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71a53" w14:textId="6b71a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Айыртау ауданы Сырымбет ауылдық округінің бюджетін бекіту туралы" Айыртау аудандық мәслихатының 2023 жылғы 26 желтоқсандағы № 8-11-20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ауданы мәслихатының 2024 жылғы 30 мамырдағы № 8-16-9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Айыртау ауданы Сырымбет ауылдық округінің бюджетін бекіту туралы" Айыртау аудандық мәслихатының 2023 жылғы 26 желтоқсандағы № 8-11-20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Айыртау ауданы Сырымбет ауылдық округінің бюджеті осы шешімге тиісінше 1, 2 және 3 қосымшаларға сәйкес, оның ішінде 2024 жылға мынадай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65 851,7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6 907,0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479,0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58 465,7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67 627,7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- 1 776,0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1 776,0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1 776,0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 2024 жылға арналған аудандық бюджеттен ауылдық округ бюджетіне берілетін нысаналы трансферттер 34 094,7 мың теңге сомасында ескерілсін.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бөлуі 2024-2026 жылдарға арналған Сырымбет ауылдық округінің бюджетін бекіту туралы Айыртау аудандық мәслихаттың шешімін іске асыру туралы ауылдық округ әкімінің шешімімен айқындалады.";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2024 жылғы 1 қаңтардан бастап қолданысқа енгізіледі. 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Айыртау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Әбілқайырова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8-16-9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Айыртау ауданы Сырымбет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65 851,7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58 465,7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58 465,7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58 465,7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67 627,7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39 218,8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39 218,8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39 218,8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28 140,8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28 140,8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