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aaf5" w14:textId="4cea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Имантау ауылдық округінің бюджетін бекіту туралы" Айыртау аудандық мәслихатының 2023 жылғы 26 желтоқсандағы № 8-11-13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Имантау ауылдық округінің бюджетін бекіту туралы" Айыртау аудандық мәслихатының 2023 жылғы 26 желтоқсандағы № 8-11-13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Имантау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98 470,2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15 424,5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82 418,7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99 744,4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1 274,2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28 394,7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Айыртау ауданы Имантау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82 418,7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