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abe5" w14:textId="a61a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Арықбалық ауылдық округінің бюджетін бекіту туралы" Айыртау аудандық мәслихатының 2023 жылғы 26 желтоқсандағы № 8-11-9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Арықбалық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155 244,0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20 364,0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134 880,0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159 103,5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-3 859,5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3 859,5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49 553,0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арналған Айыртау ауданы Арықбалық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