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0dcb" w14:textId="9f6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ауданының бюджетін бекіту туралы" Айыртау аудандық мәслихатының 2023 жылғы 25 желтоқсандағы № 8-11-1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10 сәуірдегі № 8-14-1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ауданының бюджетін бекіту туралы" Айыртау аудандық мәслихатының 2023 жылғы 25 желтоқсандағы № 8-11-1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191190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8 303 517,1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1 751 656,0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53 626,0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6 494 035,1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8 417 534,6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19 868,0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132 912,0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113 044,0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-133 885,5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133 885,5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132 912,0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113 044,1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114 017,6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6 494 029,7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