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5c2d" w14:textId="5475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Тоқшын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9-1, 75-баптарына, Қазақстан Республикасының "Қазақстан Республикасындағы жергілікті мемлекеттік басқару және өзін-өзі басқару туралы" Заңының 6-бабына сәйкес Солтүстік Қазақстан облысы Аққайың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Тоқшын ауылдық округінің бюджеті осы шешімге тиісінше 1, 2 және 3-қосымшаларға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100731,2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–85321,2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111026,9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–-10295,7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10295,7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–10295,7мың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Аққайың ауданы мәслихатының 27.03.2025 № 24-20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31018 мың теңге сомасында қарастырылсын.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 Аққайың ауданы мәслихатының   төрағасы 	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Аққайын ауданның
Тоқшын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Аққайың ауданы мәслихатының 27.03.2025 № 24-20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Аққайын ауданның 
Тоқшын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Аққайын ауданның 
Тоқшын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