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435f" w14:textId="2cd4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13-12 "2024-2026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24 желтоқсандағы № 22-14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Шағалалы ауылдық округінің бюджетін бекіту туралы" 2023 жылғы 29 желтоқсандағы № 13-12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Шағалалы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65372,8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- 55374,8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пайдалану)- 2080,1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–2080,1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Шағалалы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