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2927e" w14:textId="36292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2023 жылғы 29 желтоқсандағы № 13-12 "2024-2026 жылдарға арналған Аққайың ауданының Шағалалы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2024 жылғы 6 желтоқсандағы № 21-19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"2024-2026 жылдарға арналған Аққайың ауданының Шағалалы ауылдық округінің бюджетін бекіту туралы" 2023 жылғы 29 желтоқсандағы № 13-12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Аққайың ауданының Шағалалы ауылдық округінің бюджеті тиісінше осы шешімге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65372,8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9998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- 55374,8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67452,9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-2080,1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- 0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пайдалану)- 2080,1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–2080,1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Аққайың ауданының Шағалалы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