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6705" w14:textId="0ba6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13-9 "2024-2026 жылдарға арналған Аққайың ауданының Смирново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6 желтоқсандағы № 21-16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2023 жылғы 29 желтоқсандағы № 13-9 "2024-2026 жылдарға арналған Аққайың ауданының Смирново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Аққайың ауданының Смирново ауылдық округінің бюджеті осы шешімге тиісінше 1, 2 және 3 - 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162338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58433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103905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176138,4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- 13800,4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- 13800,4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13800,4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Смирново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