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4a18b" w14:textId="cb4a1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Аққайың ауданы мәслихатының 2023 жылғы 29 желтоқсандағы № 13-7 "2024-2026 жылдарға арналған Аққайың ауданының Лесной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Аққайың ауданы мәслихатының 2024 жылғы 6 желтоқсандағы № 21-15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Аққайың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Аққайың ауданы мәслихатының 2023 жылғы 29 желтоқсандағы № 13-7 "2024-2026 жылдарға арналған Аққайың ауданының Лесной ауылдық округінің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2024-2026 жылдарға арналған Аққайың ауданының Лесной ауылдық округінің бюджеті осы шешімге тиісінше 1, 2 және 3-қосымшаларға сәйкес, оның ішінде 2024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200908,7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8531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994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191383,7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200908,9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-0,2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5-1) бюджеттің мұнайға қатысты емес тапшылығы (профициті) - 0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0,2 мың теңге: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0,2 мың теңге.";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Аққайың ауданы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Жәкенов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Аққайың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6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21-15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Аққайың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13-7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Аққайың ауданының Лесной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200908,7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191383,7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191383,7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191383,7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200908,9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47384,1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47384,1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47384,1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38894,1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29118,8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29118,8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29118,8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29118,8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аясында ауылдық елді мекендерде әлеуметтік және инженерлік инфрақұрылым бойынша іс-шараларды жүзеге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қалалардың, ауылдардың, кенттердің, ауылдық округтердің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5-1) 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