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61da" w14:textId="46f6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13-5 "2024-2026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6 желтоқсандағы № 21-13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2023 жылғы 29 желтоқсандағы № 13-5 "2024-2026 жылдарға арналған Аққайың ауданының Ивановка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Ивановка ауылдық округінің бюджеті осы шешімге тиісінше 1, 2 және 3 -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45301,2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42101,2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45998,2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Ивановка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