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49d6" w14:textId="9b4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13-4 "2024-2026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Григорьевка ауылдық округінің бюджетін бекіту туралы" 2023 жылғы 29 желтоқсандағы № 13-4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Григорьевка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127574,1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119964,1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129737,3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- 2163,2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2163,2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Григорьевка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