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e99" w14:textId="399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Власовка ауылдық округінің бюджеті тиісінше осы шешімге 1, 2 жән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98149,1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86626,1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- 3434,3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3434,3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