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d292" w14:textId="60ad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13-2 "2024-2026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Астраханка ауылдық округінің бюджетін бекіту туралы" 2023 жылғы 29 желтоқсандағы № 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Астраханка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43242,3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 пайдаланыл 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