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f314" w14:textId="a1af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2021 жылғы 19 шілдедегі № 4-19 "Солтүстік Қазақстан облысы Аққайың ауданы Смирново ауылдық округі Смирново ауылының бөлек жергілікті қоғамдастық жиындарын өткізудің қағидасын және жергілікті қоғамдастық жиындарына қатысатын көше тұрғындары мен көппәтерлі тұрғын үй тұрғындары өкілдерінің сандық құрамын бекіту туралы" Солтүстік Қазақстан облысы Аққайың ауданы мәслихатының 2014 жылғы 30 қаңтардағы № 20-12 шешіміне өзгеріс енгізу туралы" шешімінің күші жойылды деп тану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2024 жылғы 16 қазандағы № 20-25 шешімі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 Смирново ауылдық округі Смирново ауылының бөлек жергілікті қоғамдастық жиындарын өткізудің қағидасын және жергілікті қоғамдастық жиындарына қатысатын көше тұрғындары мен көппәтерлі тұрғын үй тұрғындары өкілдерінің сандық құрамын бекіту туралы" Солтүстік Қазақстан облысы Аққайың ауданы мәслихатының 2014 жылғы 30 қаңтардағы № 20-12 шешіміне өзгеріс енгізу туралы" 2021 жылғы 19 шілдедегі № 4-19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шешім ресми жарияланған күннен бастап қолданысқа еңгізіледі.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