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a221" w14:textId="d05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13-12 "2024-2026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Шағалалы ауылдық округінің бюджетін бекіту туралы" 2023 жылғы 29 желтоқсандағы № 13-12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Шағалалы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- 66441,4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- 56443,4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68521,5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пайдалану)- 2080,1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–2080,1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