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dfdd" w14:textId="6ded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13-11 "2024-2026 жылдарға арналған Аққайың ауданының Черкасское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16 қазандағы № 20-23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Черкасское ауылдық округінің бюджетін бекіту туралы" 2023 жылғы 29 желтоқсандағы № 13-11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Аққайың ауданының Черкасское ауылдық округінің бюджеті осы шешімге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39364,4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32972,4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40237,9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- 873,5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873,5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Черкаское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 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