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dd1ee" w14:textId="b9dd1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2023 жылғы 29 желтоқсандағы № 13-8 "2024-2026 жылдарға арналған Аққайың ауданының Полтавка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2024 жылғы 16 қазандағы № 20-20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"2024-2026 жылдарға арналған Аққайың ауданының Полтавка ауылдық округінің бюджетін бекіту туралы" 2023 жылғы 29 желтоқсандағы № 13-8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Аққайың ауданының Полтавка ауылдық округінің бюджеті осы шешімге тиісінше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181124,9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6477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174374,9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183756,9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- 2632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- 0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- 2632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- 2632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Аққайың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Аққайың ауданының Полтавка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күрделі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