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34a3" w14:textId="e653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13-7 "2024-2026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13-7 "2024-2026 жылдарға арналған Аққайың ауданының Лесной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Лесной ауылдық округінің бюджеті осы шешімге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210804,4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201279,4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210804,6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Лесной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