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e970" w14:textId="497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13-6 "2024-2026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Қиялы ауылдық округінің бюджетін бекіту туралы" 2023 жылғы 29 желтоқсандағы № 13-6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Қиялы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222076,4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206855,6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224000,9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- 1924,3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1924,3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