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dedc" w14:textId="a9fd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13-5 "2024-2026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13-5 "2024-2026 жылдарға арналған Аққайың ауданының Ивановка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Ивановка ауылдық округінің бюджеті осы шешімге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44901,2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41701,2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