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4fc6" w14:textId="f704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13-1 "2024-2026 жылдарға арналған Аққайың ауданының Аралағаш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16 қазандағы № 20-13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Аралағаш ауылдық округінің бюджетін бекіту туралы" 2023 жылғы 29 желтоқсандағы № 13-1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Аралағаш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73345,5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7738,1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65567,4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76246,1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-2900,6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- 2900,6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2900,6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Аралағаш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Пайдаланылмаған(толық)пайдаланылмаған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