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7101" w14:textId="1457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13-9 "2024-2026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10 маусымдағы № 17-26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Смирново ауылдық округінің бюджетін бекіту туралы" 2023 жылғы 29 желтоқсандағы № 13-9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Смирново ауылдық округінің бюджеті осы шешімге тиісінше 1, 2 және 3 -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117712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55787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131512,4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- 13800,4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13800,4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