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e527" w14:textId="577e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13-6 "2024-2026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10 маусымдағы № 17-25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Қиялы ауылдық округінің бюджетін бекіту туралы" 2023 жылғы 29 желтоқсандағы № 13-6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Қиялы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230599,4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215378,4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232523,7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-1924,3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- 1924,3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1924,3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Қиялы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