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aae" w14:textId="6d0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Ивановка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44991,4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40737,4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