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4d20" w14:textId="3504d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2023 жылғы 29 желтоқсандағы № 13-10 "2024-2026 жылдарға арналған Аққайың ауданының Тоқшын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27 наурыздағы № 15-14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Солтүстік Қазақстан облысы Аққайың ауданының мәслихаты 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"2024-2026 жылдарға арналған Аққайың ауданының Тоқшын ауылдық округінің бюджетін бекіту туралы" 2023 жылғы 29 желтоқсандағы № 13-10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Аққайың ауданының Тоқшын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1, 2 және 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56672,4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- 11777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- 44895,4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59537,5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-2865,1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пайдалану)- 2865,1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–2865,1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Аққайын ауданы маслихатының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Аққайын ауданның Тоқшын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