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b17" w14:textId="c5b7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13-4 "2024-2026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27 наурыздағы № 15-11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Григорьевка ауылдық округінің бюджетін бекіту туралы" 2023 жылғы 29 желтоқсандағы № 13-4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Аққайың ауданының Григорьевка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305080,7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297470,7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306044,8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 Григорьевка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