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3453" w14:textId="da93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Смирново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23-9 шешімі. Күші жойылды - Солтүстік Қазақстан облысы Аққайың ауданы мәслихатының 2025 жылғы 8 мамырдағы № 26-10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01.01.2025 бастап қолданысқа енгізіледі – осы шешімнің 6-тармағымен.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Смирново ауылдық округінің бюджеті осы шешімге тиісінше 1, 2 және 3 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119358 мың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- 80841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38517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119358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12206 мың теңге белгіленсін.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Смирново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бөлінген белдеуінде жарнаманы стационарлық орналастыру объектілерінде сыртқы (көрнекі) жарнаманы орналастырғаны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Смирново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бөлінген белдеуінде жарнаманы стационарлық орналастыру объектілерінде сыртқы (көрнекі) жарнаманы орналастырғаны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Смирново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бөлінген белдеуінде жарнаманы стационарлық орналастыру объектілерінде сыртқы (көрнекі) жарнаманы орналастырғаны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