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9e52" w14:textId="eb4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Полтавка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24-18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56579 мың теңге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
Полтавка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24-18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
Полтавка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
Полтавка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