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dea0" w14:textId="a3fd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23-7 шешімі. Күші жойылды - Солтүстік Қазақстан облысы Аққайың ауданы мәслихатының 2025 жылғы 8 мамырдағы № 26-8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Лесной ауылдық округініңбюджеті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- 172057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- 154711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48160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1-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2-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Лесной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3-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Лесной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