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0029" w14:textId="95d0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Аққайың ауданының Ивановка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30 желтоқсандағы № 23-5 шешімі. Күші жойылды - Солтүстік Қазақстан облысы Аққайың ауданы мәслихатының 2025 жылғы 8 мамырдағы № 26-6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Аққайың ауданы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26-6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Ескерту. 01.01.2025 бастап қолданысқа енгізіледі – осы шешімнің 6-тармағымен.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Аққайың ауданының Ивановка ауылдық округінің бюджеті осы шешімге тиісінше 1, 2 және 3 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39413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5008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34405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41660,1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- 2247,1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- 2247,1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2247,1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Аққайың ауданы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24-15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табысталған бюджеттік субвенция сомасы 32274 мың теңге белгіленсін.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Ивановка ауылдық округінің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Аққайың ауданы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24-15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Аққайың ауданының Ивановка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Аққайың ауданының Ивановка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