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470c" w14:textId="9fe4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Аққайың ауданының Григорьевка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30 желтоқсандағы № 23-4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Аққайың ауданының Григорьевка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367287,4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357077,4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368925,4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-1638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- 1638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1638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Аққайың ауданы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24-14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қалыптастырылатыны белгіленсін.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сомасы 53204 мың теңге көлемінде белгіленсін.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Григорьевка ауылдық округінің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Аққайың ауданы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24-14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Пайдаланылмаған(толық)пайдаланылмаған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6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Аққайың ауданының Григорьевка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7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Аққайың ауданының Григорьевка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