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abe" w14:textId="b452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КАБЫЛДАДЫ: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Власовка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68287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- 48037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пайдалану)- 9273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- 9273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45143 мың теңге көлемінде белгіленсін.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Власовка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Власовка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