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6678" w14:textId="8ea6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Астраханка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
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9-1, 75-баптарына, Қазақстан Республикасының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Астраханка ауылдық округінің бюджеті осы шешімге тиісінше 1, 2 және 3 -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62305,6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55094,6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
 - 2990,6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24-12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40816 мың теңге сомасында қарастырылсын.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 Аққайың ауданы мәслихатының  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
Астраханка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24-12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қала, ауыл, кент, ауылдық округ әкімінің аппаратты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
Астраханка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"____"__________20__жылы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
Астраханка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