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9b54" w14:textId="a739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Аралағаш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23-1 шешімі. Күші жойылды - Солтүстік Қазақстан облысы Аққайың ауданы мәслихатының 2025 жылғы 8 мамырдағы № 26-2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01.01.2025 бастап қолданысқа енгізіледі – осы шешімнің 6-тармағымен.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Аралағаш ауылдық округінің бюджеті осы шешімге тиісінше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- 76057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- 67542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77625,8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- 1568,8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1568,8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Аққайың ауданы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47556 мың теңге сомасында қарастырылсын.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Аралағаш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мәдениө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Аралағаш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мәдениө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Аралағаш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мәдениө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