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12b6" w14:textId="eb01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13-1 "2024-2026 жылдарға арналған Аққайың ауданының Аралағаш ауылдық округінің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6 желтоқсандағы № 21-9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"2024-2026 жылдарға арналған Аққайың ауданының Аралағаш ауылдық округінің бюджетін бекіту туралы" 2023 жылғы 29 желтоқсандағы № 13-1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Аралағаш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мәдениө 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көлік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Пайдаланылмаған(толық)пайдаланылмаған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