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4164e" w14:textId="d6416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2025 - 2027 жылдарға арналған Петропавл қаласының бюджетің бекіту туралы</w:t>
      </w:r>
    </w:p>
    <w:p>
      <w:pPr>
        <w:spacing w:after="0"/>
        <w:ind w:left="0"/>
        <w:jc w:val="both"/>
      </w:pPr>
      <w:r>
        <w:rPr>
          <w:rFonts w:ascii="Times New Roman"/>
          <w:b w:val="false"/>
          <w:i w:val="false"/>
          <w:color w:val="000000"/>
          <w:sz w:val="28"/>
        </w:rPr>
        <w:t>Солтүстік Қазақстан облысы Петропавл қалалық мәслихатының 2024 жылғы 25 желтоқсандағы № 1/19 шешімі</w:t>
      </w:r>
    </w:p>
    <w:p>
      <w:pPr>
        <w:spacing w:after="0"/>
        <w:ind w:left="0"/>
        <w:jc w:val="both"/>
      </w:pPr>
      <w:bookmarkStart w:name="z4" w:id="0"/>
      <w:r>
        <w:rPr>
          <w:rFonts w:ascii="Times New Roman"/>
          <w:b w:val="false"/>
          <w:i w:val="false"/>
          <w:color w:val="000000"/>
          <w:sz w:val="28"/>
        </w:rPr>
        <w:t xml:space="preserve">
      Қазақстан Республикасының Бюджеттік кодексінің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Петропавл қалалық мәслихаты ШЕШТІ:</w:t>
      </w:r>
    </w:p>
    <w:bookmarkEnd w:id="0"/>
    <w:bookmarkStart w:name="z5" w:id="1"/>
    <w:p>
      <w:pPr>
        <w:spacing w:after="0"/>
        <w:ind w:left="0"/>
        <w:jc w:val="both"/>
      </w:pPr>
      <w:r>
        <w:rPr>
          <w:rFonts w:ascii="Times New Roman"/>
          <w:b w:val="false"/>
          <w:i w:val="false"/>
          <w:color w:val="000000"/>
          <w:sz w:val="28"/>
        </w:rPr>
        <w:t xml:space="preserve">
      1. 2025 – 2027 жылдарға арналған Петропавл қаласының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2025 жылға келесі көлемдерде бекітілсін:</w:t>
      </w:r>
    </w:p>
    <w:bookmarkEnd w:id="1"/>
    <w:bookmarkStart w:name="z6" w:id="2"/>
    <w:p>
      <w:pPr>
        <w:spacing w:after="0"/>
        <w:ind w:left="0"/>
        <w:jc w:val="both"/>
      </w:pPr>
      <w:r>
        <w:rPr>
          <w:rFonts w:ascii="Times New Roman"/>
          <w:b w:val="false"/>
          <w:i w:val="false"/>
          <w:color w:val="000000"/>
          <w:sz w:val="28"/>
        </w:rPr>
        <w:t xml:space="preserve">
      1) кірістер – 64 722 659,6 мың теңге: </w:t>
      </w:r>
    </w:p>
    <w:bookmarkEnd w:id="2"/>
    <w:bookmarkStart w:name="z9" w:id="3"/>
    <w:p>
      <w:pPr>
        <w:spacing w:after="0"/>
        <w:ind w:left="0"/>
        <w:jc w:val="both"/>
      </w:pPr>
      <w:r>
        <w:rPr>
          <w:rFonts w:ascii="Times New Roman"/>
          <w:b w:val="false"/>
          <w:i w:val="false"/>
          <w:color w:val="000000"/>
          <w:sz w:val="28"/>
        </w:rPr>
        <w:t>
      салықтық түсімдер – 28 386 099 мың теңге;</w:t>
      </w:r>
    </w:p>
    <w:bookmarkEnd w:id="3"/>
    <w:bookmarkStart w:name="z10" w:id="4"/>
    <w:p>
      <w:pPr>
        <w:spacing w:after="0"/>
        <w:ind w:left="0"/>
        <w:jc w:val="both"/>
      </w:pPr>
      <w:r>
        <w:rPr>
          <w:rFonts w:ascii="Times New Roman"/>
          <w:b w:val="false"/>
          <w:i w:val="false"/>
          <w:color w:val="000000"/>
          <w:sz w:val="28"/>
        </w:rPr>
        <w:t>
      салықтық емес түсімдер – 361 993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8 799 975,6 мың теңге;</w:t>
      </w:r>
    </w:p>
    <w:bookmarkEnd w:id="5"/>
    <w:bookmarkStart w:name="z12" w:id="6"/>
    <w:p>
      <w:pPr>
        <w:spacing w:after="0"/>
        <w:ind w:left="0"/>
        <w:jc w:val="both"/>
      </w:pPr>
      <w:r>
        <w:rPr>
          <w:rFonts w:ascii="Times New Roman"/>
          <w:b w:val="false"/>
          <w:i w:val="false"/>
          <w:color w:val="000000"/>
          <w:sz w:val="28"/>
        </w:rPr>
        <w:t>
      трансферттер түсімі – 27 174 592 мың теңге;</w:t>
      </w:r>
    </w:p>
    <w:bookmarkEnd w:id="6"/>
    <w:bookmarkStart w:name="z13" w:id="7"/>
    <w:p>
      <w:pPr>
        <w:spacing w:after="0"/>
        <w:ind w:left="0"/>
        <w:jc w:val="both"/>
      </w:pPr>
      <w:r>
        <w:rPr>
          <w:rFonts w:ascii="Times New Roman"/>
          <w:b w:val="false"/>
          <w:i w:val="false"/>
          <w:color w:val="000000"/>
          <w:sz w:val="28"/>
        </w:rPr>
        <w:t>
      2) шығындар – 62 736 037,6 мың теңге;</w:t>
      </w:r>
    </w:p>
    <w:bookmarkEnd w:id="7"/>
    <w:bookmarkStart w:name="z14" w:id="8"/>
    <w:p>
      <w:pPr>
        <w:spacing w:after="0"/>
        <w:ind w:left="0"/>
        <w:jc w:val="both"/>
      </w:pPr>
      <w:r>
        <w:rPr>
          <w:rFonts w:ascii="Times New Roman"/>
          <w:b w:val="false"/>
          <w:i w:val="false"/>
          <w:color w:val="000000"/>
          <w:sz w:val="28"/>
        </w:rPr>
        <w:t xml:space="preserve">
      3) таза бюджеттік кредиттеу – -350 000 мың теңге: </w:t>
      </w:r>
    </w:p>
    <w:bookmarkEnd w:id="8"/>
    <w:bookmarkStart w:name="z15" w:id="9"/>
    <w:p>
      <w:pPr>
        <w:spacing w:after="0"/>
        <w:ind w:left="0"/>
        <w:jc w:val="both"/>
      </w:pPr>
      <w:r>
        <w:rPr>
          <w:rFonts w:ascii="Times New Roman"/>
          <w:b w:val="false"/>
          <w:i w:val="false"/>
          <w:color w:val="000000"/>
          <w:sz w:val="28"/>
        </w:rPr>
        <w:t>
      бюджеттік кредиттер – 0;</w:t>
      </w:r>
    </w:p>
    <w:bookmarkEnd w:id="9"/>
    <w:bookmarkStart w:name="z16" w:id="10"/>
    <w:p>
      <w:pPr>
        <w:spacing w:after="0"/>
        <w:ind w:left="0"/>
        <w:jc w:val="both"/>
      </w:pPr>
      <w:r>
        <w:rPr>
          <w:rFonts w:ascii="Times New Roman"/>
          <w:b w:val="false"/>
          <w:i w:val="false"/>
          <w:color w:val="000000"/>
          <w:sz w:val="28"/>
        </w:rPr>
        <w:t>
      бюджеттік кредиттерді өтеу – 350 000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w:t>
      </w:r>
    </w:p>
    <w:bookmarkEnd w:id="11"/>
    <w:bookmarkStart w:name="z18" w:id="12"/>
    <w:p>
      <w:pPr>
        <w:spacing w:after="0"/>
        <w:ind w:left="0"/>
        <w:jc w:val="both"/>
      </w:pPr>
      <w:r>
        <w:rPr>
          <w:rFonts w:ascii="Times New Roman"/>
          <w:b w:val="false"/>
          <w:i w:val="false"/>
          <w:color w:val="000000"/>
          <w:sz w:val="28"/>
        </w:rPr>
        <w:t>
      қаржы активтерін сатып алу – 0;</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3"/>
    <w:bookmarkStart w:name="z20" w:id="14"/>
    <w:p>
      <w:pPr>
        <w:spacing w:after="0"/>
        <w:ind w:left="0"/>
        <w:jc w:val="both"/>
      </w:pPr>
      <w:r>
        <w:rPr>
          <w:rFonts w:ascii="Times New Roman"/>
          <w:b w:val="false"/>
          <w:i w:val="false"/>
          <w:color w:val="000000"/>
          <w:sz w:val="28"/>
        </w:rPr>
        <w:t>
      5) бюджет тапшылығы (профициті) – 2 336 622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(профицитiн пайдалану) – -2 336 622 мың теңге:</w:t>
      </w:r>
    </w:p>
    <w:bookmarkEnd w:id="15"/>
    <w:bookmarkStart w:name="z22" w:id="16"/>
    <w:p>
      <w:pPr>
        <w:spacing w:after="0"/>
        <w:ind w:left="0"/>
        <w:jc w:val="both"/>
      </w:pPr>
      <w:r>
        <w:rPr>
          <w:rFonts w:ascii="Times New Roman"/>
          <w:b w:val="false"/>
          <w:i w:val="false"/>
          <w:color w:val="000000"/>
          <w:sz w:val="28"/>
        </w:rPr>
        <w:t>
      қарыздар түсімі – 1 478 945 мың теңге;</w:t>
      </w:r>
    </w:p>
    <w:bookmarkEnd w:id="16"/>
    <w:p>
      <w:pPr>
        <w:spacing w:after="0"/>
        <w:ind w:left="0"/>
        <w:jc w:val="both"/>
      </w:pPr>
      <w:r>
        <w:rPr>
          <w:rFonts w:ascii="Times New Roman"/>
          <w:b w:val="false"/>
          <w:i w:val="false"/>
          <w:color w:val="000000"/>
          <w:sz w:val="28"/>
        </w:rPr>
        <w:t>
      қарыздарды өтеу – 4 744 741 мың теңге;</w:t>
      </w:r>
    </w:p>
    <w:p>
      <w:pPr>
        <w:spacing w:after="0"/>
        <w:ind w:left="0"/>
        <w:jc w:val="both"/>
      </w:pPr>
      <w:r>
        <w:rPr>
          <w:rFonts w:ascii="Times New Roman"/>
          <w:b w:val="false"/>
          <w:i w:val="false"/>
          <w:color w:val="000000"/>
          <w:sz w:val="28"/>
        </w:rPr>
        <w:t>
      бюджет қаражатының пайдаланылатын қалдықтары – 929 174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Петропавл қалалық мәслихатының 27.02.2025 </w:t>
      </w:r>
      <w:r>
        <w:rPr>
          <w:rFonts w:ascii="Times New Roman"/>
          <w:b w:val="false"/>
          <w:i w:val="false"/>
          <w:color w:val="000000"/>
          <w:sz w:val="28"/>
        </w:rPr>
        <w:t>№ 3/21</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23" w:id="17"/>
    <w:p>
      <w:pPr>
        <w:spacing w:after="0"/>
        <w:ind w:left="0"/>
        <w:jc w:val="both"/>
      </w:pPr>
      <w:r>
        <w:rPr>
          <w:rFonts w:ascii="Times New Roman"/>
          <w:b w:val="false"/>
          <w:i w:val="false"/>
          <w:color w:val="000000"/>
          <w:sz w:val="28"/>
        </w:rPr>
        <w:t xml:space="preserve">
      2. 2025 жылға арналған қала бюджетінің кірістері Қазақстан Республикасының Бюджеттік кодексіне сәйкес келесі салықтық түсімдер есебінен қалыптасады деп анықталсын: </w:t>
      </w:r>
    </w:p>
    <w:bookmarkEnd w:id="17"/>
    <w:bookmarkStart w:name="z24" w:id="18"/>
    <w:p>
      <w:pPr>
        <w:spacing w:after="0"/>
        <w:ind w:left="0"/>
        <w:jc w:val="both"/>
      </w:pPr>
      <w:r>
        <w:rPr>
          <w:rFonts w:ascii="Times New Roman"/>
          <w:b w:val="false"/>
          <w:i w:val="false"/>
          <w:color w:val="000000"/>
          <w:sz w:val="28"/>
        </w:rPr>
        <w:t>
      1) ірі кәсіпкерлік субъектілерінен түсетін түсімдерді қоспағанда, заңды тұлғалардан алынатын корпоративтік табыс салығы;</w:t>
      </w:r>
    </w:p>
    <w:bookmarkEnd w:id="18"/>
    <w:bookmarkStart w:name="z25" w:id="19"/>
    <w:p>
      <w:pPr>
        <w:spacing w:after="0"/>
        <w:ind w:left="0"/>
        <w:jc w:val="both"/>
      </w:pPr>
      <w:r>
        <w:rPr>
          <w:rFonts w:ascii="Times New Roman"/>
          <w:b w:val="false"/>
          <w:i w:val="false"/>
          <w:color w:val="000000"/>
          <w:sz w:val="28"/>
        </w:rPr>
        <w:t>
      2) аудандық маңызы бар қаланың, ауылдық округтің аумағында орналасқан осы салық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w:t>
      </w:r>
    </w:p>
    <w:bookmarkEnd w:id="19"/>
    <w:bookmarkStart w:name="z26" w:id="20"/>
    <w:p>
      <w:pPr>
        <w:spacing w:after="0"/>
        <w:ind w:left="0"/>
        <w:jc w:val="both"/>
      </w:pPr>
      <w:r>
        <w:rPr>
          <w:rFonts w:ascii="Times New Roman"/>
          <w:b w:val="false"/>
          <w:i w:val="false"/>
          <w:color w:val="000000"/>
          <w:sz w:val="28"/>
        </w:rPr>
        <w:t>
      3) елді мекендердің жерлеріне жеке және заңды тұлғалардан аудандық маңызы бар қала аумағындағы жер учаскелеріне салынатын жер салығын қоспағанда, жер салығы;</w:t>
      </w:r>
    </w:p>
    <w:bookmarkEnd w:id="20"/>
    <w:bookmarkStart w:name="z27" w:id="21"/>
    <w:p>
      <w:pPr>
        <w:spacing w:after="0"/>
        <w:ind w:left="0"/>
        <w:jc w:val="both"/>
      </w:pPr>
      <w:r>
        <w:rPr>
          <w:rFonts w:ascii="Times New Roman"/>
          <w:b w:val="false"/>
          <w:i w:val="false"/>
          <w:color w:val="000000"/>
          <w:sz w:val="28"/>
        </w:rPr>
        <w:t>
      4) Көлік құралдарына салынатын салықты қоспағанда, көлік құралдарына салынатын салық:</w:t>
      </w:r>
    </w:p>
    <w:bookmarkEnd w:id="21"/>
    <w:bookmarkStart w:name="z28" w:id="22"/>
    <w:p>
      <w:pPr>
        <w:spacing w:after="0"/>
        <w:ind w:left="0"/>
        <w:jc w:val="both"/>
      </w:pPr>
      <w:r>
        <w:rPr>
          <w:rFonts w:ascii="Times New Roman"/>
          <w:b w:val="false"/>
          <w:i w:val="false"/>
          <w:color w:val="000000"/>
          <w:sz w:val="28"/>
        </w:rPr>
        <w:t>
      тұрғылықты жері аудандық маңызы бар қала аумағында орналасқан жеке тұлғалардан;</w:t>
      </w:r>
    </w:p>
    <w:bookmarkEnd w:id="22"/>
    <w:bookmarkStart w:name="z29" w:id="23"/>
    <w:p>
      <w:pPr>
        <w:spacing w:after="0"/>
        <w:ind w:left="0"/>
        <w:jc w:val="both"/>
      </w:pPr>
      <w:r>
        <w:rPr>
          <w:rFonts w:ascii="Times New Roman"/>
          <w:b w:val="false"/>
          <w:i w:val="false"/>
          <w:color w:val="000000"/>
          <w:sz w:val="28"/>
        </w:rPr>
        <w:t>
      орналасқан жері олардың құрылтай құжаттарында көрсетілген заңды тұлғалардан аудандық маңызы бар қаланың аумағында орналасады;</w:t>
      </w:r>
    </w:p>
    <w:bookmarkEnd w:id="23"/>
    <w:bookmarkStart w:name="z30" w:id="24"/>
    <w:p>
      <w:pPr>
        <w:spacing w:after="0"/>
        <w:ind w:left="0"/>
        <w:jc w:val="both"/>
      </w:pPr>
      <w:r>
        <w:rPr>
          <w:rFonts w:ascii="Times New Roman"/>
          <w:b w:val="false"/>
          <w:i w:val="false"/>
          <w:color w:val="000000"/>
          <w:sz w:val="28"/>
        </w:rPr>
        <w:t xml:space="preserve">
      5) акциздер: </w:t>
      </w:r>
    </w:p>
    <w:bookmarkEnd w:id="24"/>
    <w:bookmarkStart w:name="z31" w:id="25"/>
    <w:p>
      <w:pPr>
        <w:spacing w:after="0"/>
        <w:ind w:left="0"/>
        <w:jc w:val="both"/>
      </w:pPr>
      <w:r>
        <w:rPr>
          <w:rFonts w:ascii="Times New Roman"/>
          <w:b w:val="false"/>
          <w:i w:val="false"/>
          <w:color w:val="000000"/>
          <w:sz w:val="28"/>
        </w:rPr>
        <w:t>
      Қазақстан Республикасының аумағында өндірілген алкоголь өнімі;</w:t>
      </w:r>
    </w:p>
    <w:bookmarkEnd w:id="25"/>
    <w:bookmarkStart w:name="z32" w:id="26"/>
    <w:p>
      <w:pPr>
        <w:spacing w:after="0"/>
        <w:ind w:left="0"/>
        <w:jc w:val="both"/>
      </w:pPr>
      <w:r>
        <w:rPr>
          <w:rFonts w:ascii="Times New Roman"/>
          <w:b w:val="false"/>
          <w:i w:val="false"/>
          <w:color w:val="000000"/>
          <w:sz w:val="28"/>
        </w:rPr>
        <w:t>
      бензин (авиациялықты қоспағанда) және дизель отыны;</w:t>
      </w:r>
    </w:p>
    <w:bookmarkEnd w:id="26"/>
    <w:bookmarkStart w:name="z33" w:id="27"/>
    <w:p>
      <w:pPr>
        <w:spacing w:after="0"/>
        <w:ind w:left="0"/>
        <w:jc w:val="both"/>
      </w:pPr>
      <w:r>
        <w:rPr>
          <w:rFonts w:ascii="Times New Roman"/>
          <w:b w:val="false"/>
          <w:i w:val="false"/>
          <w:color w:val="000000"/>
          <w:sz w:val="28"/>
        </w:rPr>
        <w:t>
      6) жер учаскелерін пайдаланғаны үшін төлемақы;</w:t>
      </w:r>
    </w:p>
    <w:bookmarkEnd w:id="27"/>
    <w:bookmarkStart w:name="z34" w:id="28"/>
    <w:p>
      <w:pPr>
        <w:spacing w:after="0"/>
        <w:ind w:left="0"/>
        <w:jc w:val="both"/>
      </w:pPr>
      <w:r>
        <w:rPr>
          <w:rFonts w:ascii="Times New Roman"/>
          <w:b w:val="false"/>
          <w:i w:val="false"/>
          <w:color w:val="000000"/>
          <w:sz w:val="28"/>
        </w:rPr>
        <w:t>
      7) жекелеген қызмет түрлерімен айналысу құқығы үшін лицензиялық алым;</w:t>
      </w:r>
    </w:p>
    <w:bookmarkEnd w:id="28"/>
    <w:bookmarkStart w:name="z35" w:id="29"/>
    <w:p>
      <w:pPr>
        <w:spacing w:after="0"/>
        <w:ind w:left="0"/>
        <w:jc w:val="both"/>
      </w:pPr>
      <w:r>
        <w:rPr>
          <w:rFonts w:ascii="Times New Roman"/>
          <w:b w:val="false"/>
          <w:i w:val="false"/>
          <w:color w:val="000000"/>
          <w:sz w:val="28"/>
        </w:rPr>
        <w:t>
      8) қызметтің жекелеген түрлерімен айналысуға арналған лицензияларды пайдаланғаны үшін төлемақы;</w:t>
      </w:r>
    </w:p>
    <w:bookmarkEnd w:id="29"/>
    <w:bookmarkStart w:name="z36" w:id="30"/>
    <w:p>
      <w:pPr>
        <w:spacing w:after="0"/>
        <w:ind w:left="0"/>
        <w:jc w:val="both"/>
      </w:pPr>
      <w:r>
        <w:rPr>
          <w:rFonts w:ascii="Times New Roman"/>
          <w:b w:val="false"/>
          <w:i w:val="false"/>
          <w:color w:val="000000"/>
          <w:sz w:val="28"/>
        </w:rPr>
        <w:t>
      9) сыртқы (көрнекі) жарнаманы облыстық маңызы бар қаладағы үй-жайлардан тыс ашық кеңістікте, облыстық маңызы бар қаланың аумағы арқылы өтетін жалпыға ортақ пайдаланылатын автомобиль жолдарының бөлінген белдеуінде орналастырғаны үшін төлемақы;</w:t>
      </w:r>
    </w:p>
    <w:bookmarkEnd w:id="30"/>
    <w:bookmarkStart w:name="z37" w:id="31"/>
    <w:p>
      <w:pPr>
        <w:spacing w:after="0"/>
        <w:ind w:left="0"/>
        <w:jc w:val="both"/>
      </w:pPr>
      <w:r>
        <w:rPr>
          <w:rFonts w:ascii="Times New Roman"/>
          <w:b w:val="false"/>
          <w:i w:val="false"/>
          <w:color w:val="000000"/>
          <w:sz w:val="28"/>
        </w:rPr>
        <w:t>
      10) консулдық алымнан және республикалық бюджетке есептелетін мемлекеттік баждардан басқа мемлекеттік баждар.</w:t>
      </w:r>
    </w:p>
    <w:bookmarkEnd w:id="31"/>
    <w:bookmarkStart w:name="z38" w:id="32"/>
    <w:p>
      <w:pPr>
        <w:spacing w:after="0"/>
        <w:ind w:left="0"/>
        <w:jc w:val="both"/>
      </w:pPr>
      <w:r>
        <w:rPr>
          <w:rFonts w:ascii="Times New Roman"/>
          <w:b w:val="false"/>
          <w:i w:val="false"/>
          <w:color w:val="000000"/>
          <w:sz w:val="28"/>
        </w:rPr>
        <w:t>
      3. Қала бюджеті келесі салықтық емес түсімдерден қалыптасады деп анықталсын:</w:t>
      </w:r>
    </w:p>
    <w:bookmarkEnd w:id="32"/>
    <w:bookmarkStart w:name="z39" w:id="33"/>
    <w:p>
      <w:pPr>
        <w:spacing w:after="0"/>
        <w:ind w:left="0"/>
        <w:jc w:val="both"/>
      </w:pPr>
      <w:r>
        <w:rPr>
          <w:rFonts w:ascii="Times New Roman"/>
          <w:b w:val="false"/>
          <w:i w:val="false"/>
          <w:color w:val="000000"/>
          <w:sz w:val="28"/>
        </w:rPr>
        <w:t>
      1) аудандық маңызы бар қала, ауылдық округ әкімдерінің басқаруындағы облыстық маңызы бар қаланың коммуналдық меншігіндегі мүлікті жалға беруден түсетін кірістерді қоспағанда, облыстық маңызы бар қаланың коммуналдық меншігіндегі мүлікті жалға беруден түсетін кірістер;</w:t>
      </w:r>
    </w:p>
    <w:bookmarkEnd w:id="33"/>
    <w:bookmarkStart w:name="z40" w:id="34"/>
    <w:p>
      <w:pPr>
        <w:spacing w:after="0"/>
        <w:ind w:left="0"/>
        <w:jc w:val="both"/>
      </w:pPr>
      <w:r>
        <w:rPr>
          <w:rFonts w:ascii="Times New Roman"/>
          <w:b w:val="false"/>
          <w:i w:val="false"/>
          <w:color w:val="000000"/>
          <w:sz w:val="28"/>
        </w:rPr>
        <w:t>
      2) Коммуналдық меншіктегі тұрғын үй қорынан тұрғын үйлерді жалға беруден түсетін кірістер;</w:t>
      </w:r>
    </w:p>
    <w:bookmarkEnd w:id="34"/>
    <w:bookmarkStart w:name="z41" w:id="35"/>
    <w:p>
      <w:pPr>
        <w:spacing w:after="0"/>
        <w:ind w:left="0"/>
        <w:jc w:val="both"/>
      </w:pPr>
      <w:r>
        <w:rPr>
          <w:rFonts w:ascii="Times New Roman"/>
          <w:b w:val="false"/>
          <w:i w:val="false"/>
          <w:color w:val="000000"/>
          <w:sz w:val="28"/>
        </w:rPr>
        <w:t>
      3) иесіз мүлікті, белгіленген тәртіппен коммуналдық меншікке өтеусіз өткен мүлікті өткізуден түсетін түсімдер;</w:t>
      </w:r>
    </w:p>
    <w:bookmarkEnd w:id="35"/>
    <w:bookmarkStart w:name="z42" w:id="36"/>
    <w:p>
      <w:pPr>
        <w:spacing w:after="0"/>
        <w:ind w:left="0"/>
        <w:jc w:val="both"/>
      </w:pPr>
      <w:r>
        <w:rPr>
          <w:rFonts w:ascii="Times New Roman"/>
          <w:b w:val="false"/>
          <w:i w:val="false"/>
          <w:color w:val="000000"/>
          <w:sz w:val="28"/>
        </w:rPr>
        <w:t>
      4) жергілікті бюджеттен қаржыландырылатын мемлекеттік мекемелер ұйымдастыратын мемлекеттік сатып алуды өткізуден түсетін ақша түсімдері;</w:t>
      </w:r>
    </w:p>
    <w:bookmarkEnd w:id="36"/>
    <w:bookmarkStart w:name="z43" w:id="37"/>
    <w:p>
      <w:pPr>
        <w:spacing w:after="0"/>
        <w:ind w:left="0"/>
        <w:jc w:val="both"/>
      </w:pPr>
      <w:r>
        <w:rPr>
          <w:rFonts w:ascii="Times New Roman"/>
          <w:b w:val="false"/>
          <w:i w:val="false"/>
          <w:color w:val="000000"/>
          <w:sz w:val="28"/>
        </w:rPr>
        <w:t>
      5) жергілікті бюджеттен қаржыландырылатын мемлекеттік мекемелер салатын өзге де айыппұлдар, өсімпұлдар, санкциялар, өндіріп алулар;</w:t>
      </w:r>
    </w:p>
    <w:bookmarkEnd w:id="37"/>
    <w:bookmarkStart w:name="z44" w:id="38"/>
    <w:p>
      <w:pPr>
        <w:spacing w:after="0"/>
        <w:ind w:left="0"/>
        <w:jc w:val="both"/>
      </w:pPr>
      <w:r>
        <w:rPr>
          <w:rFonts w:ascii="Times New Roman"/>
          <w:b w:val="false"/>
          <w:i w:val="false"/>
          <w:color w:val="000000"/>
          <w:sz w:val="28"/>
        </w:rPr>
        <w:t>
      6) жергілікті бюджетке түсетін басқа да салықтық емес түсімдер.</w:t>
      </w:r>
    </w:p>
    <w:bookmarkEnd w:id="38"/>
    <w:bookmarkStart w:name="z45" w:id="39"/>
    <w:p>
      <w:pPr>
        <w:spacing w:after="0"/>
        <w:ind w:left="0"/>
        <w:jc w:val="both"/>
      </w:pPr>
      <w:r>
        <w:rPr>
          <w:rFonts w:ascii="Times New Roman"/>
          <w:b w:val="false"/>
          <w:i w:val="false"/>
          <w:color w:val="000000"/>
          <w:sz w:val="28"/>
        </w:rPr>
        <w:t>
      4. Қала бюджеті негізгі капиталды сатудан түсетін келесі түсімдерден қалыптасады деп анықталсын:</w:t>
      </w:r>
    </w:p>
    <w:bookmarkEnd w:id="39"/>
    <w:bookmarkStart w:name="z46" w:id="40"/>
    <w:p>
      <w:pPr>
        <w:spacing w:after="0"/>
        <w:ind w:left="0"/>
        <w:jc w:val="both"/>
      </w:pPr>
      <w:r>
        <w:rPr>
          <w:rFonts w:ascii="Times New Roman"/>
          <w:b w:val="false"/>
          <w:i w:val="false"/>
          <w:color w:val="000000"/>
          <w:sz w:val="28"/>
        </w:rPr>
        <w:t>
      1) облыстық маңызы бар қаланың бюджетінен қаржыландырылатын мемлекеттік мекемелерге бекітілген мемлекеттік мүлікті сатудан түскен ақша;</w:t>
      </w:r>
    </w:p>
    <w:bookmarkEnd w:id="40"/>
    <w:bookmarkStart w:name="z47" w:id="41"/>
    <w:p>
      <w:pPr>
        <w:spacing w:after="0"/>
        <w:ind w:left="0"/>
        <w:jc w:val="both"/>
      </w:pPr>
      <w:r>
        <w:rPr>
          <w:rFonts w:ascii="Times New Roman"/>
          <w:b w:val="false"/>
          <w:i w:val="false"/>
          <w:color w:val="000000"/>
          <w:sz w:val="28"/>
        </w:rPr>
        <w:t>
      2) азаматтарға пәтер сатудан түсетін түсімдер;</w:t>
      </w:r>
    </w:p>
    <w:bookmarkEnd w:id="41"/>
    <w:bookmarkStart w:name="z48" w:id="42"/>
    <w:p>
      <w:pPr>
        <w:spacing w:after="0"/>
        <w:ind w:left="0"/>
        <w:jc w:val="both"/>
      </w:pPr>
      <w:r>
        <w:rPr>
          <w:rFonts w:ascii="Times New Roman"/>
          <w:b w:val="false"/>
          <w:i w:val="false"/>
          <w:color w:val="000000"/>
          <w:sz w:val="28"/>
        </w:rPr>
        <w:t>
      3) мемлекеттік тұрғын үй қорынан тұрғын үйлерді жекешелендіруден түсетін түсімдер;</w:t>
      </w:r>
    </w:p>
    <w:bookmarkEnd w:id="42"/>
    <w:bookmarkStart w:name="z49" w:id="43"/>
    <w:p>
      <w:pPr>
        <w:spacing w:after="0"/>
        <w:ind w:left="0"/>
        <w:jc w:val="both"/>
      </w:pPr>
      <w:r>
        <w:rPr>
          <w:rFonts w:ascii="Times New Roman"/>
          <w:b w:val="false"/>
          <w:i w:val="false"/>
          <w:color w:val="000000"/>
          <w:sz w:val="28"/>
        </w:rPr>
        <w:t>
      4) ауыл шаруашылығы мақсатындағы жер учаскелерін қоспағанда, жер учаскелерін сатудан түсетін түсімдер;</w:t>
      </w:r>
    </w:p>
    <w:bookmarkEnd w:id="43"/>
    <w:bookmarkStart w:name="z50" w:id="44"/>
    <w:p>
      <w:pPr>
        <w:spacing w:after="0"/>
        <w:ind w:left="0"/>
        <w:jc w:val="both"/>
      </w:pPr>
      <w:r>
        <w:rPr>
          <w:rFonts w:ascii="Times New Roman"/>
          <w:b w:val="false"/>
          <w:i w:val="false"/>
          <w:color w:val="000000"/>
          <w:sz w:val="28"/>
        </w:rPr>
        <w:t>
      5) жер учаскелерін жалдау құқығын сатқаны үшін төлемақы.</w:t>
      </w:r>
    </w:p>
    <w:bookmarkEnd w:id="44"/>
    <w:bookmarkStart w:name="z51" w:id="45"/>
    <w:p>
      <w:pPr>
        <w:spacing w:after="0"/>
        <w:ind w:left="0"/>
        <w:jc w:val="both"/>
      </w:pPr>
      <w:r>
        <w:rPr>
          <w:rFonts w:ascii="Times New Roman"/>
          <w:b w:val="false"/>
          <w:i w:val="false"/>
          <w:color w:val="000000"/>
          <w:sz w:val="28"/>
        </w:rPr>
        <w:t>
      5. 2025 жылға арналған қаланың жергілікті атқарушы органының резерві 731 714 мың теңге сомасында бекітілсін.</w:t>
      </w:r>
    </w:p>
    <w:bookmarkEnd w:id="45"/>
    <w:bookmarkStart w:name="z52" w:id="46"/>
    <w:p>
      <w:pPr>
        <w:spacing w:after="0"/>
        <w:ind w:left="0"/>
        <w:jc w:val="both"/>
      </w:pPr>
      <w:r>
        <w:rPr>
          <w:rFonts w:ascii="Times New Roman"/>
          <w:b w:val="false"/>
          <w:i w:val="false"/>
          <w:color w:val="000000"/>
          <w:sz w:val="28"/>
        </w:rPr>
        <w:t xml:space="preserve">
      6. Осы шешім 2025 жылдың 1 қаңтарынан бастап қолданысқа енгізіледі. </w:t>
      </w:r>
    </w:p>
    <w:bookmarkEnd w:id="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Петропавл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Бердағұлов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қаласы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58" w:id="47"/>
    <w:p>
      <w:pPr>
        <w:spacing w:after="0"/>
        <w:ind w:left="0"/>
        <w:jc w:val="left"/>
      </w:pPr>
      <w:r>
        <w:rPr>
          <w:rFonts w:ascii="Times New Roman"/>
          <w:b/>
          <w:i w:val="false"/>
          <w:color w:val="000000"/>
        </w:rPr>
        <w:t xml:space="preserve"> Петропавл қаласының 2025 жылға арналған бюджеті</w:t>
      </w:r>
    </w:p>
    <w:bookmarkEnd w:id="47"/>
    <w:p>
      <w:pPr>
        <w:spacing w:after="0"/>
        <w:ind w:left="0"/>
        <w:jc w:val="both"/>
      </w:pPr>
      <w:r>
        <w:rPr>
          <w:rFonts w:ascii="Times New Roman"/>
          <w:b w:val="false"/>
          <w:i w:val="false"/>
          <w:color w:val="ff0000"/>
          <w:sz w:val="28"/>
        </w:rPr>
        <w:t xml:space="preserve">
      Ескерту. 1-тармақ жаңа редакцияда – Солтүстік Қазақстан облысы Петропавл қалалық мәслихатының 27.02.2025 </w:t>
      </w:r>
      <w:r>
        <w:rPr>
          <w:rFonts w:ascii="Times New Roman"/>
          <w:b w:val="false"/>
          <w:i w:val="false"/>
          <w:color w:val="ff0000"/>
          <w:sz w:val="28"/>
        </w:rPr>
        <w:t>№ 3/21</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64 722 659,6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28 386 099,0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түсетін кірістерді қоспағанда, заңды тұлғалардан КТС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түсетін кірістерді қоспағанда, заңды тұлғалардан КТС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4 131 532,0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2 422 234,0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1 535 399,0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қызметтерге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15 049 044,0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14 116 453,0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және кәсіби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органдардың немесе лауазымды адамдардың заңдық маңызы бар іс-әрекеттерді жасағаны және (немесе) құжаттарды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міндет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361 993,0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органдар ұйымдастыратын мемлекеттік сатып алудан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органдар ұйымдастыратын мемлекеттік сатып алудан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8 799 975,6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8 072 411,6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8 072 411,6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727 564,0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27 174 592,0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мемлекеттік органдардан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27 174 592,0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27 174 592,0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62 736 037,6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1 944 904,0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937 379,2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892 335,7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 қалыптастыру және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кәсіпкерлік,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ауыл шаруашылығы және ветеринария саласындағы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673 174,3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жолаушылар көлігі және автомобиль жолдары саласындағы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425 462,0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247 712,3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(облыстық маңызы бар қала) мемлекеттік сатып алулар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жүзеге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әскери міндетті орындау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3 936 711,1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3 936 711,1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және әлеуметтік бағдарламаларды іске асыру саласындағы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215 512,7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675 796,0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мұқтаж азаматтардың жекелеген санаттарына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754 613,0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тәрбиеленетін және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түсу, жәрдемақыларды және басқа да әлеуметтік төлемдерді төлеу және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жоқ адамдардың әлеуметтік бейімделуі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оңалтудың жеке бағдарламасына сәйкес мұқтаж мүгедектерді протездік-ортопедиялық, есту аппараттарымен және тифлотехникалық құралдармен, арнайы көлік құралдарымен, міндетті гигиеналық құралдармен қамтамасыз ету, сондай-ақ санаториялық-курорттық емдеу қызметтерімен, ымдау тілі маманымен, жеке көмекшілермен қамтамасыз ету мүгедек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1 584 259,0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мүгедектердің құқықтарын қамтамасыз ету және өмір сүру сапасын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тапсырыстарды үкіметтік емес ұйымдарда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мекемелердің күрделі шығыстары және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23 737 805,4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маңызы бар қала)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9 192 306,7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3 412 110,4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4 029 559,3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тұрғын үй коммуналдық тұрғын үй қорын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1 750 637,0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14 490 521,4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Тәркілеу, оның ішінде мемлекет мұқтажы үшін жер учаскелерін сатып алу және осыған байланысты жылжымайтын мүлікті иеліктен шығару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канализация жүйесін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1 461 078,0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2 043 509,0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санитарлық тазалығын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 ұстау және баспанасыздарды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5 655 364,0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канализация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саласындағы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1 091 326,3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654 960,3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тілдерді дамыту, дене шынықтыру және спорт саласындағы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және бос уақытты өткізуге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369 414,6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деңгейде спорттық жарыстар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436 366,0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мемлекеттілікті нығайту және азаматтардың әлеуметтік оптимизмін қалыптастыру саласындағы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485 119,8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 аудандардың, аудандық маңызы бар қалалардың, аудандық маңызы бар қалалардың, ауылдық округтердің, кенттердің, ауылдардың шекараларын белгілеу кезінде жүзеге асырылады.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кәсіпкерлік,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қорымдарының (биотермиялық шұңқырлардың) жұмысын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542 801,2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маңызы бар қала)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542 801,2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сәулет және қала құрылысы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525 026,8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9 468 999,0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9 468 999,0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5 543 999,0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Кентішілік (қалаішілік), қала маңындағы және ауданішілік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(селолық), қала маңындағы және ауданішілік коммуникациялар бойынша жолаушыларды тасымалдауды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1 662 305,6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731 714,0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731 714,0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маңызы бар қала)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677 591,6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2025" кәсіпкерлікті қолдау мен дамытудың мемлекеттік бағдарламасы аясында өндірістік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404 334,6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объектілерді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273 257,0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аясында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Қарызға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несиелер бойынша сыйақылар мен басқа да төлемдерді төлеу бойынша жергілікті атқарушы органдардың берешегіне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19 582 327,8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19 582 327,8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Заңнамадағы өзгерістерге байланысты жоғары тұрған бюджеттердің шығындарын өтеуге төмен тұрған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19 230 904,0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(толық пайдаланылмаған) нысаналы трансферттердің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несиелеу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операциялардың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активтерді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2 336 622,0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(профицитті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-2 336 622,0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 түбіртектері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1 478 945,0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несиелер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1 478 945,0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Несиелік келісімдер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1 478 945,0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Несиені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4 744 741,0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4 744 741,0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қарызын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4 744 741,0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Қолданылған бюджет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баланстары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 бюджет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929 174,0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Петропавл қаласы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25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1/19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63" w:id="48"/>
    <w:p>
      <w:pPr>
        <w:spacing w:after="0"/>
        <w:ind w:left="0"/>
        <w:jc w:val="left"/>
      </w:pPr>
      <w:r>
        <w:rPr>
          <w:rFonts w:ascii="Times New Roman"/>
          <w:b/>
          <w:i w:val="false"/>
          <w:color w:val="000000"/>
        </w:rPr>
        <w:t xml:space="preserve"> Петропавл қаласының 2026 жылға арналған бюджеті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38 366 746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29 391 129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түсетін түсімдерді қоспағанда,заңды тұлғалардан КТС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түсетін түсімдерді қоспағанда,заңды тұлғалардан КТС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4 358 766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2 555 457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1 619 846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15 876 741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14 892 858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кәсіптік қызметті жүргізгені үшін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маңызы бар іс-әрекеттер жасағаны және (немесе) оған уәкілетті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1 555 622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1 555 622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өзге де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8 593 714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7 826 133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7 826 133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мемлекеттік басқару органдарынан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33 074 526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1 637 701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 қалыптастыру және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кәсіпкерлік,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ауыл шаруашылығы және ветеринария саласындағы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жолаушылар көлігі және автомобиль жолдары саласындағы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(облыстық маңызы бар қаланың)мемлекеттік сатып алу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жүзеге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орындау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2 882 987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2 882 987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мұқтаж азаматтардың жекелеген санаттарына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тәрбиеленетін және оқитын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 мен басқа да әлеуметтік төлемдерді есепке жатқызу, төлеу және жеткізу жөніндегі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мүгедектерді протездік-ортопедиялық, сурдотехникалық және тифлотехникалық құралдармен, арнайы жүріп-тұру құралдарымен, міндетті гигиеналық құралдармен қамтамасыз ету, сондай-ақ мүгедекті оңалтудың жеке бағдарламасына сәйкес санаторий-курорттық емдеу, жестау тілі маманы, жеке көмекшілер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17 490 526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7 512 964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3 169 706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тұрғын үй коммуналдық тұрғын үй қорын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9 922 158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учаскелерін алып қою, оның ішінде сатып алу жолымен алып қою және осыған байланысты жылжымайтын мүлікті иеліктен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1 512 216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1 115 032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саласындағы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жұмыстарын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деңгейде спорттық жарыстар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оптимизмін қалыптастыру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аудандық маңызы бар қалалардың, ауылдық округтердің, кенттердің, ауылдардың шекараларын белгілеу кезінде жүргізілетін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қаланың)кәсіпкерлік,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қорымдарының (биотермиялық шұңқырлардың)жұмыс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құрылыс, сәулет және қала құрылысы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7 565 050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7 565 050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3 738 039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Кентішілік (қалаішілік), қала маңындағы және ауданішілік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3 092 161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Қарызға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қарыздар бойынша сыйақылар мен өзге де төлемдерді төлеу бойынша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5 661 470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-5 661 470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 түбіртектері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несиелер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Несиелік келісімдер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Несиені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5 661 470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5 661 470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қарызын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5 661 470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Петропавл қаласы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25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1/19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68" w:id="49"/>
    <w:p>
      <w:pPr>
        <w:spacing w:after="0"/>
        <w:ind w:left="0"/>
        <w:jc w:val="left"/>
      </w:pPr>
      <w:r>
        <w:rPr>
          <w:rFonts w:ascii="Times New Roman"/>
          <w:b/>
          <w:i w:val="false"/>
          <w:color w:val="000000"/>
        </w:rPr>
        <w:t xml:space="preserve"> Петропавл қаласының 2027 жылға арналған бюджеті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38 795 034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29 688 078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түсетін түсімдерді қоспағанда,заңды тұлғалардан КТС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түсетін түсімдерді қоспағанда,заңды тұлғалардан КТС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15 983 078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кәсіптік қызметті жүргізгені үшін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маңызы бар іс-әрекеттер жасағаны және (немесе) оған уәкілетті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өзге де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8 705 959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мемлекеттік басқару органдарынан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36 932 857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 қалыптастыру және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кәсіпкерлік,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ауыл шаруашылығы және ветеринария саласындағы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жолаушылар көлігі және автомобиль жолдары саласындағы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(облыстық маңызы бар қаланың)мемлекеттік сатып алу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жүзеге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орындау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2 983 891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2 983 891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мұқтаж азаматтардың жекелеген санаттарына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тәрбиеленетін және оқитын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 мен басқа да әлеуметтік төлемдерді есепке жатқызу, төлеу және жеткізу жөніндегі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мүгедектерді протездік-ортопедиялық, сурдотехникалық және тифлотехникалық құралдармен, арнайы жүріп-тұру құралдарымен, міндетті гигиеналық құралдармен қамтамасыз ету, сондай-ақ мүгедекті оңалтудың жеке бағдарламасына сәйкес санаторий-курорттық емдеу, жестау тілі маманы, жеке көмекшілер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19 809 827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8 775 918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2 619 947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3 780 645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тұрғын үй коммуналдық тұрғын үй қорын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10 976 567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учаскелерін алып қою, оның ішінде сатып алу жолымен алып қою және осыған байланысты жылжымайтын мүлікті иеліктен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1 565 143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саласындағы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жұмыстарын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деңгейде спорттық жарыстар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оптимизмін қалыптастыру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аудандық маңызы бар қалалардың, ауылдық округтердің, кенттердің, ауылдардың шекараларын белгілеу кезінде жүргізілетін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қаланың)кәсіпкерлік,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қорымдарының (биотермиялық шұңқырлардың)жұмыс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құрылыс, сәулет және қала құрылысы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8 829 827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8 829 827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4 868 870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Кентішілік (қалаішілік), қала маңындағы және ауданішілік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Қарызға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қарыздар бойынша сыйақылар мен өзге де төлемдерді төлеу бойынша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-2 249 890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 түбіртектері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несиелер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Несиелік келісімдер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Несиені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қарызын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2 249 890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