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627e" w14:textId="7886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Петропавл қаласының бюджетін бекіту туралы" Петропавл қалалық мәслихатының 2023 жылғы 27 желтоқсандағы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2024 жылғы 22 қарашадағы № 1/18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Бюджеттік кодексінің 9-бабына, "Қазақстан Республикасындағы жергілікті мемлекеттік басқару және өзін-өзі басқару туралы" Қазақстан Республикасының Заңының 6-бабы 1-тармағының 1) тармақшасына сәйкес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Петропавл қаласының бюджетін бекіту туралы" Петропавл қалалық мәслихатының 2023 жылғы 27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Петропавл қаласының бюджеті тиісінше 1, 2, 3 – қосымшаларға сәйкес, оның ішінде 2024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70 421 274,1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29 270 437,7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321 000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7 000 022,0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33 829 814,4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71 767 958,5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-350 000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350 000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-996 684,4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996 684,4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8 116 847,6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9 703 162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2 582 998,8.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мәслихаты төрағасының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1/18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Табыс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70 421 274,1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29 270 437,7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түсетін кірістерді қоспағанда, заңды тұлғалардан КТС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түсетін кірістерді қоспағанда, заңды тұлғалардан КТС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17 325 240,4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мемлекеттік органдардың немесе лауазымды адамдардың заңдық маңызы бар іс-әрекеттерді жасағаны және (немесе) құжаттарды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33 829 814,4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мемлекеттік органдардан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33 829 814,4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33 829 814,4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71 767 958,5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және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ауыл шаруашылығы және ветеринария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 жолаушылар көлігі және автомобиль жолдары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(облыстық маңызы бар қаланың)мемлекеттік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жүзеге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 оңалтудың жеке бағдарламасына сәйкес санаторий-курорттық емдеу, жестау тілі маманы, жеке көмекшілер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33 095 779,5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6 844 620,5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9 669 517,4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1 218 414,1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15 302 343,4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4 605 924,1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4 901 974,7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жер-шаруашылық құрылысы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қорымдарының (биотермиялық шұңқырлардың)жұмыс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12 991 177,6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12 991 177,6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және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5 797 227,6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Бизнестің жол картасы-2025бизнесті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-996 684,4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 түбіртектері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8 116 847,6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8 116 847,6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8 116 847,6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Несиені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қарызын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баланстары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