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879939" w14:textId="787993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"Солтүстік Қазақстан облысы әкімдігінің цифрлық технологиялар басқармасы" коммуналдық мемлекеттік мекемесін құру туралы" Солтүстік Қазақстан облысы әкімдігінің 2021 жылғы 23 қарашадағы № 264 қаулысына өзгеріс енгізу туралы</w:t>
      </w:r>
    </w:p>
    <w:p>
      <w:pPr>
        <w:spacing w:after="0"/>
        <w:ind w:left="0"/>
        <w:jc w:val="both"/>
      </w:pPr>
      <w:r>
        <w:rPr>
          <w:rFonts w:ascii="Times New Roman"/>
          <w:b w:val="false"/>
          <w:i w:val="false"/>
          <w:color w:val="000000"/>
          <w:sz w:val="28"/>
        </w:rPr>
        <w:t>Солтүстік Қазақстан облысы әкімдігінің 2024 жылғы 10 желтоқсандағы № 409 қаулысы</w:t>
      </w:r>
    </w:p>
    <w:p>
      <w:pPr>
        <w:spacing w:after="0"/>
        <w:ind w:left="0"/>
        <w:jc w:val="both"/>
      </w:pPr>
      <w:bookmarkStart w:name="z4" w:id="0"/>
      <w:r>
        <w:rPr>
          <w:rFonts w:ascii="Times New Roman"/>
          <w:b w:val="false"/>
          <w:i w:val="false"/>
          <w:color w:val="000000"/>
          <w:sz w:val="28"/>
        </w:rPr>
        <w:t xml:space="preserve">
      Солтүстік Қазақстан облысының әкімдігі ҚАУЛЫ ЕТЕДІ: </w:t>
      </w:r>
    </w:p>
    <w:bookmarkEnd w:id="0"/>
    <w:bookmarkStart w:name="z5" w:id="1"/>
    <w:p>
      <w:pPr>
        <w:spacing w:after="0"/>
        <w:ind w:left="0"/>
        <w:jc w:val="both"/>
      </w:pPr>
      <w:r>
        <w:rPr>
          <w:rFonts w:ascii="Times New Roman"/>
          <w:b w:val="false"/>
          <w:i w:val="false"/>
          <w:color w:val="000000"/>
          <w:sz w:val="28"/>
        </w:rPr>
        <w:t xml:space="preserve">
      1. "Солтүстік Қазақстан облысы әкімдігінің цифрлық технологиялар басқармасы" коммуналдық мемлекеттік мекемесін құру туралы" Солтүстік Қазақстан облысы әкімдігінің 2021 жылғы 23 қарашадағы № 264 </w:t>
      </w:r>
      <w:r>
        <w:rPr>
          <w:rFonts w:ascii="Times New Roman"/>
          <w:b w:val="false"/>
          <w:i w:val="false"/>
          <w:color w:val="000000"/>
          <w:sz w:val="28"/>
        </w:rPr>
        <w:t>қаулысына</w:t>
      </w:r>
      <w:r>
        <w:rPr>
          <w:rFonts w:ascii="Times New Roman"/>
          <w:b w:val="false"/>
          <w:i w:val="false"/>
          <w:color w:val="000000"/>
          <w:sz w:val="28"/>
        </w:rPr>
        <w:t xml:space="preserve"> келесі өзгеріс енгізілсін: </w:t>
      </w:r>
    </w:p>
    <w:bookmarkEnd w:id="1"/>
    <w:bookmarkStart w:name="z6" w:id="2"/>
    <w:p>
      <w:pPr>
        <w:spacing w:after="0"/>
        <w:ind w:left="0"/>
        <w:jc w:val="both"/>
      </w:pPr>
      <w:r>
        <w:rPr>
          <w:rFonts w:ascii="Times New Roman"/>
          <w:b w:val="false"/>
          <w:i w:val="false"/>
          <w:color w:val="000000"/>
          <w:sz w:val="28"/>
        </w:rPr>
        <w:t>
      "Солтүстік Қазақстан облысы әкімдігінің цифрлық технологиялар басқармасы" коммуналдық мемлекеттік мекемесі туралы ереже осы қаулының қосымшасына сәйкес жаңа редакцияда жазылсын.</w:t>
      </w:r>
    </w:p>
    <w:bookmarkEnd w:id="2"/>
    <w:bookmarkStart w:name="z7" w:id="3"/>
    <w:p>
      <w:pPr>
        <w:spacing w:after="0"/>
        <w:ind w:left="0"/>
        <w:jc w:val="both"/>
      </w:pPr>
      <w:r>
        <w:rPr>
          <w:rFonts w:ascii="Times New Roman"/>
          <w:b w:val="false"/>
          <w:i w:val="false"/>
          <w:color w:val="000000"/>
          <w:sz w:val="28"/>
        </w:rPr>
        <w:t xml:space="preserve">
      2. "Солтүстік Қазақстан облысы әкімдігінің цифрлық технологиялар басқармасы" коммуналдық мемлекеттік мекемесі Қазақстан Республикасының заңнамасында белгіленген тәртіпте қамтамасыз етсін: </w:t>
      </w:r>
    </w:p>
    <w:bookmarkEnd w:id="3"/>
    <w:bookmarkStart w:name="z8" w:id="4"/>
    <w:p>
      <w:pPr>
        <w:spacing w:after="0"/>
        <w:ind w:left="0"/>
        <w:jc w:val="both"/>
      </w:pPr>
      <w:r>
        <w:rPr>
          <w:rFonts w:ascii="Times New Roman"/>
          <w:b w:val="false"/>
          <w:i w:val="false"/>
          <w:color w:val="000000"/>
          <w:sz w:val="28"/>
        </w:rPr>
        <w:t xml:space="preserve">
      1) жоғарыда көрсетілген Ережені әділет органдарында мемлекеттік тіркеуді; </w:t>
      </w:r>
    </w:p>
    <w:bookmarkEnd w:id="4"/>
    <w:bookmarkStart w:name="z9" w:id="5"/>
    <w:p>
      <w:pPr>
        <w:spacing w:after="0"/>
        <w:ind w:left="0"/>
        <w:jc w:val="both"/>
      </w:pPr>
      <w:r>
        <w:rPr>
          <w:rFonts w:ascii="Times New Roman"/>
          <w:b w:val="false"/>
          <w:i w:val="false"/>
          <w:color w:val="000000"/>
          <w:sz w:val="28"/>
        </w:rPr>
        <w:t xml:space="preserve">
      2) осы қаулыға қол қойылған күннен бастап бес жұмыс күні ішінде қазақ және орыс тіліндегі электрондық түрдегі көшірмесін Қазақстан Республикасы Әділет министрлігінің "Қазақстан Республикасының Заңнама және құқықтық ақпарат институты" шаруашылық жүргізу құқығындағы республикалық мемлекеттік кәсіпорнына ресми жариялау және Қазақстан Республикасының құқықтық актілерінің эталондық бақылау банкіне қосу үшін жолдауға; </w:t>
      </w:r>
    </w:p>
    <w:bookmarkEnd w:id="5"/>
    <w:bookmarkStart w:name="z10" w:id="6"/>
    <w:p>
      <w:pPr>
        <w:spacing w:after="0"/>
        <w:ind w:left="0"/>
        <w:jc w:val="both"/>
      </w:pPr>
      <w:r>
        <w:rPr>
          <w:rFonts w:ascii="Times New Roman"/>
          <w:b w:val="false"/>
          <w:i w:val="false"/>
          <w:color w:val="000000"/>
          <w:sz w:val="28"/>
        </w:rPr>
        <w:t xml:space="preserve">
      3) осы қаулыны ресми жарияланғаннан кейін Солтүстік Қазақстан облысы әкімдігінің интернет-ресурсында орналастыруды. </w:t>
      </w:r>
    </w:p>
    <w:bookmarkEnd w:id="6"/>
    <w:bookmarkStart w:name="z11" w:id="7"/>
    <w:p>
      <w:pPr>
        <w:spacing w:after="0"/>
        <w:ind w:left="0"/>
        <w:jc w:val="both"/>
      </w:pPr>
      <w:r>
        <w:rPr>
          <w:rFonts w:ascii="Times New Roman"/>
          <w:b w:val="false"/>
          <w:i w:val="false"/>
          <w:color w:val="000000"/>
          <w:sz w:val="28"/>
        </w:rPr>
        <w:t xml:space="preserve">
      3. Осы қаулының орындалуын бақылау Солтүстік Қазақстан облысы әкімінің жетекшілік ететін орынбасарына жүктелсін. </w:t>
      </w:r>
    </w:p>
    <w:bookmarkEnd w:id="7"/>
    <w:bookmarkStart w:name="z12" w:id="8"/>
    <w:p>
      <w:pPr>
        <w:spacing w:after="0"/>
        <w:ind w:left="0"/>
        <w:jc w:val="both"/>
      </w:pPr>
      <w:r>
        <w:rPr>
          <w:rFonts w:ascii="Times New Roman"/>
          <w:b w:val="false"/>
          <w:i w:val="false"/>
          <w:color w:val="000000"/>
          <w:sz w:val="28"/>
        </w:rPr>
        <w:t xml:space="preserve">
      4. Осы қаулы алғашқы ресми жарияланған күнінен бастап қолданысқа енгізіледі. </w:t>
      </w:r>
    </w:p>
    <w:bookmarkEnd w:id="8"/>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Солтүстік Қазақстан облысының әкімі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Ғ. Нұрмұхамбетов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облысы әкімдігінің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10 желтоқсандағы 2024 жылғы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409 қаулысына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облысы әкімдігінің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2021 жылғы 23 қарашадағы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264 қаулысына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қосымша</w:t>
            </w:r>
          </w:p>
        </w:tc>
      </w:tr>
    </w:tbl>
    <w:bookmarkStart w:name="z24" w:id="9"/>
    <w:p>
      <w:pPr>
        <w:spacing w:after="0"/>
        <w:ind w:left="0"/>
        <w:jc w:val="left"/>
      </w:pPr>
      <w:r>
        <w:rPr>
          <w:rFonts w:ascii="Times New Roman"/>
          <w:b/>
          <w:i w:val="false"/>
          <w:color w:val="000000"/>
        </w:rPr>
        <w:t xml:space="preserve"> "Солтүстiк Қазақстан облысы әкiмдiгiнiң цифрлық технологиялар басқармасы" коммуналдық мемлекеттiк мекемесi туралы ереже</w:t>
      </w:r>
    </w:p>
    <w:bookmarkEnd w:id="9"/>
    <w:bookmarkStart w:name="z25" w:id="10"/>
    <w:p>
      <w:pPr>
        <w:spacing w:after="0"/>
        <w:ind w:left="0"/>
        <w:jc w:val="left"/>
      </w:pPr>
      <w:r>
        <w:rPr>
          <w:rFonts w:ascii="Times New Roman"/>
          <w:b/>
          <w:i w:val="false"/>
          <w:color w:val="000000"/>
        </w:rPr>
        <w:t xml:space="preserve"> Петропавл қаласы, 2024 жылғы</w:t>
      </w:r>
    </w:p>
    <w:bookmarkEnd w:id="10"/>
    <w:bookmarkStart w:name="z26" w:id="11"/>
    <w:p>
      <w:pPr>
        <w:spacing w:after="0"/>
        <w:ind w:left="0"/>
        <w:jc w:val="left"/>
      </w:pPr>
      <w:r>
        <w:rPr>
          <w:rFonts w:ascii="Times New Roman"/>
          <w:b/>
          <w:i w:val="false"/>
          <w:color w:val="000000"/>
        </w:rPr>
        <w:t xml:space="preserve"> 1. Жалпы ережелер</w:t>
      </w:r>
    </w:p>
    <w:bookmarkEnd w:id="11"/>
    <w:bookmarkStart w:name="z27" w:id="12"/>
    <w:p>
      <w:pPr>
        <w:spacing w:after="0"/>
        <w:ind w:left="0"/>
        <w:jc w:val="both"/>
      </w:pPr>
      <w:r>
        <w:rPr>
          <w:rFonts w:ascii="Times New Roman"/>
          <w:b w:val="false"/>
          <w:i w:val="false"/>
          <w:color w:val="000000"/>
          <w:sz w:val="28"/>
        </w:rPr>
        <w:t>
      1. "Солтүстiк Қазақстан облысы әкiмдiгiнiң цифрлық технологиялар басқармасы" коммуналдық мемлекеттiк мекемесi Солтүстік Қазақстан облысы әкімдігінің мемлекеттік органдарын ақпараттандыру және мемлекеттік қызметтер көрсету мониторингі саласындағы басшылықты жүзеге асыратын Қазақстан Республикасының мемлекеттiк органы болып табылады.</w:t>
      </w:r>
    </w:p>
    <w:bookmarkEnd w:id="12"/>
    <w:bookmarkStart w:name="z28" w:id="13"/>
    <w:p>
      <w:pPr>
        <w:spacing w:after="0"/>
        <w:ind w:left="0"/>
        <w:jc w:val="both"/>
      </w:pPr>
      <w:r>
        <w:rPr>
          <w:rFonts w:ascii="Times New Roman"/>
          <w:b w:val="false"/>
          <w:i w:val="false"/>
          <w:color w:val="000000"/>
          <w:sz w:val="28"/>
        </w:rPr>
        <w:t>
      2. "Солтүстiк Қазақстан облысы әкiмдiгiнiң цифрлық технологиялар басқармасы" коммуналдық мемлекеттiк мекемесiнің ведомствоға бағынысты ұйымдары жоқ.</w:t>
      </w:r>
    </w:p>
    <w:bookmarkEnd w:id="13"/>
    <w:bookmarkStart w:name="z29" w:id="14"/>
    <w:p>
      <w:pPr>
        <w:spacing w:after="0"/>
        <w:ind w:left="0"/>
        <w:jc w:val="both"/>
      </w:pPr>
      <w:r>
        <w:rPr>
          <w:rFonts w:ascii="Times New Roman"/>
          <w:b w:val="false"/>
          <w:i w:val="false"/>
          <w:color w:val="000000"/>
          <w:sz w:val="28"/>
        </w:rPr>
        <w:t>
      3. "Солтүстiк Қазақстан облысы әкiмдiгiнiң цифрлық технологиялар басқармасы" коммуналдық мемлекеттiк мекемесi өз қызметiн Қазақстан Республикасының Конституциясына және заңдарына, Қазақстан Республикасының Президентi мен Үкiметiнiң актiлерiне, өзге де нормативтiк құқықтық актiлерге, сондай-ақ осы Ережеге сәйкес жүзеге асырады.</w:t>
      </w:r>
    </w:p>
    <w:bookmarkEnd w:id="14"/>
    <w:bookmarkStart w:name="z30" w:id="15"/>
    <w:p>
      <w:pPr>
        <w:spacing w:after="0"/>
        <w:ind w:left="0"/>
        <w:jc w:val="both"/>
      </w:pPr>
      <w:r>
        <w:rPr>
          <w:rFonts w:ascii="Times New Roman"/>
          <w:b w:val="false"/>
          <w:i w:val="false"/>
          <w:color w:val="000000"/>
          <w:sz w:val="28"/>
        </w:rPr>
        <w:t>
      4. "Солтүстiк Қазақстан облысы әкiмдiгiнiң цифрлық технологиялар басқармасы" коммуналдық мемлекеттiк мекемесi коммуналдық мемлекеттiк мекеменiң ұйымдық-құқықтық нысанындағы заңды тұлға болып табылады, Қазақстан Республикасының Мемлекеттік елтаңбасы бейнеленген мөрi мен атауы мемлекеттiк және орыс тілінде жазылған мөртабандары, белгiленген үлгiдегi бланкiлерi, қазынашылық органдарында шоттары бар.</w:t>
      </w:r>
    </w:p>
    <w:bookmarkEnd w:id="15"/>
    <w:bookmarkStart w:name="z31" w:id="16"/>
    <w:p>
      <w:pPr>
        <w:spacing w:after="0"/>
        <w:ind w:left="0"/>
        <w:jc w:val="both"/>
      </w:pPr>
      <w:r>
        <w:rPr>
          <w:rFonts w:ascii="Times New Roman"/>
          <w:b w:val="false"/>
          <w:i w:val="false"/>
          <w:color w:val="000000"/>
          <w:sz w:val="28"/>
        </w:rPr>
        <w:t xml:space="preserve">
      5. "Солтүстiк Қазақстан облысы әкiмдiгiнiң цифрлық технологиялар басқармасы" коммуналдық мемлекеттiк мекемесi азаматтық-құқықтық қатынастарды өз атынан жасайды. </w:t>
      </w:r>
    </w:p>
    <w:bookmarkEnd w:id="16"/>
    <w:bookmarkStart w:name="z32" w:id="17"/>
    <w:p>
      <w:pPr>
        <w:spacing w:after="0"/>
        <w:ind w:left="0"/>
        <w:jc w:val="both"/>
      </w:pPr>
      <w:r>
        <w:rPr>
          <w:rFonts w:ascii="Times New Roman"/>
          <w:b w:val="false"/>
          <w:i w:val="false"/>
          <w:color w:val="000000"/>
          <w:sz w:val="28"/>
        </w:rPr>
        <w:t xml:space="preserve">
      6. "Солтүстiк Қазақстан облысы әкiмдiгiнiң цифрлық технологиялар басқармасы" коммуналдық мемлекеттiк мекемесiне Қазақстан Республикасының азаматтық заңнамасына сәйкес уәкілеттік берілген жағдайда, ол мемлекеттің атынан азаматтық-құқықтық қатынастардың тарапы болуға құқылы. </w:t>
      </w:r>
    </w:p>
    <w:bookmarkEnd w:id="17"/>
    <w:bookmarkStart w:name="z33" w:id="18"/>
    <w:p>
      <w:pPr>
        <w:spacing w:after="0"/>
        <w:ind w:left="0"/>
        <w:jc w:val="both"/>
      </w:pPr>
      <w:r>
        <w:rPr>
          <w:rFonts w:ascii="Times New Roman"/>
          <w:b w:val="false"/>
          <w:i w:val="false"/>
          <w:color w:val="000000"/>
          <w:sz w:val="28"/>
        </w:rPr>
        <w:t>
      7. "Солтүстiк Қазақстан облысы әкiмдiгiнiң цифрлық технологиялар басқармасы" коммуналдық мемлекеттiк мекемесi өз құзыретiнiң мәселелерi бойынша "Қазақстан Республикасындағы жергілікті мемлекеттік басқару және өзін-өзі басқару туралы" Қазақстан Республикасының Заңымен, "Құқықтық актілер туралы" Қазақстан Республикасы Заңымен белгіленген "Солтүстiк Қазақстан облысы әкiмдiгiнiң цифрлық технологиялар басқармасы" коммуналдық мемлекеттiк мекемесi басшысының бұйрықтарымен ресiмделетiн шешiмдер қабылдайды.</w:t>
      </w:r>
    </w:p>
    <w:bookmarkEnd w:id="18"/>
    <w:bookmarkStart w:name="z34" w:id="19"/>
    <w:p>
      <w:pPr>
        <w:spacing w:after="0"/>
        <w:ind w:left="0"/>
        <w:jc w:val="both"/>
      </w:pPr>
      <w:r>
        <w:rPr>
          <w:rFonts w:ascii="Times New Roman"/>
          <w:b w:val="false"/>
          <w:i w:val="false"/>
          <w:color w:val="000000"/>
          <w:sz w:val="28"/>
        </w:rPr>
        <w:t>
      8. "Солтүстiк Қазақстан облысы әкiмдiгiнiң цифрлық технологиялар басқармасы" коммуналдық мемлекеттiк мекемесiнiң құрылымы мен штат санының лимитi "Жергілікті атқарушы органдардың штат санының лимиттерін бекітудің кейбер мәселелері туралы" Қазақстан Республикасы Үкіметінің 2004 жылғы 15 желтоқсандағы № 1324 қаулысына сәйкес бекітіледі.</w:t>
      </w:r>
    </w:p>
    <w:bookmarkEnd w:id="19"/>
    <w:bookmarkStart w:name="z35" w:id="20"/>
    <w:p>
      <w:pPr>
        <w:spacing w:after="0"/>
        <w:ind w:left="0"/>
        <w:jc w:val="both"/>
      </w:pPr>
      <w:r>
        <w:rPr>
          <w:rFonts w:ascii="Times New Roman"/>
          <w:b w:val="false"/>
          <w:i w:val="false"/>
          <w:color w:val="000000"/>
          <w:sz w:val="28"/>
        </w:rPr>
        <w:t>
      9. "Солтүстiк Қазақстан облысы әкiмдiгiнiң цифрлық технологиялар басқармасы" коммуналдық мемлекеттiк мекемесiнiң орналасқан жерi: 150011, Қазақстан Республикасы Солтүстiк Қазақстан облысы Петропавл қаласы Қазақстан Конституциясы көшесі, 58.</w:t>
      </w:r>
    </w:p>
    <w:bookmarkEnd w:id="20"/>
    <w:bookmarkStart w:name="z36" w:id="21"/>
    <w:p>
      <w:pPr>
        <w:spacing w:after="0"/>
        <w:ind w:left="0"/>
        <w:jc w:val="both"/>
      </w:pPr>
      <w:r>
        <w:rPr>
          <w:rFonts w:ascii="Times New Roman"/>
          <w:b w:val="false"/>
          <w:i w:val="false"/>
          <w:color w:val="000000"/>
          <w:sz w:val="28"/>
        </w:rPr>
        <w:t>
      10. Мемлекеттiк органның толық атауы – "Солтүстік Қазақстан облысы әкімдігінің цифрлық технологиялар басқармасы" коммуналдық мемлекеттiк мекемесi:</w:t>
      </w:r>
    </w:p>
    <w:bookmarkEnd w:id="21"/>
    <w:bookmarkStart w:name="z37" w:id="22"/>
    <w:p>
      <w:pPr>
        <w:spacing w:after="0"/>
        <w:ind w:left="0"/>
        <w:jc w:val="both"/>
      </w:pPr>
      <w:r>
        <w:rPr>
          <w:rFonts w:ascii="Times New Roman"/>
          <w:b w:val="false"/>
          <w:i w:val="false"/>
          <w:color w:val="000000"/>
          <w:sz w:val="28"/>
        </w:rPr>
        <w:t>
      мемлекеттiк тiлде: "Солтүстік Қазақстан облысы әкімдігінің цифрлық технологиялар басқармасы" коммуналдық мемлекеттiк мекемесi;</w:t>
      </w:r>
    </w:p>
    <w:bookmarkEnd w:id="22"/>
    <w:bookmarkStart w:name="z38" w:id="23"/>
    <w:p>
      <w:pPr>
        <w:spacing w:after="0"/>
        <w:ind w:left="0"/>
        <w:jc w:val="both"/>
      </w:pPr>
      <w:r>
        <w:rPr>
          <w:rFonts w:ascii="Times New Roman"/>
          <w:b w:val="false"/>
          <w:i w:val="false"/>
          <w:color w:val="000000"/>
          <w:sz w:val="28"/>
        </w:rPr>
        <w:t>
      орыс тiлiнде: коммунальное государственное учреждение "Управление цифровых технологий акимата Северо-Казахстанской области".</w:t>
      </w:r>
    </w:p>
    <w:bookmarkEnd w:id="23"/>
    <w:bookmarkStart w:name="z39" w:id="24"/>
    <w:p>
      <w:pPr>
        <w:spacing w:after="0"/>
        <w:ind w:left="0"/>
        <w:jc w:val="both"/>
      </w:pPr>
      <w:r>
        <w:rPr>
          <w:rFonts w:ascii="Times New Roman"/>
          <w:b w:val="false"/>
          <w:i w:val="false"/>
          <w:color w:val="000000"/>
          <w:sz w:val="28"/>
        </w:rPr>
        <w:t xml:space="preserve">
      11. Осы Ереже "Солтүстiк Қазақстан облысы әкiмдiгiнiң цифрлық технологиялар басқармасы" коммуналдық мемлекеттiк мекемесiнiң құрылтай құжаты болып табылады. </w:t>
      </w:r>
    </w:p>
    <w:bookmarkEnd w:id="24"/>
    <w:bookmarkStart w:name="z40" w:id="25"/>
    <w:p>
      <w:pPr>
        <w:spacing w:after="0"/>
        <w:ind w:left="0"/>
        <w:jc w:val="both"/>
      </w:pPr>
      <w:r>
        <w:rPr>
          <w:rFonts w:ascii="Times New Roman"/>
          <w:b w:val="false"/>
          <w:i w:val="false"/>
          <w:color w:val="000000"/>
          <w:sz w:val="28"/>
        </w:rPr>
        <w:t>
      12. "Солтүстiк Қазақстан облысы әкiмдiгiнiң цифрлық технологиялар басқармасы" коммуналдық мемлекеттiк мекемесiнiң қызметiн қаржыландыру жергiлiктi бюджеттен жүзеге асырылады.</w:t>
      </w:r>
    </w:p>
    <w:bookmarkEnd w:id="25"/>
    <w:bookmarkStart w:name="z41" w:id="26"/>
    <w:p>
      <w:pPr>
        <w:spacing w:after="0"/>
        <w:ind w:left="0"/>
        <w:jc w:val="both"/>
      </w:pPr>
      <w:r>
        <w:rPr>
          <w:rFonts w:ascii="Times New Roman"/>
          <w:b w:val="false"/>
          <w:i w:val="false"/>
          <w:color w:val="000000"/>
          <w:sz w:val="28"/>
        </w:rPr>
        <w:t xml:space="preserve">
      13. "Солтүстiк Қазақстан облысы әкiмдiгiнiң цифрлық технологиялар басқармасы" коммуналдық мемлекеттiк мекемесiне кәсiпкерлiк субъектiлерiмен "Солтүстiк Қазақстан облысы әкiмдiгiнiң цифрлық технологиялар басқармасы" коммуналдық мемлекеттiк мекемесiнiң функциясы болып табылатын мiндеттi орындау тұрғысынан шарттық қарым-қатынас жасауға тыйым салынады. </w:t>
      </w:r>
    </w:p>
    <w:bookmarkEnd w:id="26"/>
    <w:bookmarkStart w:name="z42" w:id="27"/>
    <w:p>
      <w:pPr>
        <w:spacing w:after="0"/>
        <w:ind w:left="0"/>
        <w:jc w:val="both"/>
      </w:pPr>
      <w:r>
        <w:rPr>
          <w:rFonts w:ascii="Times New Roman"/>
          <w:b w:val="false"/>
          <w:i w:val="false"/>
          <w:color w:val="000000"/>
          <w:sz w:val="28"/>
        </w:rPr>
        <w:t>
      Егер "Солтүстiк Қазақстан облысы әкiмдiгiнiң цифрлық технологиялар басқармасы" коммуналдық мемлекеттiк мекемесiне заңнамалық актiмен кiрiс әкелетiн қызметтi жүзеге асыру құқығы берiлсе, онда осындай қызметтен алынған кiрiс, егер Қазақстан Республикасының заңнамасында өзгеше белгіленбесе, мемлекеттiк бюджет кiрiсiне жiберiледi.</w:t>
      </w:r>
    </w:p>
    <w:bookmarkEnd w:id="27"/>
    <w:bookmarkStart w:name="z43" w:id="28"/>
    <w:p>
      <w:pPr>
        <w:spacing w:after="0"/>
        <w:ind w:left="0"/>
        <w:jc w:val="both"/>
      </w:pPr>
      <w:r>
        <w:rPr>
          <w:rFonts w:ascii="Times New Roman"/>
          <w:b w:val="false"/>
          <w:i w:val="false"/>
          <w:color w:val="000000"/>
          <w:sz w:val="28"/>
        </w:rPr>
        <w:t>
      14. "Солтүстiк Қазақстан облысы әкiмдiгiнiң цифрлық технологиялар басқармасы" коммуналдық мемлекеттiк мекемесiнде жұмыс режимi ішкі күн тәртібіне сәйкес айқындалады.</w:t>
      </w:r>
    </w:p>
    <w:bookmarkEnd w:id="28"/>
    <w:bookmarkStart w:name="z44" w:id="29"/>
    <w:p>
      <w:pPr>
        <w:spacing w:after="0"/>
        <w:ind w:left="0"/>
        <w:jc w:val="both"/>
      </w:pPr>
      <w:r>
        <w:rPr>
          <w:rFonts w:ascii="Times New Roman"/>
          <w:b w:val="false"/>
          <w:i w:val="false"/>
          <w:color w:val="000000"/>
          <w:sz w:val="28"/>
        </w:rPr>
        <w:t>
      15. "Солтүстiк Қазақстан облысы әкiмдiгiнiң цифрлық технологиялар басқармасы" коммуналдық мемлекеттік мекемесі мен құрылтайшы арасындағы өзара қарым-қатынас қолданыстағы "Қазақстан Республикасындағы жергілікті мемлекеттік басқару және өзін-өзі басқару туралы" Қазақстан Республикасының Заңына сәйкес айқындалады және реттеледі.</w:t>
      </w:r>
    </w:p>
    <w:bookmarkEnd w:id="29"/>
    <w:bookmarkStart w:name="z45" w:id="30"/>
    <w:p>
      <w:pPr>
        <w:spacing w:after="0"/>
        <w:ind w:left="0"/>
        <w:jc w:val="both"/>
      </w:pPr>
      <w:r>
        <w:rPr>
          <w:rFonts w:ascii="Times New Roman"/>
          <w:b w:val="false"/>
          <w:i w:val="false"/>
          <w:color w:val="000000"/>
          <w:sz w:val="28"/>
        </w:rPr>
        <w:t xml:space="preserve">
      16. "Солтүстiк Қазақстан облысы әкiмдiгiнiң цифрлық технологиялар басқармасы" коммуналдық мемлекеттік мекемесі мен оның еңбек ұжымы арасындағы өзара қарым-қатынас "Мемлекеттік қызмет туралы" Қазақстан Республикасының Заңына, Қазақстан Республикасының Еңбек кодексiне сәйкес айқындалады. </w:t>
      </w:r>
    </w:p>
    <w:bookmarkEnd w:id="30"/>
    <w:bookmarkStart w:name="z46" w:id="31"/>
    <w:p>
      <w:pPr>
        <w:spacing w:after="0"/>
        <w:ind w:left="0"/>
        <w:jc w:val="left"/>
      </w:pPr>
      <w:r>
        <w:rPr>
          <w:rFonts w:ascii="Times New Roman"/>
          <w:b/>
          <w:i w:val="false"/>
          <w:color w:val="000000"/>
        </w:rPr>
        <w:t xml:space="preserve"> 2. "Солтүстiк Қазақстан облысы әкiмдiгiнiң цифрлық технологиялар басқармасы" коммуналдық мемлекеттiк мекемесiнiң мiндеттерi мен өкілеттіктері</w:t>
      </w:r>
    </w:p>
    <w:bookmarkEnd w:id="31"/>
    <w:bookmarkStart w:name="z47" w:id="32"/>
    <w:p>
      <w:pPr>
        <w:spacing w:after="0"/>
        <w:ind w:left="0"/>
        <w:jc w:val="both"/>
      </w:pPr>
      <w:r>
        <w:rPr>
          <w:rFonts w:ascii="Times New Roman"/>
          <w:b w:val="false"/>
          <w:i w:val="false"/>
          <w:color w:val="000000"/>
          <w:sz w:val="28"/>
        </w:rPr>
        <w:t>
      17. Тапсырмалар:</w:t>
      </w:r>
    </w:p>
    <w:bookmarkEnd w:id="32"/>
    <w:bookmarkStart w:name="z48" w:id="33"/>
    <w:p>
      <w:pPr>
        <w:spacing w:after="0"/>
        <w:ind w:left="0"/>
        <w:jc w:val="both"/>
      </w:pPr>
      <w:r>
        <w:rPr>
          <w:rFonts w:ascii="Times New Roman"/>
          <w:b w:val="false"/>
          <w:i w:val="false"/>
          <w:color w:val="000000"/>
          <w:sz w:val="28"/>
        </w:rPr>
        <w:t>
      1) заманауи ақпараттық-коммуникациялық технологияны дамытуға және экономиканың басты салалары мен тыныс-тіршілік салаларына енгізуге жағдай жасауды қамтамасыз ету;</w:t>
      </w:r>
    </w:p>
    <w:bookmarkEnd w:id="33"/>
    <w:bookmarkStart w:name="z49" w:id="34"/>
    <w:p>
      <w:pPr>
        <w:spacing w:after="0"/>
        <w:ind w:left="0"/>
        <w:jc w:val="both"/>
      </w:pPr>
      <w:r>
        <w:rPr>
          <w:rFonts w:ascii="Times New Roman"/>
          <w:b w:val="false"/>
          <w:i w:val="false"/>
          <w:color w:val="000000"/>
          <w:sz w:val="28"/>
        </w:rPr>
        <w:t>
      2) жергілікті бюджеттен қаржыландырылатын мемлекеттік мекемелерді ақпараттандыру жұмысын үйлестіру;</w:t>
      </w:r>
    </w:p>
    <w:bookmarkEnd w:id="34"/>
    <w:bookmarkStart w:name="z50" w:id="35"/>
    <w:p>
      <w:pPr>
        <w:spacing w:after="0"/>
        <w:ind w:left="0"/>
        <w:jc w:val="both"/>
      </w:pPr>
      <w:r>
        <w:rPr>
          <w:rFonts w:ascii="Times New Roman"/>
          <w:b w:val="false"/>
          <w:i w:val="false"/>
          <w:color w:val="000000"/>
          <w:sz w:val="28"/>
        </w:rPr>
        <w:t>
      3) ақпараттық-коммуникациялық технологиялар және ақпараттық қауіпсіздік саласындағы бірыңғай талаптардың, сондай-ақ ақпараттандырудың сервистік моделін іске асыру қағидаларының сақталуын қамтамасыз ету;</w:t>
      </w:r>
    </w:p>
    <w:bookmarkEnd w:id="35"/>
    <w:bookmarkStart w:name="z51" w:id="36"/>
    <w:p>
      <w:pPr>
        <w:spacing w:after="0"/>
        <w:ind w:left="0"/>
        <w:jc w:val="both"/>
      </w:pPr>
      <w:r>
        <w:rPr>
          <w:rFonts w:ascii="Times New Roman"/>
          <w:b w:val="false"/>
          <w:i w:val="false"/>
          <w:color w:val="000000"/>
          <w:sz w:val="28"/>
        </w:rPr>
        <w:t>
      4) Солтүстік Қазақстан облысының аумағында цифрландыруды дамыту, сондай-ақ "ақылды" қала тұжырымдамасын іске асыруға қатысу;</w:t>
      </w:r>
    </w:p>
    <w:bookmarkEnd w:id="36"/>
    <w:bookmarkStart w:name="z52" w:id="37"/>
    <w:p>
      <w:pPr>
        <w:spacing w:after="0"/>
        <w:ind w:left="0"/>
        <w:jc w:val="both"/>
      </w:pPr>
      <w:r>
        <w:rPr>
          <w:rFonts w:ascii="Times New Roman"/>
          <w:b w:val="false"/>
          <w:i w:val="false"/>
          <w:color w:val="000000"/>
          <w:sz w:val="28"/>
        </w:rPr>
        <w:t>
      5) жергілікті атқарушы органдардың мемлекеттік қызметті сапалы көрсетуін қамтамасыз ету;</w:t>
      </w:r>
    </w:p>
    <w:bookmarkEnd w:id="37"/>
    <w:bookmarkStart w:name="z53" w:id="38"/>
    <w:p>
      <w:pPr>
        <w:spacing w:after="0"/>
        <w:ind w:left="0"/>
        <w:jc w:val="both"/>
      </w:pPr>
      <w:r>
        <w:rPr>
          <w:rFonts w:ascii="Times New Roman"/>
          <w:b w:val="false"/>
          <w:i w:val="false"/>
          <w:color w:val="000000"/>
          <w:sz w:val="28"/>
        </w:rPr>
        <w:t xml:space="preserve">
      6) байланыс операторлары көрсететін байланыс қызметтерінің сапасына мониторинг жүргізу; </w:t>
      </w:r>
    </w:p>
    <w:bookmarkEnd w:id="38"/>
    <w:bookmarkStart w:name="z54" w:id="39"/>
    <w:p>
      <w:pPr>
        <w:spacing w:after="0"/>
        <w:ind w:left="0"/>
        <w:jc w:val="both"/>
      </w:pPr>
      <w:r>
        <w:rPr>
          <w:rFonts w:ascii="Times New Roman"/>
          <w:b w:val="false"/>
          <w:i w:val="false"/>
          <w:color w:val="000000"/>
          <w:sz w:val="28"/>
        </w:rPr>
        <w:t xml:space="preserve">
      7) мемлекеттік органдар оларды автоматтандыру жолымен көрсететін мемлекеттік қызметтер көрсету процестерін жетілдіру және оңтайландыру жөнінде ұсыныстар әзірлеу. </w:t>
      </w:r>
    </w:p>
    <w:bookmarkEnd w:id="39"/>
    <w:bookmarkStart w:name="z55" w:id="40"/>
    <w:p>
      <w:pPr>
        <w:spacing w:after="0"/>
        <w:ind w:left="0"/>
        <w:jc w:val="both"/>
      </w:pPr>
      <w:r>
        <w:rPr>
          <w:rFonts w:ascii="Times New Roman"/>
          <w:b w:val="false"/>
          <w:i w:val="false"/>
          <w:color w:val="000000"/>
          <w:sz w:val="28"/>
        </w:rPr>
        <w:t>
      18. Өкілеттіктер:</w:t>
      </w:r>
    </w:p>
    <w:bookmarkEnd w:id="40"/>
    <w:bookmarkStart w:name="z56" w:id="41"/>
    <w:p>
      <w:pPr>
        <w:spacing w:after="0"/>
        <w:ind w:left="0"/>
        <w:jc w:val="both"/>
      </w:pPr>
      <w:r>
        <w:rPr>
          <w:rFonts w:ascii="Times New Roman"/>
          <w:b w:val="false"/>
          <w:i w:val="false"/>
          <w:color w:val="000000"/>
          <w:sz w:val="28"/>
        </w:rPr>
        <w:t>
      1) құқығы:</w:t>
      </w:r>
    </w:p>
    <w:bookmarkEnd w:id="41"/>
    <w:bookmarkStart w:name="z57" w:id="42"/>
    <w:p>
      <w:pPr>
        <w:spacing w:after="0"/>
        <w:ind w:left="0"/>
        <w:jc w:val="both"/>
      </w:pPr>
      <w:r>
        <w:rPr>
          <w:rFonts w:ascii="Times New Roman"/>
          <w:b w:val="false"/>
          <w:i w:val="false"/>
          <w:color w:val="000000"/>
          <w:sz w:val="28"/>
        </w:rPr>
        <w:t>
      орталық мемлекеттік органдар мен олардың аумақтық бөлімшелерінен, әкімдіктің құрылымдық бөлімшелерінен және өзге де ұйымдардан осы Ережеде айқындалған функцияларды орындауға қажетті мәлімет пен материалды белгілденген тәртіпте сұратуға және алуға;</w:t>
      </w:r>
    </w:p>
    <w:bookmarkEnd w:id="42"/>
    <w:bookmarkStart w:name="z58" w:id="43"/>
    <w:p>
      <w:pPr>
        <w:spacing w:after="0"/>
        <w:ind w:left="0"/>
        <w:jc w:val="both"/>
      </w:pPr>
      <w:r>
        <w:rPr>
          <w:rFonts w:ascii="Times New Roman"/>
          <w:b w:val="false"/>
          <w:i w:val="false"/>
          <w:color w:val="000000"/>
          <w:sz w:val="28"/>
        </w:rPr>
        <w:t>
      кәсіпорындардан, ұйымдар мен мекемелерден "Солтүстiк Қазақстан облысы әкiмдiгiнiң цифрлық технология басқармасы" коммуналдық мемлекеттік мекемесіне жүктелген функцияны орындауға қажетті мәліметті, анықтаманы, құжатты сұратуға және алуға;</w:t>
      </w:r>
    </w:p>
    <w:bookmarkEnd w:id="43"/>
    <w:bookmarkStart w:name="z59" w:id="44"/>
    <w:p>
      <w:pPr>
        <w:spacing w:after="0"/>
        <w:ind w:left="0"/>
        <w:jc w:val="both"/>
      </w:pPr>
      <w:r>
        <w:rPr>
          <w:rFonts w:ascii="Times New Roman"/>
          <w:b w:val="false"/>
          <w:i w:val="false"/>
          <w:color w:val="000000"/>
          <w:sz w:val="28"/>
        </w:rPr>
        <w:t>
      ақпараттық жүйені әзірлеуге, жаңғыртуға және пайдалануға, тауар сатып алуға және ақпараттық технологияны әзірлеумен, енгізумен және пайдаланумен, әкімдіктің және оның ведомствоға бағынысты ұйымдарының құрылымдық бөлімшелерінің ақпараттық жүйесін құрумен және пайдаланумен байланысты мәселе бойынша қызмет көрсетуге арналған конкурс құжаттамасының техникалық спецификациясына, соның ішінде ұсыныс енгізуге келісім беруді жүзеге асыру;</w:t>
      </w:r>
    </w:p>
    <w:bookmarkEnd w:id="44"/>
    <w:bookmarkStart w:name="z60" w:id="45"/>
    <w:p>
      <w:pPr>
        <w:spacing w:after="0"/>
        <w:ind w:left="0"/>
        <w:jc w:val="both"/>
      </w:pPr>
      <w:r>
        <w:rPr>
          <w:rFonts w:ascii="Times New Roman"/>
          <w:b w:val="false"/>
          <w:i w:val="false"/>
          <w:color w:val="000000"/>
          <w:sz w:val="28"/>
        </w:rPr>
        <w:t>
      наразылық білдіру, талап арыз беру, сотта өз құзыреті шегінде талап қоюшы және жауап беруші ретінде әрекет ету;</w:t>
      </w:r>
    </w:p>
    <w:bookmarkEnd w:id="45"/>
    <w:bookmarkStart w:name="z61" w:id="46"/>
    <w:p>
      <w:pPr>
        <w:spacing w:after="0"/>
        <w:ind w:left="0"/>
        <w:jc w:val="both"/>
      </w:pPr>
      <w:r>
        <w:rPr>
          <w:rFonts w:ascii="Times New Roman"/>
          <w:b w:val="false"/>
          <w:i w:val="false"/>
          <w:color w:val="000000"/>
          <w:sz w:val="28"/>
        </w:rPr>
        <w:t>
      жедел басқарудағы мүлікке иелік етуді, пайдалануды және билік етуді жүзеге асыру;</w:t>
      </w:r>
    </w:p>
    <w:bookmarkEnd w:id="46"/>
    <w:bookmarkStart w:name="z62" w:id="47"/>
    <w:p>
      <w:pPr>
        <w:spacing w:after="0"/>
        <w:ind w:left="0"/>
        <w:jc w:val="both"/>
      </w:pPr>
      <w:r>
        <w:rPr>
          <w:rFonts w:ascii="Times New Roman"/>
          <w:b w:val="false"/>
          <w:i w:val="false"/>
          <w:color w:val="000000"/>
          <w:sz w:val="28"/>
        </w:rPr>
        <w:t>
      жергілікті атқарушы биліктің басқа да мемлекеттік органдарымен өзара іс-қимылды жүзеге асыру.</w:t>
      </w:r>
    </w:p>
    <w:bookmarkEnd w:id="47"/>
    <w:bookmarkStart w:name="z63" w:id="48"/>
    <w:p>
      <w:pPr>
        <w:spacing w:after="0"/>
        <w:ind w:left="0"/>
        <w:jc w:val="both"/>
      </w:pPr>
      <w:r>
        <w:rPr>
          <w:rFonts w:ascii="Times New Roman"/>
          <w:b w:val="false"/>
          <w:i w:val="false"/>
          <w:color w:val="000000"/>
          <w:sz w:val="28"/>
        </w:rPr>
        <w:t>
      2) Мiндеттерi:</w:t>
      </w:r>
    </w:p>
    <w:bookmarkEnd w:id="48"/>
    <w:bookmarkStart w:name="z64" w:id="49"/>
    <w:p>
      <w:pPr>
        <w:spacing w:after="0"/>
        <w:ind w:left="0"/>
        <w:jc w:val="both"/>
      </w:pPr>
      <w:r>
        <w:rPr>
          <w:rFonts w:ascii="Times New Roman"/>
          <w:b w:val="false"/>
          <w:i w:val="false"/>
          <w:color w:val="000000"/>
          <w:sz w:val="28"/>
        </w:rPr>
        <w:t>
      орталық мемлекеттік органдар мен олардың аумақтық бөлімдерінің, әкімдіктің құрылымдық бөлімшелері мен өзге де ұйымдардың басшылары мен мамандарын тартып, "Солтүстiк Қазақстан облысы әкiмдiгiнiң цифрлық технологиялар басқармасы" коммуналдық мемлекеттік мекемесінің құзыретіне жататын мәселе жөніндегі кеңестерді белгіленген тәртіпте өткізу;</w:t>
      </w:r>
    </w:p>
    <w:bookmarkEnd w:id="49"/>
    <w:bookmarkStart w:name="z65" w:id="50"/>
    <w:p>
      <w:pPr>
        <w:spacing w:after="0"/>
        <w:ind w:left="0"/>
        <w:jc w:val="both"/>
      </w:pPr>
      <w:r>
        <w:rPr>
          <w:rFonts w:ascii="Times New Roman"/>
          <w:b w:val="false"/>
          <w:i w:val="false"/>
          <w:color w:val="000000"/>
          <w:sz w:val="28"/>
        </w:rPr>
        <w:t>
      әкімдікке өз құзыреті шегінде реттелетін қатынас мәселелері, өңірдің даму мақсаты мен басымдығын айқындау жөнінде және әкімдіктің құрылымдық бөлімшелерінің оны орындауын бақылауды жүзеге асыру туралы, сондай-ақ облыстың атқарушы органдарының құрылымын жетілдіру жөнінде ұсыныс енгізу;</w:t>
      </w:r>
    </w:p>
    <w:bookmarkEnd w:id="50"/>
    <w:bookmarkStart w:name="z66" w:id="51"/>
    <w:p>
      <w:pPr>
        <w:spacing w:after="0"/>
        <w:ind w:left="0"/>
        <w:jc w:val="both"/>
      </w:pPr>
      <w:r>
        <w:rPr>
          <w:rFonts w:ascii="Times New Roman"/>
          <w:b w:val="false"/>
          <w:i w:val="false"/>
          <w:color w:val="000000"/>
          <w:sz w:val="28"/>
        </w:rPr>
        <w:t>
      тауарды, жұмысты және қызметті мемлекеттік сатып алу конкурсын ұйымдастырып, өткізу;</w:t>
      </w:r>
    </w:p>
    <w:bookmarkEnd w:id="51"/>
    <w:bookmarkStart w:name="z67" w:id="52"/>
    <w:p>
      <w:pPr>
        <w:spacing w:after="0"/>
        <w:ind w:left="0"/>
        <w:jc w:val="both"/>
      </w:pPr>
      <w:r>
        <w:rPr>
          <w:rFonts w:ascii="Times New Roman"/>
          <w:b w:val="false"/>
          <w:i w:val="false"/>
          <w:color w:val="000000"/>
          <w:sz w:val="28"/>
        </w:rPr>
        <w:t>
      мемлекеттік органдар мен өзге де ұйымдардың мамандарын, сондай-ақ отандық және шетелдік сарапшылар мен мамандарды жұмысқа тарта отырып, "Солтүстiк Қазақстан облысы әкiмдiгiнiң цифрлық технологиялар басқармасы" коммуналдық мемлекеттік мекемесінің құзыретіне жататын мәселе жөніндегі жұмыс топтары мен комиссияларды құру;</w:t>
      </w:r>
    </w:p>
    <w:bookmarkEnd w:id="52"/>
    <w:bookmarkStart w:name="z68" w:id="53"/>
    <w:p>
      <w:pPr>
        <w:spacing w:after="0"/>
        <w:ind w:left="0"/>
        <w:jc w:val="both"/>
      </w:pPr>
      <w:r>
        <w:rPr>
          <w:rFonts w:ascii="Times New Roman"/>
          <w:b w:val="false"/>
          <w:i w:val="false"/>
          <w:color w:val="000000"/>
          <w:sz w:val="28"/>
        </w:rPr>
        <w:t>
      3) Функциялар:</w:t>
      </w:r>
    </w:p>
    <w:bookmarkEnd w:id="53"/>
    <w:bookmarkStart w:name="z69" w:id="54"/>
    <w:p>
      <w:pPr>
        <w:spacing w:after="0"/>
        <w:ind w:left="0"/>
        <w:jc w:val="both"/>
      </w:pPr>
      <w:r>
        <w:rPr>
          <w:rFonts w:ascii="Times New Roman"/>
          <w:b w:val="false"/>
          <w:i w:val="false"/>
          <w:color w:val="000000"/>
          <w:sz w:val="28"/>
        </w:rPr>
        <w:t>
      жергілікті атқарушы органдарға мемлекеттік көрсетілетін қызмет және ақпараттық коммуникациялық технология саласындағы Қазақстан Республикасының заңдарын, Қазақстан Республикасының Президенті мен Үкіметінің заңнамалық актілерін, облыс әкімінің шешімдері мен өкімдерін іске асыруға практикалық көмек көрсету;</w:t>
      </w:r>
    </w:p>
    <w:bookmarkEnd w:id="54"/>
    <w:bookmarkStart w:name="z70" w:id="55"/>
    <w:p>
      <w:pPr>
        <w:spacing w:after="0"/>
        <w:ind w:left="0"/>
        <w:jc w:val="both"/>
      </w:pPr>
      <w:r>
        <w:rPr>
          <w:rFonts w:ascii="Times New Roman"/>
          <w:b w:val="false"/>
          <w:i w:val="false"/>
          <w:color w:val="000000"/>
          <w:sz w:val="28"/>
        </w:rPr>
        <w:t>
      Мемлекеттік органдардың интранет-порталы, Е-лицензиялау, Электрондық үкіметтің өңірлік шлюзі республикалық ақпараттық жүйелерінің жұмыс істеуін ұйымдастыру;</w:t>
      </w:r>
    </w:p>
    <w:bookmarkEnd w:id="55"/>
    <w:bookmarkStart w:name="z71" w:id="56"/>
    <w:p>
      <w:pPr>
        <w:spacing w:after="0"/>
        <w:ind w:left="0"/>
        <w:jc w:val="both"/>
      </w:pPr>
      <w:r>
        <w:rPr>
          <w:rFonts w:ascii="Times New Roman"/>
          <w:b w:val="false"/>
          <w:i w:val="false"/>
          <w:color w:val="000000"/>
          <w:sz w:val="28"/>
        </w:rPr>
        <w:t>
      облыс әкімдігінің "Ақпараттық технологияны қолдану" бағытындағы қызметінің тиімділігін бағалау материалын дайындау;</w:t>
      </w:r>
    </w:p>
    <w:bookmarkEnd w:id="56"/>
    <w:bookmarkStart w:name="z72" w:id="57"/>
    <w:p>
      <w:pPr>
        <w:spacing w:after="0"/>
        <w:ind w:left="0"/>
        <w:jc w:val="both"/>
      </w:pPr>
      <w:r>
        <w:rPr>
          <w:rFonts w:ascii="Times New Roman"/>
          <w:b w:val="false"/>
          <w:i w:val="false"/>
          <w:color w:val="000000"/>
          <w:sz w:val="28"/>
        </w:rPr>
        <w:t>
      мемлекеттік органдардың функцияларын ілгеріде автоматтандыру мәніне талдау;</w:t>
      </w:r>
    </w:p>
    <w:bookmarkEnd w:id="57"/>
    <w:bookmarkStart w:name="z73" w:id="58"/>
    <w:p>
      <w:pPr>
        <w:spacing w:after="0"/>
        <w:ind w:left="0"/>
        <w:jc w:val="both"/>
      </w:pPr>
      <w:r>
        <w:rPr>
          <w:rFonts w:ascii="Times New Roman"/>
          <w:b w:val="false"/>
          <w:i w:val="false"/>
          <w:color w:val="000000"/>
          <w:sz w:val="28"/>
        </w:rPr>
        <w:t>
      жергілікті атқарушы органдарды Мемлекеттік органдардың бірыңғай көлік ортасына қосуды қамтамасыз ету;</w:t>
      </w:r>
    </w:p>
    <w:bookmarkEnd w:id="58"/>
    <w:bookmarkStart w:name="z74" w:id="59"/>
    <w:p>
      <w:pPr>
        <w:spacing w:after="0"/>
        <w:ind w:left="0"/>
        <w:jc w:val="both"/>
      </w:pPr>
      <w:r>
        <w:rPr>
          <w:rFonts w:ascii="Times New Roman"/>
          <w:b w:val="false"/>
          <w:i w:val="false"/>
          <w:color w:val="000000"/>
          <w:sz w:val="28"/>
        </w:rPr>
        <w:t>
      электронды құжат айналымы жүйесін дамытуға қатысу;</w:t>
      </w:r>
    </w:p>
    <w:bookmarkEnd w:id="59"/>
    <w:bookmarkStart w:name="z75" w:id="60"/>
    <w:p>
      <w:pPr>
        <w:spacing w:after="0"/>
        <w:ind w:left="0"/>
        <w:jc w:val="both"/>
      </w:pPr>
      <w:r>
        <w:rPr>
          <w:rFonts w:ascii="Times New Roman"/>
          <w:b w:val="false"/>
          <w:i w:val="false"/>
          <w:color w:val="000000"/>
          <w:sz w:val="28"/>
        </w:rPr>
        <w:t>
      жергілікті атқарушы органның типтік архитектурасына сәйкес мемлекеттік органдар инфрақұрылымының құрылуын бақылау;</w:t>
      </w:r>
    </w:p>
    <w:bookmarkEnd w:id="60"/>
    <w:bookmarkStart w:name="z76" w:id="61"/>
    <w:p>
      <w:pPr>
        <w:spacing w:after="0"/>
        <w:ind w:left="0"/>
        <w:jc w:val="both"/>
      </w:pPr>
      <w:r>
        <w:rPr>
          <w:rFonts w:ascii="Times New Roman"/>
          <w:b w:val="false"/>
          <w:i w:val="false"/>
          <w:color w:val="000000"/>
          <w:sz w:val="28"/>
        </w:rPr>
        <w:t>
      Солтүстік Қазақстан облысы жергілікті атқарушы органдарының мемлекеттік ақпараттық жүйені пайдалануының тиімділігіне мониторинг жасау;</w:t>
      </w:r>
    </w:p>
    <w:bookmarkEnd w:id="61"/>
    <w:bookmarkStart w:name="z77" w:id="62"/>
    <w:p>
      <w:pPr>
        <w:spacing w:after="0"/>
        <w:ind w:left="0"/>
        <w:jc w:val="both"/>
      </w:pPr>
      <w:r>
        <w:rPr>
          <w:rFonts w:ascii="Times New Roman"/>
          <w:b w:val="false"/>
          <w:i w:val="false"/>
          <w:color w:val="000000"/>
          <w:sz w:val="28"/>
        </w:rPr>
        <w:t>
      жергілікті атқарушы органдардың мемлекеттік қызметті көрсету жөніндегі қызметін үйлестіру;</w:t>
      </w:r>
    </w:p>
    <w:bookmarkEnd w:id="62"/>
    <w:bookmarkStart w:name="z78" w:id="63"/>
    <w:p>
      <w:pPr>
        <w:spacing w:after="0"/>
        <w:ind w:left="0"/>
        <w:jc w:val="both"/>
      </w:pPr>
      <w:r>
        <w:rPr>
          <w:rFonts w:ascii="Times New Roman"/>
          <w:b w:val="false"/>
          <w:i w:val="false"/>
          <w:color w:val="000000"/>
          <w:sz w:val="28"/>
        </w:rPr>
        <w:t>
      уәкілетті органға мемлекеттік қызметті көрсету сапасын бағалау және бақылау жөніндегі ақпаратты, сондай-ақ мемлекеттік көрсетілетін қызмет сапасын ішкі бақылау нәтижесі жөніндегі ақпаратты беруді қамтамасыз ету;</w:t>
      </w:r>
    </w:p>
    <w:bookmarkEnd w:id="63"/>
    <w:bookmarkStart w:name="z79" w:id="64"/>
    <w:p>
      <w:pPr>
        <w:spacing w:after="0"/>
        <w:ind w:left="0"/>
        <w:jc w:val="both"/>
      </w:pPr>
      <w:r>
        <w:rPr>
          <w:rFonts w:ascii="Times New Roman"/>
          <w:b w:val="false"/>
          <w:i w:val="false"/>
          <w:color w:val="000000"/>
          <w:sz w:val="28"/>
        </w:rPr>
        <w:t>
      мемлекеттік қызметті көрсету сапасын ішкі бақылау және мониторинг жасау (бақылау іс-шаралары, талдау, есеп);</w:t>
      </w:r>
    </w:p>
    <w:bookmarkEnd w:id="64"/>
    <w:bookmarkStart w:name="z80" w:id="65"/>
    <w:p>
      <w:pPr>
        <w:spacing w:after="0"/>
        <w:ind w:left="0"/>
        <w:jc w:val="both"/>
      </w:pPr>
      <w:r>
        <w:rPr>
          <w:rFonts w:ascii="Times New Roman"/>
          <w:b w:val="false"/>
          <w:i w:val="false"/>
          <w:color w:val="000000"/>
          <w:sz w:val="28"/>
        </w:rPr>
        <w:t>
      сыртқы және ішкі сарапшыларды тартып, мемлекеттік органдар үшін заманауи цифрлық технологияны қолдану жөніндегі тренинг, семинар және таныстыруды ұйымдастыруға қатысу;</w:t>
      </w:r>
    </w:p>
    <w:bookmarkEnd w:id="65"/>
    <w:bookmarkStart w:name="z81" w:id="66"/>
    <w:p>
      <w:pPr>
        <w:spacing w:after="0"/>
        <w:ind w:left="0"/>
        <w:jc w:val="both"/>
      </w:pPr>
      <w:r>
        <w:rPr>
          <w:rFonts w:ascii="Times New Roman"/>
          <w:b w:val="false"/>
          <w:i w:val="false"/>
          <w:color w:val="000000"/>
          <w:sz w:val="28"/>
        </w:rPr>
        <w:t>
      ақпараттандырудың жаңа үлгісін қалыптастыру және дамыту жұмысына қатысу;</w:t>
      </w:r>
    </w:p>
    <w:bookmarkEnd w:id="66"/>
    <w:bookmarkStart w:name="z82" w:id="67"/>
    <w:p>
      <w:pPr>
        <w:spacing w:after="0"/>
        <w:ind w:left="0"/>
        <w:jc w:val="both"/>
      </w:pPr>
      <w:r>
        <w:rPr>
          <w:rFonts w:ascii="Times New Roman"/>
          <w:b w:val="false"/>
          <w:i w:val="false"/>
          <w:color w:val="000000"/>
          <w:sz w:val="28"/>
        </w:rPr>
        <w:t>
      Цифрландыру офисінің кеңесін ұйымдастырып, өткізу;</w:t>
      </w:r>
    </w:p>
    <w:bookmarkEnd w:id="67"/>
    <w:bookmarkStart w:name="z83" w:id="68"/>
    <w:p>
      <w:pPr>
        <w:spacing w:after="0"/>
        <w:ind w:left="0"/>
        <w:jc w:val="both"/>
      </w:pPr>
      <w:r>
        <w:rPr>
          <w:rFonts w:ascii="Times New Roman"/>
          <w:b w:val="false"/>
          <w:i w:val="false"/>
          <w:color w:val="000000"/>
          <w:sz w:val="28"/>
        </w:rPr>
        <w:t>
      орталық мемлекеттік органдармен цифрландыру мәселесі бойынша өзара іс-қимылды жүзеге асыру;</w:t>
      </w:r>
    </w:p>
    <w:bookmarkEnd w:id="68"/>
    <w:bookmarkStart w:name="z84" w:id="69"/>
    <w:p>
      <w:pPr>
        <w:spacing w:after="0"/>
        <w:ind w:left="0"/>
        <w:jc w:val="both"/>
      </w:pPr>
      <w:r>
        <w:rPr>
          <w:rFonts w:ascii="Times New Roman"/>
          <w:b w:val="false"/>
          <w:i w:val="false"/>
          <w:color w:val="000000"/>
          <w:sz w:val="28"/>
        </w:rPr>
        <w:t>
      облыс әкімдігінің салалық басқармаларының, Солтүстік Қазақстан облысы аудандары мен қала әкімдіктерінің, басқа да мүдделі ұйымдардың тиісті саланы цифрландыру мәселесі бойынша өзара іс-қимылын үйлестіру;</w:t>
      </w:r>
    </w:p>
    <w:bookmarkEnd w:id="69"/>
    <w:bookmarkStart w:name="z85" w:id="70"/>
    <w:p>
      <w:pPr>
        <w:spacing w:after="0"/>
        <w:ind w:left="0"/>
        <w:jc w:val="both"/>
      </w:pPr>
      <w:r>
        <w:rPr>
          <w:rFonts w:ascii="Times New Roman"/>
          <w:b w:val="false"/>
          <w:i w:val="false"/>
          <w:color w:val="000000"/>
          <w:sz w:val="28"/>
        </w:rPr>
        <w:t>
      цифрлық жобалардың қажеттіліктеріне талдау жүргізу;</w:t>
      </w:r>
    </w:p>
    <w:bookmarkEnd w:id="70"/>
    <w:bookmarkStart w:name="z86" w:id="71"/>
    <w:p>
      <w:pPr>
        <w:spacing w:after="0"/>
        <w:ind w:left="0"/>
        <w:jc w:val="both"/>
      </w:pPr>
      <w:r>
        <w:rPr>
          <w:rFonts w:ascii="Times New Roman"/>
          <w:b w:val="false"/>
          <w:i w:val="false"/>
          <w:color w:val="000000"/>
          <w:sz w:val="28"/>
        </w:rPr>
        <w:t>
      "Цифрлық трансформация, ақпараттық-коммуникациялық технологиялар және киберқауіпсіздік саласын дамытудың 2023-2029 жылдарға арналған тұжырымдамасын бекіту туралы" Қазақстан Республикасы Үкіметінің 2023 жылғы 28 наурыздағы № 269 қаулысымен бекітілген цифрлық трансформация, ақпараттық-коммуникациялық технологиялар және киберқауіпсіздік саласын дамытудың 2023-2029 жылдарға арналған тұжырымдамасын іске асыруды бақылау;</w:t>
      </w:r>
    </w:p>
    <w:bookmarkEnd w:id="71"/>
    <w:bookmarkStart w:name="z87" w:id="72"/>
    <w:p>
      <w:pPr>
        <w:spacing w:after="0"/>
        <w:ind w:left="0"/>
        <w:jc w:val="both"/>
      </w:pPr>
      <w:r>
        <w:rPr>
          <w:rFonts w:ascii="Times New Roman"/>
          <w:b w:val="false"/>
          <w:i w:val="false"/>
          <w:color w:val="000000"/>
          <w:sz w:val="28"/>
        </w:rPr>
        <w:t>
      Өз бағыттары бойынша "Қолжетімді Интернет" байланыс саласындағы Ұлттық жобаны бекіту туралы" Қазақстан Республикасы Үкіметінің 2023 жылғы 27 қазандағы № 949 қаулысымен бекітілген "Қолжетімді Интернет" байланыс саласындағы ұлттық жобаның іске асырылуын бақылау;</w:t>
      </w:r>
    </w:p>
    <w:bookmarkEnd w:id="72"/>
    <w:bookmarkStart w:name="z88" w:id="73"/>
    <w:p>
      <w:pPr>
        <w:spacing w:after="0"/>
        <w:ind w:left="0"/>
        <w:jc w:val="both"/>
      </w:pPr>
      <w:r>
        <w:rPr>
          <w:rFonts w:ascii="Times New Roman"/>
          <w:b w:val="false"/>
          <w:i w:val="false"/>
          <w:color w:val="000000"/>
          <w:sz w:val="28"/>
        </w:rPr>
        <w:t xml:space="preserve">
      цифрлық жобаларды, оның ішінде "Ақылды қалалар" эталондық стандарты шеңберінде енгізу және дамыту; </w:t>
      </w:r>
    </w:p>
    <w:bookmarkEnd w:id="73"/>
    <w:bookmarkStart w:name="z89" w:id="74"/>
    <w:p>
      <w:pPr>
        <w:spacing w:after="0"/>
        <w:ind w:left="0"/>
        <w:jc w:val="both"/>
      </w:pPr>
      <w:r>
        <w:rPr>
          <w:rFonts w:ascii="Times New Roman"/>
          <w:b w:val="false"/>
          <w:i w:val="false"/>
          <w:color w:val="000000"/>
          <w:sz w:val="28"/>
        </w:rPr>
        <w:t>
      өз құзыреті шегінде тұжырымдаманы, конкурстық құжаттаманы және техникалық тапсырмаларды келісуге қатысу;</w:t>
      </w:r>
    </w:p>
    <w:bookmarkEnd w:id="74"/>
    <w:bookmarkStart w:name="z90" w:id="75"/>
    <w:p>
      <w:pPr>
        <w:spacing w:after="0"/>
        <w:ind w:left="0"/>
        <w:jc w:val="both"/>
      </w:pPr>
      <w:r>
        <w:rPr>
          <w:rFonts w:ascii="Times New Roman"/>
          <w:b w:val="false"/>
          <w:i w:val="false"/>
          <w:color w:val="000000"/>
          <w:sz w:val="28"/>
        </w:rPr>
        <w:t>
      сервистік бағдарламалық өнімдерді жобалауға тапсырмаларды қарау және келісу;</w:t>
      </w:r>
    </w:p>
    <w:bookmarkEnd w:id="75"/>
    <w:bookmarkStart w:name="z91" w:id="76"/>
    <w:p>
      <w:pPr>
        <w:spacing w:after="0"/>
        <w:ind w:left="0"/>
        <w:jc w:val="both"/>
      </w:pPr>
      <w:r>
        <w:rPr>
          <w:rFonts w:ascii="Times New Roman"/>
          <w:b w:val="false"/>
          <w:i w:val="false"/>
          <w:color w:val="000000"/>
          <w:sz w:val="28"/>
        </w:rPr>
        <w:t>
      облыстың цифрлық экожүйесін Қазақстанның экожүйесіне енгізе отырып, дамыту жөніндегі іс-шараларды жүзеге асыру;</w:t>
      </w:r>
    </w:p>
    <w:bookmarkEnd w:id="76"/>
    <w:bookmarkStart w:name="z92" w:id="77"/>
    <w:p>
      <w:pPr>
        <w:spacing w:after="0"/>
        <w:ind w:left="0"/>
        <w:jc w:val="both"/>
      </w:pPr>
      <w:r>
        <w:rPr>
          <w:rFonts w:ascii="Times New Roman"/>
          <w:b w:val="false"/>
          <w:i w:val="false"/>
          <w:color w:val="000000"/>
          <w:sz w:val="28"/>
        </w:rPr>
        <w:t>
      "электрондық үкіметті" дамыту және электрондық мемлекеттік қызметті көрсету мәселесі жөніндегі Қазақстан Республикасының Президенті мен Үкіметінің заңнамалық актілерінің, облыс әкімі шешімдері мен өкімдерінің орындалу жұмысын ұйымдастыру;</w:t>
      </w:r>
    </w:p>
    <w:bookmarkEnd w:id="77"/>
    <w:bookmarkStart w:name="z93" w:id="78"/>
    <w:p>
      <w:pPr>
        <w:spacing w:after="0"/>
        <w:ind w:left="0"/>
        <w:jc w:val="both"/>
      </w:pPr>
      <w:r>
        <w:rPr>
          <w:rFonts w:ascii="Times New Roman"/>
          <w:b w:val="false"/>
          <w:i w:val="false"/>
          <w:color w:val="000000"/>
          <w:sz w:val="28"/>
        </w:rPr>
        <w:t>
      "электрондық үкімет" бастамаларын, цифрландыру саласындағы жобаларды танымал етудің PR-стратегиясын іске асыру;</w:t>
      </w:r>
    </w:p>
    <w:bookmarkEnd w:id="78"/>
    <w:bookmarkStart w:name="z94" w:id="79"/>
    <w:p>
      <w:pPr>
        <w:spacing w:after="0"/>
        <w:ind w:left="0"/>
        <w:jc w:val="both"/>
      </w:pPr>
      <w:r>
        <w:rPr>
          <w:rFonts w:ascii="Times New Roman"/>
          <w:b w:val="false"/>
          <w:i w:val="false"/>
          <w:color w:val="000000"/>
          <w:sz w:val="28"/>
        </w:rPr>
        <w:t>
      ақпараттандыру саласындағы уәкілетті органмен келісім бойынша мемлекеттік қызмет көрсету процесін оңтайландыру және автоматтандыру шарасын қабылдауды қамтамасыз ету;</w:t>
      </w:r>
    </w:p>
    <w:bookmarkEnd w:id="79"/>
    <w:bookmarkStart w:name="z95" w:id="80"/>
    <w:p>
      <w:pPr>
        <w:spacing w:after="0"/>
        <w:ind w:left="0"/>
        <w:jc w:val="both"/>
      </w:pPr>
      <w:r>
        <w:rPr>
          <w:rFonts w:ascii="Times New Roman"/>
          <w:b w:val="false"/>
          <w:i w:val="false"/>
          <w:color w:val="000000"/>
          <w:sz w:val="28"/>
        </w:rPr>
        <w:t>
      ашық дерек интернет-порталына Солтүстік Қазақстан облысы жергілікті атқарушы органдарының ашық дерегін орналастыру мәселесі бойынша жұмысты үйлестіру;</w:t>
      </w:r>
    </w:p>
    <w:bookmarkEnd w:id="80"/>
    <w:bookmarkStart w:name="z96" w:id="81"/>
    <w:p>
      <w:pPr>
        <w:spacing w:after="0"/>
        <w:ind w:left="0"/>
        <w:jc w:val="both"/>
      </w:pPr>
      <w:r>
        <w:rPr>
          <w:rFonts w:ascii="Times New Roman"/>
          <w:b w:val="false"/>
          <w:i w:val="false"/>
          <w:color w:val="000000"/>
          <w:sz w:val="28"/>
        </w:rPr>
        <w:t>
      Солтүстік Қазақстан облысы аумағында байланыс саласында мемлекеттік саясатты іске асыру;</w:t>
      </w:r>
    </w:p>
    <w:bookmarkEnd w:id="81"/>
    <w:bookmarkStart w:name="z97" w:id="82"/>
    <w:p>
      <w:pPr>
        <w:spacing w:after="0"/>
        <w:ind w:left="0"/>
        <w:jc w:val="both"/>
      </w:pPr>
      <w:r>
        <w:rPr>
          <w:rFonts w:ascii="Times New Roman"/>
          <w:b w:val="false"/>
          <w:i w:val="false"/>
          <w:color w:val="000000"/>
          <w:sz w:val="28"/>
        </w:rPr>
        <w:t>
      байланыс және интернет мәселелері бойынша уәкілетті органмен және</w:t>
      </w:r>
    </w:p>
    <w:bookmarkEnd w:id="82"/>
    <w:bookmarkStart w:name="z98" w:id="83"/>
    <w:p>
      <w:pPr>
        <w:spacing w:after="0"/>
        <w:ind w:left="0"/>
        <w:jc w:val="both"/>
      </w:pPr>
      <w:r>
        <w:rPr>
          <w:rFonts w:ascii="Times New Roman"/>
          <w:b w:val="false"/>
          <w:i w:val="false"/>
          <w:color w:val="000000"/>
          <w:sz w:val="28"/>
        </w:rPr>
        <w:t>
      байланыс операторларымен өзара іс-қимыл жасау;</w:t>
      </w:r>
    </w:p>
    <w:bookmarkEnd w:id="83"/>
    <w:bookmarkStart w:name="z99" w:id="84"/>
    <w:p>
      <w:pPr>
        <w:spacing w:after="0"/>
        <w:ind w:left="0"/>
        <w:jc w:val="both"/>
      </w:pPr>
      <w:r>
        <w:rPr>
          <w:rFonts w:ascii="Times New Roman"/>
          <w:b w:val="false"/>
          <w:i w:val="false"/>
          <w:color w:val="000000"/>
          <w:sz w:val="28"/>
        </w:rPr>
        <w:t>
      жетекшілік ететін салалары бойынша ерекше көзге түскен қызметкерлерді көтермелеу және мемлекеттік және ведомстволық наградалармен, жергілікті атқарушы органның үздік белгілерімен марапаттауға, құрметті атақтар беруге кандидатураларды ұсыну.</w:t>
      </w:r>
    </w:p>
    <w:bookmarkEnd w:id="84"/>
    <w:bookmarkStart w:name="z100" w:id="85"/>
    <w:p>
      <w:pPr>
        <w:spacing w:after="0"/>
        <w:ind w:left="0"/>
        <w:jc w:val="both"/>
      </w:pPr>
      <w:r>
        <w:rPr>
          <w:rFonts w:ascii="Times New Roman"/>
          <w:b w:val="false"/>
          <w:i w:val="false"/>
          <w:color w:val="000000"/>
          <w:sz w:val="28"/>
        </w:rPr>
        <w:t>
      көрсетілетін қызметті алушылардың мемлекеттік қызметті көрсету мәселесі жөніндегі өтініштерін қарау;</w:t>
      </w:r>
    </w:p>
    <w:bookmarkEnd w:id="85"/>
    <w:bookmarkStart w:name="z101" w:id="86"/>
    <w:p>
      <w:pPr>
        <w:spacing w:after="0"/>
        <w:ind w:left="0"/>
        <w:jc w:val="both"/>
      </w:pPr>
      <w:r>
        <w:rPr>
          <w:rFonts w:ascii="Times New Roman"/>
          <w:b w:val="false"/>
          <w:i w:val="false"/>
          <w:color w:val="000000"/>
          <w:sz w:val="28"/>
        </w:rPr>
        <w:t>
      байланыс операторлары көрсететін байланыс қызметтерінің сапасына мемлекеттік бақылауды жүзеге асыру;</w:t>
      </w:r>
    </w:p>
    <w:bookmarkEnd w:id="86"/>
    <w:bookmarkStart w:name="z102" w:id="87"/>
    <w:p>
      <w:pPr>
        <w:spacing w:after="0"/>
        <w:ind w:left="0"/>
        <w:jc w:val="both"/>
      </w:pPr>
      <w:r>
        <w:rPr>
          <w:rFonts w:ascii="Times New Roman"/>
          <w:b w:val="false"/>
          <w:i w:val="false"/>
          <w:color w:val="000000"/>
          <w:sz w:val="28"/>
        </w:rPr>
        <w:t>
      Қазақстан Республикасының Ұлттық архивтік және орталық мемлекеттік архивтерді жинақтау көздерін қоспағанда, Қазақстан Республикасының электрондық құжат және электрондық цифрлық қолтаңба туралы заңнамасының сақталуына мемлекеттік бақылауды жүзеге асыру;</w:t>
      </w:r>
    </w:p>
    <w:bookmarkEnd w:id="87"/>
    <w:bookmarkStart w:name="z103" w:id="88"/>
    <w:p>
      <w:pPr>
        <w:spacing w:after="0"/>
        <w:ind w:left="0"/>
        <w:jc w:val="both"/>
      </w:pPr>
      <w:r>
        <w:rPr>
          <w:rFonts w:ascii="Times New Roman"/>
          <w:b w:val="false"/>
          <w:i w:val="false"/>
          <w:color w:val="000000"/>
          <w:sz w:val="28"/>
        </w:rPr>
        <w:t>
      субьектінің немесе оның заңды өкілінің дербес деректер мазмұнының және оларды өңдеу тәсілдерінің оларды өңдеу мақсаттарына сәйкестігі туралы өтініштерін қарау және тиісті шешімдер қабылдайды;</w:t>
      </w:r>
    </w:p>
    <w:bookmarkEnd w:id="88"/>
    <w:bookmarkStart w:name="z104" w:id="89"/>
    <w:p>
      <w:pPr>
        <w:spacing w:after="0"/>
        <w:ind w:left="0"/>
        <w:jc w:val="both"/>
      </w:pPr>
      <w:r>
        <w:rPr>
          <w:rFonts w:ascii="Times New Roman"/>
          <w:b w:val="false"/>
          <w:i w:val="false"/>
          <w:color w:val="000000"/>
          <w:sz w:val="28"/>
        </w:rPr>
        <w:t>
      тиісті әкімшілік-аумақтық бірлік шегінде жеке кәсіпкерлік субьектілеріне қатысты Қазақстан Республикасының дербес деректер және оларды қорғау туралы заңнамасының сақталуына мемлекеттік бақылауды жүзеге асыру;</w:t>
      </w:r>
    </w:p>
    <w:bookmarkEnd w:id="89"/>
    <w:bookmarkStart w:name="z105" w:id="90"/>
    <w:p>
      <w:pPr>
        <w:spacing w:after="0"/>
        <w:ind w:left="0"/>
        <w:jc w:val="both"/>
      </w:pPr>
      <w:r>
        <w:rPr>
          <w:rFonts w:ascii="Times New Roman"/>
          <w:b w:val="false"/>
          <w:i w:val="false"/>
          <w:color w:val="000000"/>
          <w:sz w:val="28"/>
        </w:rPr>
        <w:t>
      Қазақстан Республикасының дербес деректер және оларды қорғау туралы заңнамасын бұзуға жол берген адамдарды Қазақстан Республикасының заңдарында белгіленген жауаптылыққа тарту жөнінде шаралар қабылдау;</w:t>
      </w:r>
    </w:p>
    <w:bookmarkEnd w:id="90"/>
    <w:bookmarkStart w:name="z106" w:id="91"/>
    <w:p>
      <w:pPr>
        <w:spacing w:after="0"/>
        <w:ind w:left="0"/>
        <w:jc w:val="both"/>
      </w:pPr>
      <w:r>
        <w:rPr>
          <w:rFonts w:ascii="Times New Roman"/>
          <w:b w:val="false"/>
          <w:i w:val="false"/>
          <w:color w:val="000000"/>
          <w:sz w:val="28"/>
        </w:rPr>
        <w:t>
      меншік иесінен және (немесе) оператордан, сондай-ақ үшінші тұлғадан дәйексіз немесе заңсыз жолмен алынған дербес деректерді нақтылауды, бұғаттауды немесе жоюды талап ету;</w:t>
      </w:r>
    </w:p>
    <w:bookmarkEnd w:id="91"/>
    <w:bookmarkStart w:name="z107" w:id="92"/>
    <w:p>
      <w:pPr>
        <w:spacing w:after="0"/>
        <w:ind w:left="0"/>
        <w:jc w:val="both"/>
      </w:pPr>
      <w:r>
        <w:rPr>
          <w:rFonts w:ascii="Times New Roman"/>
          <w:b w:val="false"/>
          <w:i w:val="false"/>
          <w:color w:val="000000"/>
          <w:sz w:val="28"/>
        </w:rPr>
        <w:t>
      субьектілердің құқықтарын қорғауды жетілдіруге бағытталған шараларды жүзеге асыру;</w:t>
      </w:r>
    </w:p>
    <w:bookmarkEnd w:id="92"/>
    <w:bookmarkStart w:name="z108" w:id="93"/>
    <w:p>
      <w:pPr>
        <w:spacing w:after="0"/>
        <w:ind w:left="0"/>
        <w:jc w:val="both"/>
      </w:pPr>
      <w:r>
        <w:rPr>
          <w:rFonts w:ascii="Times New Roman"/>
          <w:b w:val="false"/>
          <w:i w:val="false"/>
          <w:color w:val="000000"/>
          <w:sz w:val="28"/>
        </w:rPr>
        <w:t>
      ақпараттық-коммуникациялық технологиялар және ақпараттық қауіпсіздікті қамтамасыз ету саласындағы бірыңғай талаптардың орындалуына мониторингті жүзеге асырады;</w:t>
      </w:r>
    </w:p>
    <w:bookmarkEnd w:id="93"/>
    <w:bookmarkStart w:name="z109" w:id="94"/>
    <w:p>
      <w:pPr>
        <w:spacing w:after="0"/>
        <w:ind w:left="0"/>
        <w:jc w:val="both"/>
      </w:pPr>
      <w:r>
        <w:rPr>
          <w:rFonts w:ascii="Times New Roman"/>
          <w:b w:val="false"/>
          <w:i w:val="false"/>
          <w:color w:val="000000"/>
          <w:sz w:val="28"/>
        </w:rPr>
        <w:t>
      инвестицияларды тарту жүйесін және ақпараттандыру саласындағы инвестициялық жобаларды әзірлеуді және іске асыруды ынталандыру тетіктерін жетілдіру жөніндегі қызметті жүзеге асыру;</w:t>
      </w:r>
    </w:p>
    <w:bookmarkEnd w:id="94"/>
    <w:bookmarkStart w:name="z110" w:id="95"/>
    <w:p>
      <w:pPr>
        <w:spacing w:after="0"/>
        <w:ind w:left="0"/>
        <w:jc w:val="both"/>
      </w:pPr>
      <w:r>
        <w:rPr>
          <w:rFonts w:ascii="Times New Roman"/>
          <w:b w:val="false"/>
          <w:i w:val="false"/>
          <w:color w:val="000000"/>
          <w:sz w:val="28"/>
        </w:rPr>
        <w:t>
      ақпараттық-коммуникациялық технологиялар саласын дамыту үшін жағдайлар жасау;</w:t>
      </w:r>
    </w:p>
    <w:bookmarkEnd w:id="95"/>
    <w:bookmarkStart w:name="z111" w:id="96"/>
    <w:p>
      <w:pPr>
        <w:spacing w:after="0"/>
        <w:ind w:left="0"/>
        <w:jc w:val="both"/>
      </w:pPr>
      <w:r>
        <w:rPr>
          <w:rFonts w:ascii="Times New Roman"/>
          <w:b w:val="false"/>
          <w:i w:val="false"/>
          <w:color w:val="000000"/>
          <w:sz w:val="28"/>
        </w:rPr>
        <w:t>
      ақпараттық-коммуникациялық қызметтерді сатып алу;</w:t>
      </w:r>
    </w:p>
    <w:bookmarkEnd w:id="96"/>
    <w:bookmarkStart w:name="z112" w:id="97"/>
    <w:p>
      <w:pPr>
        <w:spacing w:after="0"/>
        <w:ind w:left="0"/>
        <w:jc w:val="both"/>
      </w:pPr>
      <w:r>
        <w:rPr>
          <w:rFonts w:ascii="Times New Roman"/>
          <w:b w:val="false"/>
          <w:i w:val="false"/>
          <w:color w:val="000000"/>
          <w:sz w:val="28"/>
        </w:rPr>
        <w:t>
      тиісті әкімшілік-аумақтық бірлік шегінде жеке кәсіпкерлік субьектілеріне қатысты ақпараттандыру саласында мемлекеттік бақылауды жүзеге асыру.</w:t>
      </w:r>
    </w:p>
    <w:bookmarkEnd w:id="97"/>
    <w:bookmarkStart w:name="z113" w:id="98"/>
    <w:p>
      <w:pPr>
        <w:spacing w:after="0"/>
        <w:ind w:left="0"/>
        <w:jc w:val="left"/>
      </w:pPr>
      <w:r>
        <w:rPr>
          <w:rFonts w:ascii="Times New Roman"/>
          <w:b/>
          <w:i w:val="false"/>
          <w:color w:val="000000"/>
        </w:rPr>
        <w:t xml:space="preserve"> 3. "Солтүстiк Қазақстан облысы әкiмдiгiнiң цифрлық технологиялар басқармасы" коммуналдық мемлекеттiк мекемесiнің бірінші басшысының мәртебесі, өкілеттіктері</w:t>
      </w:r>
    </w:p>
    <w:bookmarkEnd w:id="98"/>
    <w:bookmarkStart w:name="z114" w:id="99"/>
    <w:p>
      <w:pPr>
        <w:spacing w:after="0"/>
        <w:ind w:left="0"/>
        <w:jc w:val="both"/>
      </w:pPr>
      <w:r>
        <w:rPr>
          <w:rFonts w:ascii="Times New Roman"/>
          <w:b w:val="false"/>
          <w:i w:val="false"/>
          <w:color w:val="000000"/>
          <w:sz w:val="28"/>
        </w:rPr>
        <w:t>
      19. "Солтүстiк Қазақстан облысы әкiмдiгiнiң цифрлық технологиялар басқармасы" коммуналдық мемлекеттiк мекемесiн басқаруды бiрiншi басшы жүзеге асырады, ол "Солтүстiк Қазақстан облысы әкiмдiгiнiң цифрлық технологиялар басқармасы" коммуналдық мемлекеттiк мекемесiне жүктелген мiндеттің орындалуына және оның өз функциясын жүзеге асыруына дербес жауапты болады.</w:t>
      </w:r>
    </w:p>
    <w:bookmarkEnd w:id="99"/>
    <w:bookmarkStart w:name="z115" w:id="100"/>
    <w:p>
      <w:pPr>
        <w:spacing w:after="0"/>
        <w:ind w:left="0"/>
        <w:jc w:val="both"/>
      </w:pPr>
      <w:r>
        <w:rPr>
          <w:rFonts w:ascii="Times New Roman"/>
          <w:b w:val="false"/>
          <w:i w:val="false"/>
          <w:color w:val="000000"/>
          <w:sz w:val="28"/>
        </w:rPr>
        <w:t>
      20. Бiрiншi басшыны Солтүстiк Қазақстан облысының әкiмi қызметке тағайындайды және қызметтен босатады.</w:t>
      </w:r>
    </w:p>
    <w:bookmarkEnd w:id="100"/>
    <w:bookmarkStart w:name="z116" w:id="101"/>
    <w:p>
      <w:pPr>
        <w:spacing w:after="0"/>
        <w:ind w:left="0"/>
        <w:jc w:val="both"/>
      </w:pPr>
      <w:r>
        <w:rPr>
          <w:rFonts w:ascii="Times New Roman"/>
          <w:b w:val="false"/>
          <w:i w:val="false"/>
          <w:color w:val="000000"/>
          <w:sz w:val="28"/>
        </w:rPr>
        <w:t xml:space="preserve">
      21. "Солтүстiк Қазақстан облысы әкiмдiгiнiң цифрлық технологиялар басқармасы" коммуналдық мемлекеттiк мекемесi бiрiншi басшысының өкiлеттiктерi: </w:t>
      </w:r>
    </w:p>
    <w:bookmarkEnd w:id="101"/>
    <w:bookmarkStart w:name="z117" w:id="102"/>
    <w:p>
      <w:pPr>
        <w:spacing w:after="0"/>
        <w:ind w:left="0"/>
        <w:jc w:val="both"/>
      </w:pPr>
      <w:r>
        <w:rPr>
          <w:rFonts w:ascii="Times New Roman"/>
          <w:b w:val="false"/>
          <w:i w:val="false"/>
          <w:color w:val="000000"/>
          <w:sz w:val="28"/>
        </w:rPr>
        <w:t>
      1) "Солтүстік Қазақстан облысы әкімдігінің цифрлық технологиялар басқармасы" коммуналдық мемлекеттік мекемесінің қызметкерлерін қызметке тағайындайды және қызметтен босатады;</w:t>
      </w:r>
    </w:p>
    <w:bookmarkEnd w:id="102"/>
    <w:bookmarkStart w:name="z118" w:id="103"/>
    <w:p>
      <w:pPr>
        <w:spacing w:after="0"/>
        <w:ind w:left="0"/>
        <w:jc w:val="both"/>
      </w:pPr>
      <w:r>
        <w:rPr>
          <w:rFonts w:ascii="Times New Roman"/>
          <w:b w:val="false"/>
          <w:i w:val="false"/>
          <w:color w:val="000000"/>
          <w:sz w:val="28"/>
        </w:rPr>
        <w:t>
      2) "Солтүстік Қазақстан облысы әкімдігінің цифрлық технологиялар басқармасы" коммуналдық мемлекеттік мекемесінің қызметкерлерін көтермелеу және оларға тәртіптік жаза қолдану мәселесін шешеді;</w:t>
      </w:r>
    </w:p>
    <w:bookmarkEnd w:id="103"/>
    <w:bookmarkStart w:name="z119" w:id="104"/>
    <w:p>
      <w:pPr>
        <w:spacing w:after="0"/>
        <w:ind w:left="0"/>
        <w:jc w:val="both"/>
      </w:pPr>
      <w:r>
        <w:rPr>
          <w:rFonts w:ascii="Times New Roman"/>
          <w:b w:val="false"/>
          <w:i w:val="false"/>
          <w:color w:val="000000"/>
          <w:sz w:val="28"/>
        </w:rPr>
        <w:t>
      3) "Солтүстік Қазақстан облысы әкімдігінің цифрлық технологиялар басқармасы" коммуналдық мемлекеттік мекемесінің бұйрықтарына қол қояды, сондай-ақ "Солтүстік Қазақстан облысы әкімдігінің цифрлық технологиялар басқармасы" коммуналдық мемлекеттік мекемесінің қызметкерлері орындауға міндетті нұсқау береді;</w:t>
      </w:r>
    </w:p>
    <w:bookmarkEnd w:id="104"/>
    <w:bookmarkStart w:name="z120" w:id="105"/>
    <w:p>
      <w:pPr>
        <w:spacing w:after="0"/>
        <w:ind w:left="0"/>
        <w:jc w:val="both"/>
      </w:pPr>
      <w:r>
        <w:rPr>
          <w:rFonts w:ascii="Times New Roman"/>
          <w:b w:val="false"/>
          <w:i w:val="false"/>
          <w:color w:val="000000"/>
          <w:sz w:val="28"/>
        </w:rPr>
        <w:t>
      4) "Солтүстік Қазақстан облысы әкімдігінің цифрлық технологиялар басқармасы" коммуналдық мемлекеттік мекемесінің атынан мемлекеттік органдарда, өзге де ұйымдарда өкілдік етеді;</w:t>
      </w:r>
    </w:p>
    <w:bookmarkEnd w:id="105"/>
    <w:bookmarkStart w:name="z121" w:id="106"/>
    <w:p>
      <w:pPr>
        <w:spacing w:after="0"/>
        <w:ind w:left="0"/>
        <w:jc w:val="both"/>
      </w:pPr>
      <w:r>
        <w:rPr>
          <w:rFonts w:ascii="Times New Roman"/>
          <w:b w:val="false"/>
          <w:i w:val="false"/>
          <w:color w:val="000000"/>
          <w:sz w:val="28"/>
        </w:rPr>
        <w:t>
      5) "Солтүстік Қазақстан облысы әкімдігінің цифрлық технологиялар басқармасы" коммуналдық мемлекеттік мекемесі қызметкерлерінің сыбайлас жемқорлыққа қарсы заңнаманы сақтауына дербес жауапты болады.</w:t>
      </w:r>
    </w:p>
    <w:bookmarkEnd w:id="106"/>
    <w:bookmarkStart w:name="z122" w:id="107"/>
    <w:p>
      <w:pPr>
        <w:spacing w:after="0"/>
        <w:ind w:left="0"/>
        <w:jc w:val="both"/>
      </w:pPr>
      <w:r>
        <w:rPr>
          <w:rFonts w:ascii="Times New Roman"/>
          <w:b w:val="false"/>
          <w:i w:val="false"/>
          <w:color w:val="000000"/>
          <w:sz w:val="28"/>
        </w:rPr>
        <w:t>
      Басшы жұмысты ұйымдастырады және оған басшылық жасайды, ерлер мен әйелдердің тең құқығының және тең мүмкіндігінің мемлекеттік кепілдігі туралы заңнаманың сақталуын қамтамасыз етеді, жүктелген міндеттің орындалуы мен оның өз функциясын жүзеге асыруына дербес жауапты болады.</w:t>
      </w:r>
    </w:p>
    <w:bookmarkEnd w:id="107"/>
    <w:bookmarkStart w:name="z123" w:id="108"/>
    <w:p>
      <w:pPr>
        <w:spacing w:after="0"/>
        <w:ind w:left="0"/>
        <w:jc w:val="both"/>
      </w:pPr>
      <w:r>
        <w:rPr>
          <w:rFonts w:ascii="Times New Roman"/>
          <w:b w:val="false"/>
          <w:i w:val="false"/>
          <w:color w:val="000000"/>
          <w:sz w:val="28"/>
        </w:rPr>
        <w:t>
      "Солтүстік Қазақстан облысы әкімдігінің цифрлық технологиялар басқармасы" коммуналдық мемлекеттік мекемесінің бірінші басшысы болмаған кезде оның өкілеттігін оны алмастыратын адам жүзеге асырады.</w:t>
      </w:r>
    </w:p>
    <w:bookmarkEnd w:id="108"/>
    <w:bookmarkStart w:name="z124" w:id="109"/>
    <w:p>
      <w:pPr>
        <w:spacing w:after="0"/>
        <w:ind w:left="0"/>
        <w:jc w:val="left"/>
      </w:pPr>
      <w:r>
        <w:rPr>
          <w:rFonts w:ascii="Times New Roman"/>
          <w:b/>
          <w:i w:val="false"/>
          <w:color w:val="000000"/>
        </w:rPr>
        <w:t xml:space="preserve"> 4. "Солтүстік Қазақстан облысы әкімдігінің цифрлық технологиялар басқармасы" коммуналдық мемлекеттік мекемесінің мүлкі</w:t>
      </w:r>
    </w:p>
    <w:bookmarkEnd w:id="109"/>
    <w:bookmarkStart w:name="z125" w:id="110"/>
    <w:p>
      <w:pPr>
        <w:spacing w:after="0"/>
        <w:ind w:left="0"/>
        <w:jc w:val="both"/>
      </w:pPr>
      <w:r>
        <w:rPr>
          <w:rFonts w:ascii="Times New Roman"/>
          <w:b w:val="false"/>
          <w:i w:val="false"/>
          <w:color w:val="000000"/>
          <w:sz w:val="28"/>
        </w:rPr>
        <w:t>
      22. "Солтүстік Қазақстан облысы әкімдігінің цифрлық технологиялар басқармасы" коммуналдық мемлекеттiк мекемесiнiң жедел басқару құқығында оқшауланған мүлкi болуы.</w:t>
      </w:r>
    </w:p>
    <w:bookmarkEnd w:id="110"/>
    <w:bookmarkStart w:name="z126" w:id="111"/>
    <w:p>
      <w:pPr>
        <w:spacing w:after="0"/>
        <w:ind w:left="0"/>
        <w:jc w:val="both"/>
      </w:pPr>
      <w:r>
        <w:rPr>
          <w:rFonts w:ascii="Times New Roman"/>
          <w:b w:val="false"/>
          <w:i w:val="false"/>
          <w:color w:val="000000"/>
          <w:sz w:val="28"/>
        </w:rPr>
        <w:t>
      "Солтүстік Қазақстан облысы әкімдігінің цифрлық технологиялар басқармасы" коммуналдық мемлекеттiк мекемесiнiң мүлкi оған меншiк иесi берген мүлiк, сондай-ақ өз қызметi нәтижесiнде сатып алынған мүлiк (ақшалай кiрiстi қоса алғанда) және өзге де көздер есебiнен қалыптастырылады.</w:t>
      </w:r>
    </w:p>
    <w:bookmarkEnd w:id="111"/>
    <w:bookmarkStart w:name="z127" w:id="112"/>
    <w:p>
      <w:pPr>
        <w:spacing w:after="0"/>
        <w:ind w:left="0"/>
        <w:jc w:val="both"/>
      </w:pPr>
      <w:r>
        <w:rPr>
          <w:rFonts w:ascii="Times New Roman"/>
          <w:b w:val="false"/>
          <w:i w:val="false"/>
          <w:color w:val="000000"/>
          <w:sz w:val="28"/>
        </w:rPr>
        <w:t xml:space="preserve">
      23. "Солтүстік Қазақстан облысы әкімдігінің цифрлық технологиялар басқармасы" коммуналдық мемлекеттiк мекемесiне бекiтiлген мүлiк коммуналдық меншiкке жатады. </w:t>
      </w:r>
    </w:p>
    <w:bookmarkEnd w:id="112"/>
    <w:bookmarkStart w:name="z128" w:id="113"/>
    <w:p>
      <w:pPr>
        <w:spacing w:after="0"/>
        <w:ind w:left="0"/>
        <w:jc w:val="both"/>
      </w:pPr>
      <w:r>
        <w:rPr>
          <w:rFonts w:ascii="Times New Roman"/>
          <w:b w:val="false"/>
          <w:i w:val="false"/>
          <w:color w:val="000000"/>
          <w:sz w:val="28"/>
        </w:rPr>
        <w:t xml:space="preserve">
      24. Егер заңнамада өзгесi белгiленбесе, "Солтүстік Қазақстан облысы әкімдігінің цифрлық технологиялар басқармасы" коммуналдық мемлекеттiк мекемесiнiң өзiне бекiтiлген мүлiктi және қаржыландыру жоспары бойынша өзiне берiлген қаражат есебiнен сатып алынған мүлiктi өз еркiмен иелiктен шығаруға немесе оған өзге де тәсiлмен билiк етуге құқығы жоқ. </w:t>
      </w:r>
    </w:p>
    <w:bookmarkEnd w:id="113"/>
    <w:bookmarkStart w:name="z129" w:id="114"/>
    <w:p>
      <w:pPr>
        <w:spacing w:after="0"/>
        <w:ind w:left="0"/>
        <w:jc w:val="left"/>
      </w:pPr>
      <w:r>
        <w:rPr>
          <w:rFonts w:ascii="Times New Roman"/>
          <w:b/>
          <w:i w:val="false"/>
          <w:color w:val="000000"/>
        </w:rPr>
        <w:t xml:space="preserve"> 5. "Солтүстік Қазақстан облысы әкімдігінің цифрлық технологиялар басқармасы" коммуналдық мемлекеттік мекемесін қайта ұйымдастыру және тарату</w:t>
      </w:r>
    </w:p>
    <w:bookmarkEnd w:id="114"/>
    <w:bookmarkStart w:name="z130" w:id="115"/>
    <w:p>
      <w:pPr>
        <w:spacing w:after="0"/>
        <w:ind w:left="0"/>
        <w:jc w:val="both"/>
      </w:pPr>
      <w:r>
        <w:rPr>
          <w:rFonts w:ascii="Times New Roman"/>
          <w:b w:val="false"/>
          <w:i w:val="false"/>
          <w:color w:val="000000"/>
          <w:sz w:val="28"/>
        </w:rPr>
        <w:t>
      25. "Солтүстік Қазақстан облысы әкімдігінің цифрлық технологиялар басқармасы" коммуналдық мемлекеттiк мекемесiн қайта ұйымдастыру және тарату Қазақстан Республикасының заңнамасына сәйкес жүзеге асырылады.</w:t>
      </w:r>
    </w:p>
    <w:bookmarkEnd w:id="115"/>
    <w:bookmarkStart w:name="z131" w:id="116"/>
    <w:p>
      <w:pPr>
        <w:spacing w:after="0"/>
        <w:ind w:left="0"/>
        <w:jc w:val="both"/>
      </w:pPr>
      <w:r>
        <w:rPr>
          <w:rFonts w:ascii="Times New Roman"/>
          <w:b w:val="false"/>
          <w:i w:val="false"/>
          <w:color w:val="000000"/>
          <w:sz w:val="28"/>
        </w:rPr>
        <w:t>
      _____________________________</w:t>
      </w:r>
    </w:p>
    <w:bookmarkEnd w:id="116"/>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