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2236" w14:textId="f6c2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ішкі саясат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16 қыркүйектегі № 301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17-бабы </w:t>
      </w:r>
      <w:r>
        <w:rPr>
          <w:rFonts w:ascii="Times New Roman"/>
          <w:b w:val="false"/>
          <w:i w:val="false"/>
          <w:color w:val="000000"/>
          <w:sz w:val="28"/>
        </w:rPr>
        <w:t>7) 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әкімдігінің ішкі саясат басқармасы"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ішкі саясат басқармасы"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"Солтүстiк Қазақстан облысы әкімдігінің iшкi саясат басқармасы" коммуналдық мемлекеттiк мекемесiнің ЕРЕЖЕСІ</w:t>
      </w:r>
    </w:p>
    <w:bookmarkEnd w:id="7"/>
    <w:bookmarkStart w:name="z18" w:id="8"/>
    <w:p>
      <w:pPr>
        <w:spacing w:after="0"/>
        <w:ind w:left="0"/>
        <w:jc w:val="both"/>
      </w:pPr>
      <w:r>
        <w:rPr>
          <w:rFonts w:ascii="Times New Roman"/>
          <w:b w:val="false"/>
          <w:i w:val="false"/>
          <w:color w:val="000000"/>
          <w:sz w:val="28"/>
        </w:rPr>
        <w:t>
      Петропавл қаласы 2024 жыл</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"Солтүстiк Қазақстан облысы әкімдігінің iшкi саясат басқармасы" коммуналдық мемлекеттiк мекемесi iшкi саясат, бұқаралық ақпарат құралдары, кiтап шығару, полиграфия, шетелдік басылымдарының таралуын бақылау саласында, сондай-ақ Солтүстік Қазақстан облысы аумағында мемлекеттік жастар саясатын іске асыру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"Солтүстiк Қазақстан облысы әкімдігінің iшкi саясат басқармасы" коммуналдық мемлекеттiк мекемесi өз қызметiн Қазақстан Республикасының Конституциясы мен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 </w:t>
      </w:r>
    </w:p>
    <w:bookmarkEnd w:id="11"/>
    <w:bookmarkStart w:name="z22" w:id="12"/>
    <w:p>
      <w:pPr>
        <w:spacing w:after="0"/>
        <w:ind w:left="0"/>
        <w:jc w:val="both"/>
      </w:pPr>
      <w:r>
        <w:rPr>
          <w:rFonts w:ascii="Times New Roman"/>
          <w:b w:val="false"/>
          <w:i w:val="false"/>
          <w:color w:val="000000"/>
          <w:sz w:val="28"/>
        </w:rPr>
        <w:t xml:space="preserve">
      3. "Солтүстiк Қазақстан облысы әкімдігінің iшкi саясат басқармасы" коммуналдық мемлекеттiк мекемесi мемлекеттiк мекеме ұйымдық-құқықтық нысанындағы заңды тұлғасы болып табылады, мемлекеттік тілде өз атауы бар мөрі және мөртаңбалары, белгiленген үлгiдегi бланкiлерi, Қазақстан Республикасының заңнамасына сәйкес қазынашылық органдарында шоттары болады. </w:t>
      </w:r>
    </w:p>
    <w:bookmarkEnd w:id="12"/>
    <w:bookmarkStart w:name="z23" w:id="13"/>
    <w:p>
      <w:pPr>
        <w:spacing w:after="0"/>
        <w:ind w:left="0"/>
        <w:jc w:val="both"/>
      </w:pPr>
      <w:r>
        <w:rPr>
          <w:rFonts w:ascii="Times New Roman"/>
          <w:b w:val="false"/>
          <w:i w:val="false"/>
          <w:color w:val="000000"/>
          <w:sz w:val="28"/>
        </w:rPr>
        <w:t>
      4. "Солтүстiк Қазақстан облысы әкімдігінің iшкi саясат басқармасы" коммуналдық мемлекеттiк мекемесi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"Солтүстiк Қазақстан облысы әкімдігінің iшкi саясат басқармасы" коммуналдық мемлекеттiк мекемесi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6. "Солтүстiк Қазақстан облысы әкімдігінің iшкi саясат басқармасы" коммуналдық мемлекеттiк мекемесi өз құзыретінің мәселелері бойынша заңнамада белгіленген тәртіппен Басқарма басшысының бұйрығымен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"Солтүстiк Қазақстан облысы әкімдігінің iшкi саясат басқармасы" коммуналдық мемлекеттiк мекемесiнің құрылымы мен штат санының лимиті қолданыстағы заңнамаға сәйкес бекітіледі. Басқарма "2024-2029 жылдарға арналған Қызылжар жастары" әлеуметтік бағдарламаны жүзеге асыру бойынша уәкілетті орган болып табылады.</w:t>
      </w:r>
    </w:p>
    <w:bookmarkEnd w:id="16"/>
    <w:bookmarkStart w:name="z27" w:id="17"/>
    <w:p>
      <w:pPr>
        <w:spacing w:after="0"/>
        <w:ind w:left="0"/>
        <w:jc w:val="both"/>
      </w:pPr>
      <w:r>
        <w:rPr>
          <w:rFonts w:ascii="Times New Roman"/>
          <w:b w:val="false"/>
          <w:i w:val="false"/>
          <w:color w:val="000000"/>
          <w:sz w:val="28"/>
        </w:rPr>
        <w:t>
      8. Заңды тұлғаның орналасқан жері: индексі 150011, Солтүстік Қазақстан облысы, Петропавл қаласы, Қазақстан Конституциясы көшесi, 58.</w:t>
      </w:r>
    </w:p>
    <w:bookmarkEnd w:id="17"/>
    <w:bookmarkStart w:name="z28" w:id="18"/>
    <w:p>
      <w:pPr>
        <w:spacing w:after="0"/>
        <w:ind w:left="0"/>
        <w:jc w:val="both"/>
      </w:pPr>
      <w:r>
        <w:rPr>
          <w:rFonts w:ascii="Times New Roman"/>
          <w:b w:val="false"/>
          <w:i w:val="false"/>
          <w:color w:val="000000"/>
          <w:sz w:val="28"/>
        </w:rPr>
        <w:t>
      Мемлекеттік органның толық атауы:</w:t>
      </w:r>
    </w:p>
    <w:bookmarkEnd w:id="18"/>
    <w:bookmarkStart w:name="z29" w:id="19"/>
    <w:p>
      <w:pPr>
        <w:spacing w:after="0"/>
        <w:ind w:left="0"/>
        <w:jc w:val="both"/>
      </w:pPr>
      <w:r>
        <w:rPr>
          <w:rFonts w:ascii="Times New Roman"/>
          <w:b w:val="false"/>
          <w:i w:val="false"/>
          <w:color w:val="000000"/>
          <w:sz w:val="28"/>
        </w:rPr>
        <w:t>
      мемлекеттiк тiлде - "Солтүстiк Қазақстан облысы әкімдігінің iшкi саясат басқармасы" коммуналдық мемлекеттiк мекемесi;</w:t>
      </w:r>
    </w:p>
    <w:bookmarkEnd w:id="19"/>
    <w:bookmarkStart w:name="z30" w:id="20"/>
    <w:p>
      <w:pPr>
        <w:spacing w:after="0"/>
        <w:ind w:left="0"/>
        <w:jc w:val="both"/>
      </w:pPr>
      <w:r>
        <w:rPr>
          <w:rFonts w:ascii="Times New Roman"/>
          <w:b w:val="false"/>
          <w:i w:val="false"/>
          <w:color w:val="000000"/>
          <w:sz w:val="28"/>
        </w:rPr>
        <w:t xml:space="preserve">
      орыс тiлiнде - коммунальное государственное учреждение "Управление внутренней политики акимата Северо-Казахстанской области". </w:t>
      </w:r>
    </w:p>
    <w:bookmarkEnd w:id="20"/>
    <w:bookmarkStart w:name="z31" w:id="21"/>
    <w:p>
      <w:pPr>
        <w:spacing w:after="0"/>
        <w:ind w:left="0"/>
        <w:jc w:val="both"/>
      </w:pPr>
      <w:r>
        <w:rPr>
          <w:rFonts w:ascii="Times New Roman"/>
          <w:b w:val="false"/>
          <w:i w:val="false"/>
          <w:color w:val="000000"/>
          <w:sz w:val="28"/>
        </w:rPr>
        <w:t>
      9. Осы Ереже "Солтүстiк Қазақстан облысы әкімдігінің iшкi саясат басқармасы" коммуналдық мемлекеттiк мекемесiнің құрылтай құжаты болып табылады.</w:t>
      </w:r>
    </w:p>
    <w:bookmarkEnd w:id="21"/>
    <w:bookmarkStart w:name="z32" w:id="22"/>
    <w:p>
      <w:pPr>
        <w:spacing w:after="0"/>
        <w:ind w:left="0"/>
        <w:jc w:val="both"/>
      </w:pPr>
      <w:r>
        <w:rPr>
          <w:rFonts w:ascii="Times New Roman"/>
          <w:b w:val="false"/>
          <w:i w:val="false"/>
          <w:color w:val="000000"/>
          <w:sz w:val="28"/>
        </w:rPr>
        <w:t>
      10. "Солтүстiк Қазақстан облысы әкімдігінің iшкi саясат басқармасы" коммуналдық мемлекеттiк мекемесiнің қызметін каржыландыру облыс бюджетінен жүзеге асырылады.</w:t>
      </w:r>
    </w:p>
    <w:bookmarkEnd w:id="22"/>
    <w:bookmarkStart w:name="z33" w:id="23"/>
    <w:p>
      <w:pPr>
        <w:spacing w:after="0"/>
        <w:ind w:left="0"/>
        <w:jc w:val="both"/>
      </w:pPr>
      <w:r>
        <w:rPr>
          <w:rFonts w:ascii="Times New Roman"/>
          <w:b w:val="false"/>
          <w:i w:val="false"/>
          <w:color w:val="000000"/>
          <w:sz w:val="28"/>
        </w:rPr>
        <w:t>
      11. "Солтүстiк Қазақстан облысы әкімдігінің iшкi саясат басқармасы" коммуналдық мемлекеттiк мекемесiне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"Солтүстік Қазақстан облысы әкімдігінің ішкі саясат басқармасы" коммуналдық мемлекеттік мекемесінің жұмыс тәртібі ішкі тәртіпке сәйкес айқындалады.</w:t>
      </w:r>
    </w:p>
    <w:bookmarkEnd w:id="24"/>
    <w:bookmarkStart w:name="z35" w:id="25"/>
    <w:p>
      <w:pPr>
        <w:spacing w:after="0"/>
        <w:ind w:left="0"/>
        <w:jc w:val="both"/>
      </w:pPr>
      <w:r>
        <w:rPr>
          <w:rFonts w:ascii="Times New Roman"/>
          <w:b w:val="false"/>
          <w:i w:val="false"/>
          <w:color w:val="000000"/>
          <w:sz w:val="28"/>
        </w:rPr>
        <w:t>
      Егер "Солтүстік Қазақстан облысы әкімдігінің ішкі саясат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5"/>
    <w:bookmarkStart w:name="z36" w:id="26"/>
    <w:p>
      <w:pPr>
        <w:spacing w:after="0"/>
        <w:ind w:left="0"/>
        <w:jc w:val="left"/>
      </w:pPr>
      <w:r>
        <w:rPr>
          <w:rFonts w:ascii="Times New Roman"/>
          <w:b/>
          <w:i w:val="false"/>
          <w:color w:val="000000"/>
        </w:rPr>
        <w:t xml:space="preserve"> 2. "Солтүстiк Қазақстан облысы әкімдігінің iшкi саясат басқармасы" коммуналдық мемлекеттiк мекемесiнің міндеттері мен өкілеттіктері</w:t>
      </w:r>
    </w:p>
    <w:bookmarkEnd w:id="26"/>
    <w:bookmarkStart w:name="z37" w:id="27"/>
    <w:p>
      <w:pPr>
        <w:spacing w:after="0"/>
        <w:ind w:left="0"/>
        <w:jc w:val="both"/>
      </w:pPr>
      <w:r>
        <w:rPr>
          <w:rFonts w:ascii="Times New Roman"/>
          <w:b w:val="false"/>
          <w:i w:val="false"/>
          <w:color w:val="000000"/>
          <w:sz w:val="28"/>
        </w:rPr>
        <w:t xml:space="preserve">
      12. "Солтүстік Қазақстан облысы әкімдігінің ішкі саясат басқармасы" коммуналдық мемлекеттік мекемесінің міндеті: мемлекет алдында тұрған стратегиялық міндеттерді бірыңғай түсіну, мемлекеттілікті нығайту және әлеуметтік оптимизмді қалыптастыру, азаматтардың құқықтары мен бостандықтарын сақтауды қамтамасыз ету, сондай-ақ өңірде жастардың құқықтары мен бостандықтарын сақтауды қамтамасыз етуге бағытталған мемлекеттік жастар саясатын тиімді іске асыру негізінде Солтүстік Қазақстан облысының тұрғындарын шоғырландыруға бағытталған ішкі саясат саласындағы мемлекеттік саясатты тиімді іске асыру, жастардың еңбек және жұмыспен қамту саласында кепілдіктерді қамтамасыз ету, жастардың кәсіби, рухани және дене бітімі дамуына жағдай жасау, жастар және балалар бірлестіктерін дамытуға жәрдемдесу. </w:t>
      </w:r>
    </w:p>
    <w:bookmarkEnd w:id="27"/>
    <w:bookmarkStart w:name="z38" w:id="28"/>
    <w:p>
      <w:pPr>
        <w:spacing w:after="0"/>
        <w:ind w:left="0"/>
        <w:jc w:val="both"/>
      </w:pPr>
      <w:r>
        <w:rPr>
          <w:rFonts w:ascii="Times New Roman"/>
          <w:b w:val="false"/>
          <w:i w:val="false"/>
          <w:color w:val="000000"/>
          <w:sz w:val="28"/>
        </w:rPr>
        <w:t xml:space="preserve">
      "Солтүстік Қазақстан облысы әкімдігінің ішкі саясат басқармасы" коммуналдық мемлекеттік мекемесінің міндеттері: </w:t>
      </w:r>
    </w:p>
    <w:bookmarkEnd w:id="28"/>
    <w:bookmarkStart w:name="z39" w:id="29"/>
    <w:p>
      <w:pPr>
        <w:spacing w:after="0"/>
        <w:ind w:left="0"/>
        <w:jc w:val="both"/>
      </w:pPr>
      <w:r>
        <w:rPr>
          <w:rFonts w:ascii="Times New Roman"/>
          <w:b w:val="false"/>
          <w:i w:val="false"/>
          <w:color w:val="000000"/>
          <w:sz w:val="28"/>
        </w:rPr>
        <w:t xml:space="preserve">
      1) өңірдегі ішкі саяси тұрақтылықты, халық бірлігін және қоғамды топтастыруды қамтамасыз ету жөніндегі мемлекеттік саясатты іске асыру; </w:t>
      </w:r>
    </w:p>
    <w:bookmarkEnd w:id="29"/>
    <w:bookmarkStart w:name="z40" w:id="30"/>
    <w:p>
      <w:pPr>
        <w:spacing w:after="0"/>
        <w:ind w:left="0"/>
        <w:jc w:val="both"/>
      </w:pPr>
      <w:r>
        <w:rPr>
          <w:rFonts w:ascii="Times New Roman"/>
          <w:b w:val="false"/>
          <w:i w:val="false"/>
          <w:color w:val="000000"/>
          <w:sz w:val="28"/>
        </w:rPr>
        <w:t xml:space="preserve">
      2) әлеуметтік-экономикалық, мәдени және қоғамдық-саяси салалардағы мемлекеттік саясаттың негізгі басымдықтарын іске асыру бойынша өңірдің жергілікті атқарушы органдарының қызметін үйлестіру; </w:t>
      </w:r>
    </w:p>
    <w:bookmarkEnd w:id="30"/>
    <w:bookmarkStart w:name="z41" w:id="31"/>
    <w:p>
      <w:pPr>
        <w:spacing w:after="0"/>
        <w:ind w:left="0"/>
        <w:jc w:val="both"/>
      </w:pPr>
      <w:r>
        <w:rPr>
          <w:rFonts w:ascii="Times New Roman"/>
          <w:b w:val="false"/>
          <w:i w:val="false"/>
          <w:color w:val="000000"/>
          <w:sz w:val="28"/>
        </w:rPr>
        <w:t xml:space="preserve">
      3) "Солтүстік Қазақстан облысы әкімдігінің ішкі саясат басқармасы" коммуналдық мемлекеттік мекемесінің құзыретіне жататын мәселелер бойынша Қазақстан Республикасы Президенті мен Үкіметінің, облыс әкімінің актілері мен тапсырмаларының орындалуын қамтамасыз ету; </w:t>
      </w:r>
    </w:p>
    <w:bookmarkEnd w:id="31"/>
    <w:bookmarkStart w:name="z42" w:id="32"/>
    <w:p>
      <w:pPr>
        <w:spacing w:after="0"/>
        <w:ind w:left="0"/>
        <w:jc w:val="both"/>
      </w:pPr>
      <w:r>
        <w:rPr>
          <w:rFonts w:ascii="Times New Roman"/>
          <w:b w:val="false"/>
          <w:i w:val="false"/>
          <w:color w:val="000000"/>
          <w:sz w:val="28"/>
        </w:rPr>
        <w:t xml:space="preserve">
      4) өңірде Қазақстанның 2050 жылға дейінгі даму стратегиясының негізгі басымдықтарын, Президенттің Қазақстан халқына жыл сайынғы жолдауларын мемлекеттік және салалық бағдарламаларды және басқа да стратегиялық құжаттарды түсіндіруді және насихаттауды қамтамасыз ету; </w:t>
      </w:r>
    </w:p>
    <w:bookmarkEnd w:id="32"/>
    <w:bookmarkStart w:name="z43" w:id="33"/>
    <w:p>
      <w:pPr>
        <w:spacing w:after="0"/>
        <w:ind w:left="0"/>
        <w:jc w:val="both"/>
      </w:pPr>
      <w:r>
        <w:rPr>
          <w:rFonts w:ascii="Times New Roman"/>
          <w:b w:val="false"/>
          <w:i w:val="false"/>
          <w:color w:val="000000"/>
          <w:sz w:val="28"/>
        </w:rPr>
        <w:t xml:space="preserve">
      5) ішкі саясат саласындағы өңірлік маңызы бар бағдарламалық қүжаттарды әзірлеу және іске асыру жөніндегі жұмысты үйлестіру; </w:t>
      </w:r>
    </w:p>
    <w:bookmarkEnd w:id="33"/>
    <w:bookmarkStart w:name="z44" w:id="34"/>
    <w:p>
      <w:pPr>
        <w:spacing w:after="0"/>
        <w:ind w:left="0"/>
        <w:jc w:val="both"/>
      </w:pPr>
      <w:r>
        <w:rPr>
          <w:rFonts w:ascii="Times New Roman"/>
          <w:b w:val="false"/>
          <w:i w:val="false"/>
          <w:color w:val="000000"/>
          <w:sz w:val="28"/>
        </w:rPr>
        <w:t xml:space="preserve">
      6) өңірде ішкі саясат саласындағы жұмысты ұйымдастыру бойынша практикалық ұсынымдар, Қазақстанды дамытудың ұзақ мерзімді басымдықтарын тиімді іске асыру бойынша ұсыныстар әзірлеу; </w:t>
      </w:r>
    </w:p>
    <w:bookmarkEnd w:id="34"/>
    <w:bookmarkStart w:name="z45" w:id="35"/>
    <w:p>
      <w:pPr>
        <w:spacing w:after="0"/>
        <w:ind w:left="0"/>
        <w:jc w:val="both"/>
      </w:pPr>
      <w:r>
        <w:rPr>
          <w:rFonts w:ascii="Times New Roman"/>
          <w:b w:val="false"/>
          <w:i w:val="false"/>
          <w:color w:val="000000"/>
          <w:sz w:val="28"/>
        </w:rPr>
        <w:t xml:space="preserve">
      7) өңірдегі ішкі саяси процестерді және олардың даму үрдістерін зерделеу мен талдауды қамтамасыз ету; </w:t>
      </w:r>
    </w:p>
    <w:bookmarkEnd w:id="35"/>
    <w:bookmarkStart w:name="z46" w:id="36"/>
    <w:p>
      <w:pPr>
        <w:spacing w:after="0"/>
        <w:ind w:left="0"/>
        <w:jc w:val="both"/>
      </w:pPr>
      <w:r>
        <w:rPr>
          <w:rFonts w:ascii="Times New Roman"/>
          <w:b w:val="false"/>
          <w:i w:val="false"/>
          <w:color w:val="000000"/>
          <w:sz w:val="28"/>
        </w:rPr>
        <w:t xml:space="preserve">
      8) азаматтық қоғам институттарымен, өңір жұртшылығының өкілдерімен өзара іс-қимыл жасау; </w:t>
      </w:r>
    </w:p>
    <w:bookmarkEnd w:id="36"/>
    <w:bookmarkStart w:name="z47" w:id="37"/>
    <w:p>
      <w:pPr>
        <w:spacing w:after="0"/>
        <w:ind w:left="0"/>
        <w:jc w:val="both"/>
      </w:pPr>
      <w:r>
        <w:rPr>
          <w:rFonts w:ascii="Times New Roman"/>
          <w:b w:val="false"/>
          <w:i w:val="false"/>
          <w:color w:val="000000"/>
          <w:sz w:val="28"/>
        </w:rPr>
        <w:t xml:space="preserve">
      9) Қазақстан Республикасының заңнамасына сәйкес облыс аумағында мемлекеттік рәміздерді қолдану және орналастыру мониторингі; </w:t>
      </w:r>
    </w:p>
    <w:bookmarkEnd w:id="37"/>
    <w:bookmarkStart w:name="z48" w:id="38"/>
    <w:p>
      <w:pPr>
        <w:spacing w:after="0"/>
        <w:ind w:left="0"/>
        <w:jc w:val="both"/>
      </w:pPr>
      <w:r>
        <w:rPr>
          <w:rFonts w:ascii="Times New Roman"/>
          <w:b w:val="false"/>
          <w:i w:val="false"/>
          <w:color w:val="000000"/>
          <w:sz w:val="28"/>
        </w:rPr>
        <w:t xml:space="preserve">
      10) "Солтүстік Қазақстан облысы әкімдігінің ішкі саясат басқармасы" коммуналдық мемлекеттік мекемесі жүйесінің басқа да құжаттарын іске асыру үшін жағдай жасау; </w:t>
      </w:r>
    </w:p>
    <w:bookmarkEnd w:id="38"/>
    <w:bookmarkStart w:name="z49" w:id="39"/>
    <w:p>
      <w:pPr>
        <w:spacing w:after="0"/>
        <w:ind w:left="0"/>
        <w:jc w:val="both"/>
      </w:pPr>
      <w:r>
        <w:rPr>
          <w:rFonts w:ascii="Times New Roman"/>
          <w:b w:val="false"/>
          <w:i w:val="false"/>
          <w:color w:val="000000"/>
          <w:sz w:val="28"/>
        </w:rPr>
        <w:t xml:space="preserve">
      11) тұлғаның шығармашылық, рухани және физикалық мүмкіндіктерін дамыту, салауатты өмір салтының берік дағдыларын қалыптастыру және жастардың азаматтық-құқықтық және адамгершілік мәдениетін тәрбиелеу; </w:t>
      </w:r>
    </w:p>
    <w:bookmarkEnd w:id="39"/>
    <w:bookmarkStart w:name="z50" w:id="40"/>
    <w:p>
      <w:pPr>
        <w:spacing w:after="0"/>
        <w:ind w:left="0"/>
        <w:jc w:val="both"/>
      </w:pPr>
      <w:r>
        <w:rPr>
          <w:rFonts w:ascii="Times New Roman"/>
          <w:b w:val="false"/>
          <w:i w:val="false"/>
          <w:color w:val="000000"/>
          <w:sz w:val="28"/>
        </w:rPr>
        <w:t xml:space="preserve">
      12) мәдениеттер мен дін диалогының жаңа нысандарын іздеу арқылы ішкі саяси тұрақтылық пен этносаралық келісімді одан әрі нығайту; </w:t>
      </w:r>
    </w:p>
    <w:bookmarkEnd w:id="40"/>
    <w:bookmarkStart w:name="z51" w:id="41"/>
    <w:p>
      <w:pPr>
        <w:spacing w:after="0"/>
        <w:ind w:left="0"/>
        <w:jc w:val="both"/>
      </w:pPr>
      <w:r>
        <w:rPr>
          <w:rFonts w:ascii="Times New Roman"/>
          <w:b w:val="false"/>
          <w:i w:val="false"/>
          <w:color w:val="000000"/>
          <w:sz w:val="28"/>
        </w:rPr>
        <w:t xml:space="preserve">
      13) мемлекеттік жастар саясатын іске асыру бойынша ақпараттық-насихаттау және түсіндіру жұмыстарын ұйымдастыру; </w:t>
      </w:r>
    </w:p>
    <w:bookmarkEnd w:id="41"/>
    <w:bookmarkStart w:name="z52" w:id="42"/>
    <w:p>
      <w:pPr>
        <w:spacing w:after="0"/>
        <w:ind w:left="0"/>
        <w:jc w:val="both"/>
      </w:pPr>
      <w:r>
        <w:rPr>
          <w:rFonts w:ascii="Times New Roman"/>
          <w:b w:val="false"/>
          <w:i w:val="false"/>
          <w:color w:val="000000"/>
          <w:sz w:val="28"/>
        </w:rPr>
        <w:t xml:space="preserve">
      14) жастар саясаты саласындағы жергілікті мемлекеттік органдардың қызметін үйлестіру; </w:t>
      </w:r>
    </w:p>
    <w:bookmarkEnd w:id="42"/>
    <w:bookmarkStart w:name="z53" w:id="43"/>
    <w:p>
      <w:pPr>
        <w:spacing w:after="0"/>
        <w:ind w:left="0"/>
        <w:jc w:val="both"/>
      </w:pPr>
      <w:r>
        <w:rPr>
          <w:rFonts w:ascii="Times New Roman"/>
          <w:b w:val="false"/>
          <w:i w:val="false"/>
          <w:color w:val="000000"/>
          <w:sz w:val="28"/>
        </w:rPr>
        <w:t xml:space="preserve">
      15) жастар ұйымдарының қызметіне мониторинг және талдау жүргізу; </w:t>
      </w:r>
    </w:p>
    <w:bookmarkEnd w:id="43"/>
    <w:bookmarkStart w:name="z54" w:id="44"/>
    <w:p>
      <w:pPr>
        <w:spacing w:after="0"/>
        <w:ind w:left="0"/>
        <w:jc w:val="both"/>
      </w:pPr>
      <w:r>
        <w:rPr>
          <w:rFonts w:ascii="Times New Roman"/>
          <w:b w:val="false"/>
          <w:i w:val="false"/>
          <w:color w:val="000000"/>
          <w:sz w:val="28"/>
        </w:rPr>
        <w:t xml:space="preserve">
      16) Солтүстік Қазақстан облысы аумағында мемлекеттік жастар саясаты бойынша республикалық іс-шараларды ұйымдастыруға және өткізуге қатысу; </w:t>
      </w:r>
    </w:p>
    <w:bookmarkEnd w:id="44"/>
    <w:bookmarkStart w:name="z55" w:id="45"/>
    <w:p>
      <w:pPr>
        <w:spacing w:after="0"/>
        <w:ind w:left="0"/>
        <w:jc w:val="both"/>
      </w:pPr>
      <w:r>
        <w:rPr>
          <w:rFonts w:ascii="Times New Roman"/>
          <w:b w:val="false"/>
          <w:i w:val="false"/>
          <w:color w:val="000000"/>
          <w:sz w:val="28"/>
        </w:rPr>
        <w:t xml:space="preserve">
      17) Солтүстік Қазақстан облысы аумағында мемлекеттік жастар саясаты бойынша іс-шараларды ұйымдастыру және өткізу; </w:t>
      </w:r>
    </w:p>
    <w:bookmarkEnd w:id="45"/>
    <w:bookmarkStart w:name="z56" w:id="46"/>
    <w:p>
      <w:pPr>
        <w:spacing w:after="0"/>
        <w:ind w:left="0"/>
        <w:jc w:val="both"/>
      </w:pPr>
      <w:r>
        <w:rPr>
          <w:rFonts w:ascii="Times New Roman"/>
          <w:b w:val="false"/>
          <w:i w:val="false"/>
          <w:color w:val="000000"/>
          <w:sz w:val="28"/>
        </w:rPr>
        <w:t xml:space="preserve">
      18) жастар ұйымдарына ұйымдастырушылық, консультативтік-әдістемелік және ақпараттық көмек көрсету; </w:t>
      </w:r>
    </w:p>
    <w:bookmarkEnd w:id="46"/>
    <w:bookmarkStart w:name="z57" w:id="47"/>
    <w:p>
      <w:pPr>
        <w:spacing w:after="0"/>
        <w:ind w:left="0"/>
        <w:jc w:val="both"/>
      </w:pPr>
      <w:r>
        <w:rPr>
          <w:rFonts w:ascii="Times New Roman"/>
          <w:b w:val="false"/>
          <w:i w:val="false"/>
          <w:color w:val="000000"/>
          <w:sz w:val="28"/>
        </w:rPr>
        <w:t xml:space="preserve">
      19) ақпараттық деректер базасын қалыптастыру, жинақтау, қорыту және жіктеу жөніндегі қызметті жүзеге асыру (компьютерлік, мәтіндік); </w:t>
      </w:r>
    </w:p>
    <w:bookmarkEnd w:id="47"/>
    <w:bookmarkStart w:name="z58" w:id="48"/>
    <w:p>
      <w:pPr>
        <w:spacing w:after="0"/>
        <w:ind w:left="0"/>
        <w:jc w:val="both"/>
      </w:pPr>
      <w:r>
        <w:rPr>
          <w:rFonts w:ascii="Times New Roman"/>
          <w:b w:val="false"/>
          <w:i w:val="false"/>
          <w:color w:val="000000"/>
          <w:sz w:val="28"/>
        </w:rPr>
        <w:t xml:space="preserve">
      20) жастар ұйымдарымен, саяси партиялар мен этно-мәдени бірлестіктердің жастар қанаттарымен өзара іс-қимылды жүзеге асыру. </w:t>
      </w:r>
    </w:p>
    <w:bookmarkEnd w:id="48"/>
    <w:bookmarkStart w:name="z59" w:id="49"/>
    <w:p>
      <w:pPr>
        <w:spacing w:after="0"/>
        <w:ind w:left="0"/>
        <w:jc w:val="both"/>
      </w:pPr>
      <w:r>
        <w:rPr>
          <w:rFonts w:ascii="Times New Roman"/>
          <w:b w:val="false"/>
          <w:i w:val="false"/>
          <w:color w:val="000000"/>
          <w:sz w:val="28"/>
        </w:rPr>
        <w:t>
      13. Құқықтары мен міндеттері:</w:t>
      </w:r>
    </w:p>
    <w:bookmarkEnd w:id="49"/>
    <w:bookmarkStart w:name="z60" w:id="50"/>
    <w:p>
      <w:pPr>
        <w:spacing w:after="0"/>
        <w:ind w:left="0"/>
        <w:jc w:val="both"/>
      </w:pPr>
      <w:r>
        <w:rPr>
          <w:rFonts w:ascii="Times New Roman"/>
          <w:b w:val="false"/>
          <w:i w:val="false"/>
          <w:color w:val="000000"/>
          <w:sz w:val="28"/>
        </w:rPr>
        <w:t xml:space="preserve">
      1) өз функцияларын орындау үшін мемлекеттік органдар мен лауазымды тұлғалардан, өзге де ұйымдар мен азаматтардан белгіленген тәртіппен қажетті ақпаратты сұратуға, "Солтүстік Қазақстан облысы әкімдігінің ішкі саясат басқармасы" коммуналдық мемлекеттік мекемесінің құзыретіне жататын мәселелерді пысықтауға қатысуға мемлекеттік органдар мен өзге де ұйымдардың қызметкерлерін тартуға, тиісті ұсыныстарды әзірлеу үшін уақытша жұмыс топтарын құруға; </w:t>
      </w:r>
    </w:p>
    <w:bookmarkEnd w:id="50"/>
    <w:bookmarkStart w:name="z61" w:id="51"/>
    <w:p>
      <w:pPr>
        <w:spacing w:after="0"/>
        <w:ind w:left="0"/>
        <w:jc w:val="both"/>
      </w:pPr>
      <w:r>
        <w:rPr>
          <w:rFonts w:ascii="Times New Roman"/>
          <w:b w:val="false"/>
          <w:i w:val="false"/>
          <w:color w:val="000000"/>
          <w:sz w:val="28"/>
        </w:rPr>
        <w:t xml:space="preserve">
      2) облыс әкіміне ішкі және жастар саясаты саласындағы жергілікті атқарушы органдардың қызметін жетілдіру жөнінде ұсыныстар енгізуге; </w:t>
      </w:r>
    </w:p>
    <w:bookmarkEnd w:id="51"/>
    <w:bookmarkStart w:name="z62" w:id="52"/>
    <w:p>
      <w:pPr>
        <w:spacing w:after="0"/>
        <w:ind w:left="0"/>
        <w:jc w:val="both"/>
      </w:pPr>
      <w:r>
        <w:rPr>
          <w:rFonts w:ascii="Times New Roman"/>
          <w:b w:val="false"/>
          <w:i w:val="false"/>
          <w:color w:val="000000"/>
          <w:sz w:val="28"/>
        </w:rPr>
        <w:t xml:space="preserve">
      3) "Солтүстік Қазақстан облысы әкімдігінің ішкі саясат басқармасы" коммуналдық мемлекеттік мекемесінің қызмет саласына жататын мәселелер бойынша тапсырмалар беру, олардың орындалуын бақылау, сондай-ақ орталық және жергілікті атқарушы органдар өткізетін іс-шараларға қатысу; </w:t>
      </w:r>
    </w:p>
    <w:bookmarkEnd w:id="52"/>
    <w:bookmarkStart w:name="z63" w:id="53"/>
    <w:p>
      <w:pPr>
        <w:spacing w:after="0"/>
        <w:ind w:left="0"/>
        <w:jc w:val="both"/>
      </w:pPr>
      <w:r>
        <w:rPr>
          <w:rFonts w:ascii="Times New Roman"/>
          <w:b w:val="false"/>
          <w:i w:val="false"/>
          <w:color w:val="000000"/>
          <w:sz w:val="28"/>
        </w:rPr>
        <w:t xml:space="preserve">
      4) өз құзыретіне жатқызылған мәселелер бойынша құқық қорғау және өзге де мемлекеттік органдармен өзара іс-қимыл жасауға; </w:t>
      </w:r>
    </w:p>
    <w:bookmarkEnd w:id="53"/>
    <w:bookmarkStart w:name="z64" w:id="54"/>
    <w:p>
      <w:pPr>
        <w:spacing w:after="0"/>
        <w:ind w:left="0"/>
        <w:jc w:val="both"/>
      </w:pPr>
      <w:r>
        <w:rPr>
          <w:rFonts w:ascii="Times New Roman"/>
          <w:b w:val="false"/>
          <w:i w:val="false"/>
          <w:color w:val="000000"/>
          <w:sz w:val="28"/>
        </w:rPr>
        <w:t xml:space="preserve">
      5) аймақтық бағдарламаларды қаржыландыруды жүзеге асыру; </w:t>
      </w:r>
    </w:p>
    <w:bookmarkEnd w:id="54"/>
    <w:bookmarkStart w:name="z65" w:id="55"/>
    <w:p>
      <w:pPr>
        <w:spacing w:after="0"/>
        <w:ind w:left="0"/>
        <w:jc w:val="both"/>
      </w:pPr>
      <w:r>
        <w:rPr>
          <w:rFonts w:ascii="Times New Roman"/>
          <w:b w:val="false"/>
          <w:i w:val="false"/>
          <w:color w:val="000000"/>
          <w:sz w:val="28"/>
        </w:rPr>
        <w:t xml:space="preserve">
      6) ведомстволық бағынысты мекемелерді құруға, құқықтық мирасқор ретінде ұстауға және олардың қызметін үйлестіруге; </w:t>
      </w:r>
    </w:p>
    <w:bookmarkEnd w:id="55"/>
    <w:bookmarkStart w:name="z66" w:id="56"/>
    <w:p>
      <w:pPr>
        <w:spacing w:after="0"/>
        <w:ind w:left="0"/>
        <w:jc w:val="both"/>
      </w:pPr>
      <w:r>
        <w:rPr>
          <w:rFonts w:ascii="Times New Roman"/>
          <w:b w:val="false"/>
          <w:i w:val="false"/>
          <w:color w:val="000000"/>
          <w:sz w:val="28"/>
        </w:rPr>
        <w:t xml:space="preserve">
      7) "Солтүстік Қазақстан облысы әкімдігінің ішкі саясат басқармасы" коммуналдық мемлекеттік мекемесінің құзыретіне кіретін мәселелер бойынша лауазымды түлғалар мен мемлекеттік органдарға консультациялық-әдістемелік, ақпараттық, ұйымдастырушылық-техникалық және өзге де көмек көрсету; </w:t>
      </w:r>
    </w:p>
    <w:bookmarkEnd w:id="56"/>
    <w:bookmarkStart w:name="z67" w:id="57"/>
    <w:p>
      <w:pPr>
        <w:spacing w:after="0"/>
        <w:ind w:left="0"/>
        <w:jc w:val="both"/>
      </w:pPr>
      <w:r>
        <w:rPr>
          <w:rFonts w:ascii="Times New Roman"/>
          <w:b w:val="false"/>
          <w:i w:val="false"/>
          <w:color w:val="000000"/>
          <w:sz w:val="28"/>
        </w:rPr>
        <w:t xml:space="preserve">
      8) "Солтүстік Қазақстан облысы әкімдігінің ішкі саясат басқармасы" коммуналдық мемлекеттік мекемесінің құзыретіне кіретін мәселелер бойынша кеңестер, семинарлар, конференциялар, дөңгелек үстелдер және өзге де отырыстар өткізу; </w:t>
      </w:r>
    </w:p>
    <w:bookmarkEnd w:id="57"/>
    <w:bookmarkStart w:name="z68" w:id="58"/>
    <w:p>
      <w:pPr>
        <w:spacing w:after="0"/>
        <w:ind w:left="0"/>
        <w:jc w:val="both"/>
      </w:pPr>
      <w:r>
        <w:rPr>
          <w:rFonts w:ascii="Times New Roman"/>
          <w:b w:val="false"/>
          <w:i w:val="false"/>
          <w:color w:val="000000"/>
          <w:sz w:val="28"/>
        </w:rPr>
        <w:t xml:space="preserve">
      9) қызмет бағыттары бойынша консультативтік-кеңесші органдар (жұмыс топтары, комиссиялар, кеңестер) құруға; </w:t>
      </w:r>
    </w:p>
    <w:bookmarkEnd w:id="58"/>
    <w:bookmarkStart w:name="z69" w:id="59"/>
    <w:p>
      <w:pPr>
        <w:spacing w:after="0"/>
        <w:ind w:left="0"/>
        <w:jc w:val="both"/>
      </w:pPr>
      <w:r>
        <w:rPr>
          <w:rFonts w:ascii="Times New Roman"/>
          <w:b w:val="false"/>
          <w:i w:val="false"/>
          <w:color w:val="000000"/>
          <w:sz w:val="28"/>
        </w:rPr>
        <w:t xml:space="preserve">
      10) жеке қаржыландыру жоспарын бекіту; </w:t>
      </w:r>
    </w:p>
    <w:bookmarkEnd w:id="59"/>
    <w:bookmarkStart w:name="z70" w:id="60"/>
    <w:p>
      <w:pPr>
        <w:spacing w:after="0"/>
        <w:ind w:left="0"/>
        <w:jc w:val="both"/>
      </w:pPr>
      <w:r>
        <w:rPr>
          <w:rFonts w:ascii="Times New Roman"/>
          <w:b w:val="false"/>
          <w:i w:val="false"/>
          <w:color w:val="000000"/>
          <w:sz w:val="28"/>
        </w:rPr>
        <w:t>
      11) жылдық қаржылық есептілікті бекітуге міндетті.</w:t>
      </w:r>
    </w:p>
    <w:bookmarkEnd w:id="60"/>
    <w:bookmarkStart w:name="z71" w:id="61"/>
    <w:p>
      <w:pPr>
        <w:spacing w:after="0"/>
        <w:ind w:left="0"/>
        <w:jc w:val="both"/>
      </w:pPr>
      <w:r>
        <w:rPr>
          <w:rFonts w:ascii="Times New Roman"/>
          <w:b w:val="false"/>
          <w:i w:val="false"/>
          <w:color w:val="000000"/>
          <w:sz w:val="28"/>
        </w:rPr>
        <w:t xml:space="preserve">
      14. "Солтүстік Қазақстан облысы әкімдігінің ішкі саясат басқармасы" коммуналдық мемлекеттік мекемесі өзіне жүктелген міндеттерге сәйкес Қазақстан Республикасының заңнамасында белгіленген тәртіппен мынадай функцияларды жүзеге асырады: </w:t>
      </w:r>
    </w:p>
    <w:bookmarkEnd w:id="61"/>
    <w:bookmarkStart w:name="z72" w:id="62"/>
    <w:p>
      <w:pPr>
        <w:spacing w:after="0"/>
        <w:ind w:left="0"/>
        <w:jc w:val="both"/>
      </w:pPr>
      <w:r>
        <w:rPr>
          <w:rFonts w:ascii="Times New Roman"/>
          <w:b w:val="false"/>
          <w:i w:val="false"/>
          <w:color w:val="000000"/>
          <w:sz w:val="28"/>
        </w:rPr>
        <w:t>
      1) ішкі саясаттың негізгі бағыттары бойынша, оның ішінде білім беру, денсаулық сақтау, әлеуметтік қамсыздандыру және халықты қорғау, жұмыспен қамту, этносаралық келісім, мемлекеттік рәміздерді насихаттау, тіл, ақпараттық, мәдени, гендерлік және отбасылық-демографиялық салаларда мемлекеттік саясатты іске асыру мәселелері бойынша өңірдің жергілікті атқарушы органдарының қызметін ақпараттық-идеологиялық сүйемелдеу;</w:t>
      </w:r>
    </w:p>
    <w:bookmarkEnd w:id="62"/>
    <w:bookmarkStart w:name="z73" w:id="63"/>
    <w:p>
      <w:pPr>
        <w:spacing w:after="0"/>
        <w:ind w:left="0"/>
        <w:jc w:val="both"/>
      </w:pPr>
      <w:r>
        <w:rPr>
          <w:rFonts w:ascii="Times New Roman"/>
          <w:b w:val="false"/>
          <w:i w:val="false"/>
          <w:color w:val="000000"/>
          <w:sz w:val="28"/>
        </w:rPr>
        <w:t xml:space="preserve">
      2) ішкі саяси тұрақтылықты, халық бірлігін және қоғамды топтастыруды қамтамасыз етуге бағытталған практикалық және өзге де шаралар кешенін іске асыру; </w:t>
      </w:r>
    </w:p>
    <w:bookmarkEnd w:id="63"/>
    <w:bookmarkStart w:name="z74" w:id="64"/>
    <w:p>
      <w:pPr>
        <w:spacing w:after="0"/>
        <w:ind w:left="0"/>
        <w:jc w:val="both"/>
      </w:pPr>
      <w:r>
        <w:rPr>
          <w:rFonts w:ascii="Times New Roman"/>
          <w:b w:val="false"/>
          <w:i w:val="false"/>
          <w:color w:val="000000"/>
          <w:sz w:val="28"/>
        </w:rPr>
        <w:t xml:space="preserve">
      3) өңірдегі ірі қоғамдық маңызы бар іс-шараларды ақпараттық-талдамалық және ұйымдық-техникалық сүйемелдеу; </w:t>
      </w:r>
    </w:p>
    <w:bookmarkEnd w:id="64"/>
    <w:bookmarkStart w:name="z75" w:id="65"/>
    <w:p>
      <w:pPr>
        <w:spacing w:after="0"/>
        <w:ind w:left="0"/>
        <w:jc w:val="both"/>
      </w:pPr>
      <w:r>
        <w:rPr>
          <w:rFonts w:ascii="Times New Roman"/>
          <w:b w:val="false"/>
          <w:i w:val="false"/>
          <w:color w:val="000000"/>
          <w:sz w:val="28"/>
        </w:rPr>
        <w:t xml:space="preserve">
      4) әлеуметтік-экономикалық, қоғамдық-саяси және басқа да салалардағы жергілікті атқарушы органдардың қызметі туралы ақпараттық-түсіндіру жұмыстарын ұйымдастыру, осы бағыттағы жұмысты жетілдіру жөнінде ұсыныстар әзірлеу; </w:t>
      </w:r>
    </w:p>
    <w:bookmarkEnd w:id="65"/>
    <w:bookmarkStart w:name="z76" w:id="66"/>
    <w:p>
      <w:pPr>
        <w:spacing w:after="0"/>
        <w:ind w:left="0"/>
        <w:jc w:val="both"/>
      </w:pPr>
      <w:r>
        <w:rPr>
          <w:rFonts w:ascii="Times New Roman"/>
          <w:b w:val="false"/>
          <w:i w:val="false"/>
          <w:color w:val="000000"/>
          <w:sz w:val="28"/>
        </w:rPr>
        <w:t xml:space="preserve">
      5) өңірде Президенттің Қазақстан халқына жыл сайынғы Жолдауларын және басқа да стратегиялық құжаттарды түсіндіру бойынша республикалық және өңірлік маңызы бар ақпараттық топтардың (бұдан әрі - AT) қызметін ұйымдастыру, AT ақпараттық-әдістемелік қамтамасыз ету; </w:t>
      </w:r>
    </w:p>
    <w:bookmarkEnd w:id="66"/>
    <w:bookmarkStart w:name="z77" w:id="67"/>
    <w:p>
      <w:pPr>
        <w:spacing w:after="0"/>
        <w:ind w:left="0"/>
        <w:jc w:val="both"/>
      </w:pPr>
      <w:r>
        <w:rPr>
          <w:rFonts w:ascii="Times New Roman"/>
          <w:b w:val="false"/>
          <w:i w:val="false"/>
          <w:color w:val="000000"/>
          <w:sz w:val="28"/>
        </w:rPr>
        <w:t xml:space="preserve">
      6) саяси партиялармен, үкіметтік емес ұйымдармен, этномәдени бірлестіктермен, құқық қорғау және басқа да қоғамдық ұйымдармен, кәсіптік одақтармен, бұқаралық ақпарат құралдарымен (бұдан әрі - БАҚ), ғылыми және шығармашылық қоғамдастықпен, қоғамдық пікір көшбасшыларымен өзара іс-қимылды жүзеге асыру; </w:t>
      </w:r>
    </w:p>
    <w:bookmarkEnd w:id="67"/>
    <w:bookmarkStart w:name="z78" w:id="68"/>
    <w:p>
      <w:pPr>
        <w:spacing w:after="0"/>
        <w:ind w:left="0"/>
        <w:jc w:val="both"/>
      </w:pPr>
      <w:r>
        <w:rPr>
          <w:rFonts w:ascii="Times New Roman"/>
          <w:b w:val="false"/>
          <w:i w:val="false"/>
          <w:color w:val="000000"/>
          <w:sz w:val="28"/>
        </w:rPr>
        <w:t xml:space="preserve">
      7) "Солтүстік Қазақстан облысы әкімдігінің ішкі саясат басқармасы" коммуналдық мемлекеттік мекемесінің құзыретіне кіретін мәселелер бойынша облыс әкімдігі жанындағы консультативтік-кеңесші органдар мен жұмыс топтарының қызметін қамтамасыз ету; </w:t>
      </w:r>
    </w:p>
    <w:bookmarkEnd w:id="68"/>
    <w:bookmarkStart w:name="z79" w:id="69"/>
    <w:p>
      <w:pPr>
        <w:spacing w:after="0"/>
        <w:ind w:left="0"/>
        <w:jc w:val="both"/>
      </w:pPr>
      <w:r>
        <w:rPr>
          <w:rFonts w:ascii="Times New Roman"/>
          <w:b w:val="false"/>
          <w:i w:val="false"/>
          <w:color w:val="000000"/>
          <w:sz w:val="28"/>
        </w:rPr>
        <w:t xml:space="preserve">
      8) өңірдегі қоғамдық-саяси ахуалды талдау және болжау, оның ішінде саяси партиялардың, өзге де қоғамдық бірлестіктер мен ұйымдардың қызметіне мониторингті ұйымдастыру, әлеуметтік және саяси зерттеулер жүргізу; </w:t>
      </w:r>
    </w:p>
    <w:bookmarkEnd w:id="69"/>
    <w:bookmarkStart w:name="z80" w:id="70"/>
    <w:p>
      <w:pPr>
        <w:spacing w:after="0"/>
        <w:ind w:left="0"/>
        <w:jc w:val="both"/>
      </w:pPr>
      <w:r>
        <w:rPr>
          <w:rFonts w:ascii="Times New Roman"/>
          <w:b w:val="false"/>
          <w:i w:val="false"/>
          <w:color w:val="000000"/>
          <w:sz w:val="28"/>
        </w:rPr>
        <w:t xml:space="preserve">
      9) өңірде мемлекеттік ақпараттық саясатты тиімді іске асыруды қамтамасыз ету, оның ішінде мемлекеттік ақпараттық тапсырысты орындау бойынша БАҚ қызметін әдістемелік қолдау және үйлестіру, заңнаманың сақталуы түрғысынан БАҚ қызметіне мониторинг жүргізу, телерадио хабарларын тарату саласындағы заңнаманың сақталуына мемлекеттік бақылауды жүзеге асыру, өңірлік және шетелдік БАҚ есепке алу; </w:t>
      </w:r>
    </w:p>
    <w:bookmarkEnd w:id="70"/>
    <w:bookmarkStart w:name="z81" w:id="71"/>
    <w:p>
      <w:pPr>
        <w:spacing w:after="0"/>
        <w:ind w:left="0"/>
        <w:jc w:val="both"/>
      </w:pPr>
      <w:r>
        <w:rPr>
          <w:rFonts w:ascii="Times New Roman"/>
          <w:b w:val="false"/>
          <w:i w:val="false"/>
          <w:color w:val="000000"/>
          <w:sz w:val="28"/>
        </w:rPr>
        <w:t xml:space="preserve">
      10) әлеуметтік маңызы бар жобаларды орындауға арналған мемлекеттік әлеуметтік тапсырыстың тиімді іске асырылуын қамтамасыз ету, оның ішінде конкурстық рәсімдерді жүргізу және жобалардың іске асырылу барысына мониторинг жүргізу; </w:t>
      </w:r>
    </w:p>
    <w:bookmarkEnd w:id="71"/>
    <w:bookmarkStart w:name="z82" w:id="72"/>
    <w:p>
      <w:pPr>
        <w:spacing w:after="0"/>
        <w:ind w:left="0"/>
        <w:jc w:val="both"/>
      </w:pPr>
      <w:r>
        <w:rPr>
          <w:rFonts w:ascii="Times New Roman"/>
          <w:b w:val="false"/>
          <w:i w:val="false"/>
          <w:color w:val="000000"/>
          <w:sz w:val="28"/>
        </w:rPr>
        <w:t xml:space="preserve">
      11) "Солтүстік Қазақстан облысы әкімдігінің ішкі саясат басқармасы" коммуналдық мемлекеттік мекемесінің құзыретіне кіретін мәселелер бойынша тұжырымдамалық құжаттарды әзірлеуге, облыс әкімі, әкімдігі актілерінің жобаларын дайындауға және сараптауға қатысу; </w:t>
      </w:r>
    </w:p>
    <w:bookmarkEnd w:id="72"/>
    <w:bookmarkStart w:name="z83" w:id="73"/>
    <w:p>
      <w:pPr>
        <w:spacing w:after="0"/>
        <w:ind w:left="0"/>
        <w:jc w:val="both"/>
      </w:pPr>
      <w:r>
        <w:rPr>
          <w:rFonts w:ascii="Times New Roman"/>
          <w:b w:val="false"/>
          <w:i w:val="false"/>
          <w:color w:val="000000"/>
          <w:sz w:val="28"/>
        </w:rPr>
        <w:t>
      12) "Солтүстік Қазақстан облысы әкімдігінің ішкі саясат басқармасы" коммуналдық мемлекеттік мекемесінің құзыретіне кіретін мәселелер бойынша жоғары тұрған мемлекеттік органдармен, Парламентпен, мәслихаттармен, облыс әкімі аппаратымен, облыстың Қазақстан халқы ассамблеясының хатшылығымен өзара іс-қимыл жасау;</w:t>
      </w:r>
    </w:p>
    <w:bookmarkEnd w:id="73"/>
    <w:bookmarkStart w:name="z84" w:id="74"/>
    <w:p>
      <w:pPr>
        <w:spacing w:after="0"/>
        <w:ind w:left="0"/>
        <w:jc w:val="both"/>
      </w:pPr>
      <w:r>
        <w:rPr>
          <w:rFonts w:ascii="Times New Roman"/>
          <w:b w:val="false"/>
          <w:i w:val="false"/>
          <w:color w:val="000000"/>
          <w:sz w:val="28"/>
        </w:rPr>
        <w:t xml:space="preserve">
      13) "Солтүстік Қазақстан облысы әкімдігінің ішкі саясат басқармасы" коммуналдық мемлекеттік мекемесінің кұзыретіне жататын мәселелер бойынша ақпараттық деректер базасын қалыптастыру, жинақтау, қорыту және жіктеу; </w:t>
      </w:r>
    </w:p>
    <w:bookmarkEnd w:id="74"/>
    <w:bookmarkStart w:name="z85" w:id="75"/>
    <w:p>
      <w:pPr>
        <w:spacing w:after="0"/>
        <w:ind w:left="0"/>
        <w:jc w:val="both"/>
      </w:pPr>
      <w:r>
        <w:rPr>
          <w:rFonts w:ascii="Times New Roman"/>
          <w:b w:val="false"/>
          <w:i w:val="false"/>
          <w:color w:val="000000"/>
          <w:sz w:val="28"/>
        </w:rPr>
        <w:t xml:space="preserve">
      14) мемлекеттік рәміздер жөніндегі облыстық комиссияның жұмысын ұйымдастыру; </w:t>
      </w:r>
    </w:p>
    <w:bookmarkEnd w:id="75"/>
    <w:bookmarkStart w:name="z86" w:id="76"/>
    <w:p>
      <w:pPr>
        <w:spacing w:after="0"/>
        <w:ind w:left="0"/>
        <w:jc w:val="both"/>
      </w:pPr>
      <w:r>
        <w:rPr>
          <w:rFonts w:ascii="Times New Roman"/>
          <w:b w:val="false"/>
          <w:i w:val="false"/>
          <w:color w:val="000000"/>
          <w:sz w:val="28"/>
        </w:rPr>
        <w:t xml:space="preserve">
      15) мемлекеттік жастар саясатын іске асыру; </w:t>
      </w:r>
    </w:p>
    <w:bookmarkEnd w:id="76"/>
    <w:bookmarkStart w:name="z87" w:id="77"/>
    <w:p>
      <w:pPr>
        <w:spacing w:after="0"/>
        <w:ind w:left="0"/>
        <w:jc w:val="both"/>
      </w:pPr>
      <w:r>
        <w:rPr>
          <w:rFonts w:ascii="Times New Roman"/>
          <w:b w:val="false"/>
          <w:i w:val="false"/>
          <w:color w:val="000000"/>
          <w:sz w:val="28"/>
        </w:rPr>
        <w:t xml:space="preserve">
      16) мемлекеттік жастар саясатын іске асыру жөніндегі мемлекеттік жоспарлау жүйесінің құжаттарын әзірлеу және облыс мәслихатының бекітуіне енгізу; </w:t>
      </w:r>
    </w:p>
    <w:bookmarkEnd w:id="77"/>
    <w:bookmarkStart w:name="z88" w:id="78"/>
    <w:p>
      <w:pPr>
        <w:spacing w:after="0"/>
        <w:ind w:left="0"/>
        <w:jc w:val="both"/>
      </w:pPr>
      <w:r>
        <w:rPr>
          <w:rFonts w:ascii="Times New Roman"/>
          <w:b w:val="false"/>
          <w:i w:val="false"/>
          <w:color w:val="000000"/>
          <w:sz w:val="28"/>
        </w:rPr>
        <w:t xml:space="preserve">
      17) Солтүстік Қазақстан облысы әкімдігі жанындағы жастар саясаты мәселелері жөніндегі консультативтік-кеңесші органдардың қызметін ақпараттық-талдамалық, ұйымдық-техникалық және қаржылық қамтамасыз етуді қамтамасыз ету; </w:t>
      </w:r>
    </w:p>
    <w:bookmarkEnd w:id="78"/>
    <w:bookmarkStart w:name="z89" w:id="79"/>
    <w:p>
      <w:pPr>
        <w:spacing w:after="0"/>
        <w:ind w:left="0"/>
        <w:jc w:val="both"/>
      </w:pPr>
      <w:r>
        <w:rPr>
          <w:rFonts w:ascii="Times New Roman"/>
          <w:b w:val="false"/>
          <w:i w:val="false"/>
          <w:color w:val="000000"/>
          <w:sz w:val="28"/>
        </w:rPr>
        <w:t xml:space="preserve">
      18) Қазақстан Республикасының Үкіметі айқындайтын тәртіппен мемлекеттік әлеуметтік тапсырысты қалыптастыруды және іске асыруды жүзеге асыру; </w:t>
      </w:r>
    </w:p>
    <w:bookmarkEnd w:id="79"/>
    <w:bookmarkStart w:name="z90" w:id="80"/>
    <w:p>
      <w:pPr>
        <w:spacing w:after="0"/>
        <w:ind w:left="0"/>
        <w:jc w:val="both"/>
      </w:pPr>
      <w:r>
        <w:rPr>
          <w:rFonts w:ascii="Times New Roman"/>
          <w:b w:val="false"/>
          <w:i w:val="false"/>
          <w:color w:val="000000"/>
          <w:sz w:val="28"/>
        </w:rPr>
        <w:t xml:space="preserve">
      19) білім беру және тәрбиелеу жүйесінің ұйымдарына мемлекеттік жастар саясаты саласында қажетті әдістемелік және консультациялық көмек көрсету; </w:t>
      </w:r>
    </w:p>
    <w:bookmarkEnd w:id="80"/>
    <w:bookmarkStart w:name="z91" w:id="81"/>
    <w:p>
      <w:pPr>
        <w:spacing w:after="0"/>
        <w:ind w:left="0"/>
        <w:jc w:val="both"/>
      </w:pPr>
      <w:r>
        <w:rPr>
          <w:rFonts w:ascii="Times New Roman"/>
          <w:b w:val="false"/>
          <w:i w:val="false"/>
          <w:color w:val="000000"/>
          <w:sz w:val="28"/>
        </w:rPr>
        <w:t>
      20) жастар саясаты саласында бюджеттік бағдарламалар әкімшісінің функцияларын жүзеге асыру;</w:t>
      </w:r>
    </w:p>
    <w:bookmarkEnd w:id="81"/>
    <w:bookmarkStart w:name="z92" w:id="82"/>
    <w:p>
      <w:pPr>
        <w:spacing w:after="0"/>
        <w:ind w:left="0"/>
        <w:jc w:val="both"/>
      </w:pPr>
      <w:r>
        <w:rPr>
          <w:rFonts w:ascii="Times New Roman"/>
          <w:b w:val="false"/>
          <w:i w:val="false"/>
          <w:color w:val="000000"/>
          <w:sz w:val="28"/>
        </w:rPr>
        <w:t>
      21) 2024-2029 жылдарға арналған "Қызылжар жастары" әлеуметтік бағдарламасы комиссиясының және жұмыс топтарының қызметін қамтамасыз ету;</w:t>
      </w:r>
    </w:p>
    <w:bookmarkEnd w:id="82"/>
    <w:bookmarkStart w:name="z93" w:id="83"/>
    <w:p>
      <w:pPr>
        <w:spacing w:after="0"/>
        <w:ind w:left="0"/>
        <w:jc w:val="both"/>
      </w:pPr>
      <w:r>
        <w:rPr>
          <w:rFonts w:ascii="Times New Roman"/>
          <w:b w:val="false"/>
          <w:i w:val="false"/>
          <w:color w:val="000000"/>
          <w:sz w:val="28"/>
        </w:rPr>
        <w:t>
      22) ішкі саясат саласындағы мемлекеттік саясатты айқындайтын тұжырымдамаларды, бағдарламаларды әзірлеуге және іске асыруға, этносаралық және конфессияаралық қатынастар мәселелеріне, Қазақстан Республикасында адамның құқықтары мен бостандықтарын қамтамасыз ету мен сақтауға, Басқарма құзыретіне кіретін мәселелер бойынша Қазақстан Республикасында мемлекеттік жоспарлау жүйесінің құжаттарын іске асыруға қатысу;</w:t>
      </w:r>
    </w:p>
    <w:bookmarkEnd w:id="83"/>
    <w:bookmarkStart w:name="z94" w:id="84"/>
    <w:p>
      <w:pPr>
        <w:spacing w:after="0"/>
        <w:ind w:left="0"/>
        <w:jc w:val="both"/>
      </w:pPr>
      <w:r>
        <w:rPr>
          <w:rFonts w:ascii="Times New Roman"/>
          <w:b w:val="false"/>
          <w:i w:val="false"/>
          <w:color w:val="000000"/>
          <w:sz w:val="28"/>
        </w:rPr>
        <w:t>
      23) жетекшілік ететін салада пайдаланылатын ақпараттық жүйелерді бақылау және толтыру;</w:t>
      </w:r>
    </w:p>
    <w:bookmarkEnd w:id="84"/>
    <w:bookmarkStart w:name="z95" w:id="85"/>
    <w:p>
      <w:pPr>
        <w:spacing w:after="0"/>
        <w:ind w:left="0"/>
        <w:jc w:val="both"/>
      </w:pPr>
      <w:r>
        <w:rPr>
          <w:rFonts w:ascii="Times New Roman"/>
          <w:b w:val="false"/>
          <w:i w:val="false"/>
          <w:color w:val="000000"/>
          <w:sz w:val="28"/>
        </w:rPr>
        <w:t>
      24) телерадио хабарларын тарату саласында лицензиясы жоқ және Қазақстан Республикасының аумағында өзінің спутниктік хабар тарату жүйелері жоқ телерадио хабарларын тарату операторларының теле, радио сигналын жеке қабылдауға арналған жабдыққа және телерадио хабарларын тарату операторларының қызметтеріне шартты қол жеткізу карталарын таратуға тыйым салу жөніндегі талаптардың сақталуын мемлекеттік бақылауды жүзеге асыру.</w:t>
      </w:r>
    </w:p>
    <w:bookmarkEnd w:id="85"/>
    <w:bookmarkStart w:name="z96" w:id="86"/>
    <w:p>
      <w:pPr>
        <w:spacing w:after="0"/>
        <w:ind w:left="0"/>
        <w:jc w:val="left"/>
      </w:pPr>
      <w:r>
        <w:rPr>
          <w:rFonts w:ascii="Times New Roman"/>
          <w:b/>
          <w:i w:val="false"/>
          <w:color w:val="000000"/>
        </w:rPr>
        <w:t xml:space="preserve"> 3. Алқалы органдардың мемлекеттік органының бірінші басшысының мәртебесі, өкілеттіктері</w:t>
      </w:r>
    </w:p>
    <w:bookmarkEnd w:id="86"/>
    <w:bookmarkStart w:name="z97" w:id="87"/>
    <w:p>
      <w:pPr>
        <w:spacing w:after="0"/>
        <w:ind w:left="0"/>
        <w:jc w:val="both"/>
      </w:pPr>
      <w:r>
        <w:rPr>
          <w:rFonts w:ascii="Times New Roman"/>
          <w:b w:val="false"/>
          <w:i w:val="false"/>
          <w:color w:val="000000"/>
          <w:sz w:val="28"/>
        </w:rPr>
        <w:t xml:space="preserve">
      15. "Солтүстік Қазақстан облысы әкімдігінің ішкі саясат басқармасы" коммуналдық мемлекеттік мекемесіне басшылықты "Солтүстік Қазақстан облысы әкімдігінің ішкі саясат басқармасы" коммуналдық мемлекеттік мекемесіне жүктелген міндеттердің орындалуына және оның функцияларын жүзеге асыруға дербес жауапты болатын "Солтүстік Қазақстан облысы әкімдігінің ішкі саясат басқармасы" коммуналдық мемлекеттік мекемесінің бірінші басшысы жүзеге асырады. </w:t>
      </w:r>
    </w:p>
    <w:bookmarkEnd w:id="87"/>
    <w:bookmarkStart w:name="z98" w:id="88"/>
    <w:p>
      <w:pPr>
        <w:spacing w:after="0"/>
        <w:ind w:left="0"/>
        <w:jc w:val="both"/>
      </w:pPr>
      <w:r>
        <w:rPr>
          <w:rFonts w:ascii="Times New Roman"/>
          <w:b w:val="false"/>
          <w:i w:val="false"/>
          <w:color w:val="000000"/>
          <w:sz w:val="28"/>
        </w:rPr>
        <w:t xml:space="preserve">
      16. "Солтүстік Қазақстан облысы әкімдігінің ішкі саясат басқармасы" коммуналдық мемлекеттік мекемесінің бірінші басшысын Қазақстан Республикасының заңнамасына сәйкес Солтүстік Қазақстан облысының әкімі қызметке тағайындайды және қызметтен босатады. </w:t>
      </w:r>
    </w:p>
    <w:bookmarkEnd w:id="88"/>
    <w:bookmarkStart w:name="z99" w:id="89"/>
    <w:p>
      <w:pPr>
        <w:spacing w:after="0"/>
        <w:ind w:left="0"/>
        <w:jc w:val="both"/>
      </w:pPr>
      <w:r>
        <w:rPr>
          <w:rFonts w:ascii="Times New Roman"/>
          <w:b w:val="false"/>
          <w:i w:val="false"/>
          <w:color w:val="000000"/>
          <w:sz w:val="28"/>
        </w:rPr>
        <w:t xml:space="preserve">
      17. "Солтүстік Қазақстан облысы әкімдігінің ішкі саясат басқармасы" коммуналдық мемлекеттік мекемесінің бірінші басшысының заңнамада белгіленген тәртіппен "Солтүстік Қазақстан облысы әкімдігінің ішкі саясат басқармасы" коммуналдық мемлекеттік мекемесінің бірінші басшысы қызметке тағайындайтын және қызметтен босататын орынбасарлары болады. </w:t>
      </w:r>
    </w:p>
    <w:bookmarkEnd w:id="89"/>
    <w:bookmarkStart w:name="z100" w:id="90"/>
    <w:p>
      <w:pPr>
        <w:spacing w:after="0"/>
        <w:ind w:left="0"/>
        <w:jc w:val="both"/>
      </w:pPr>
      <w:r>
        <w:rPr>
          <w:rFonts w:ascii="Times New Roman"/>
          <w:b w:val="false"/>
          <w:i w:val="false"/>
          <w:color w:val="000000"/>
          <w:sz w:val="28"/>
        </w:rPr>
        <w:t xml:space="preserve">
      18. Бірінші басшы "Солтүстік Қазақстан облысы әкімдігінің ішкі саясат басқармасы" коммуналдық мемлекеттік мекемесінің жұмысын ұйымдастырады, басқарады және мыналарға жеке жауапты болады: </w:t>
      </w:r>
    </w:p>
    <w:bookmarkEnd w:id="90"/>
    <w:bookmarkStart w:name="z101" w:id="91"/>
    <w:p>
      <w:pPr>
        <w:spacing w:after="0"/>
        <w:ind w:left="0"/>
        <w:jc w:val="both"/>
      </w:pPr>
      <w:r>
        <w:rPr>
          <w:rFonts w:ascii="Times New Roman"/>
          <w:b w:val="false"/>
          <w:i w:val="false"/>
          <w:color w:val="000000"/>
          <w:sz w:val="28"/>
        </w:rPr>
        <w:t xml:space="preserve">
      "Солтүстік Қазақстан облысы әкімдігінің ішкі саясат басқармасы" коммуналдық мемлекеттік мекемесіне жүктелген міндеттердің орындалуы үшін; </w:t>
      </w:r>
    </w:p>
    <w:bookmarkEnd w:id="91"/>
    <w:bookmarkStart w:name="z102" w:id="92"/>
    <w:p>
      <w:pPr>
        <w:spacing w:after="0"/>
        <w:ind w:left="0"/>
        <w:jc w:val="both"/>
      </w:pPr>
      <w:r>
        <w:rPr>
          <w:rFonts w:ascii="Times New Roman"/>
          <w:b w:val="false"/>
          <w:i w:val="false"/>
          <w:color w:val="000000"/>
          <w:sz w:val="28"/>
        </w:rPr>
        <w:t xml:space="preserve">
      өз функцияларын жүзеге асырғаны үшін. </w:t>
      </w:r>
    </w:p>
    <w:bookmarkEnd w:id="92"/>
    <w:bookmarkStart w:name="z103" w:id="93"/>
    <w:p>
      <w:pPr>
        <w:spacing w:after="0"/>
        <w:ind w:left="0"/>
        <w:jc w:val="both"/>
      </w:pPr>
      <w:r>
        <w:rPr>
          <w:rFonts w:ascii="Times New Roman"/>
          <w:b w:val="false"/>
          <w:i w:val="false"/>
          <w:color w:val="000000"/>
          <w:sz w:val="28"/>
        </w:rPr>
        <w:t xml:space="preserve">
      Осы мақсатта "Солтүстік Қазақстан облысы әкімдігінің ішкі саясат басқармасы" коммуналдық мемлекеттік мекемесінің бірінші басшысы: </w:t>
      </w:r>
    </w:p>
    <w:bookmarkEnd w:id="93"/>
    <w:bookmarkStart w:name="z104" w:id="94"/>
    <w:p>
      <w:pPr>
        <w:spacing w:after="0"/>
        <w:ind w:left="0"/>
        <w:jc w:val="both"/>
      </w:pPr>
      <w:r>
        <w:rPr>
          <w:rFonts w:ascii="Times New Roman"/>
          <w:b w:val="false"/>
          <w:i w:val="false"/>
          <w:color w:val="000000"/>
          <w:sz w:val="28"/>
        </w:rPr>
        <w:t xml:space="preserve">
      1) өз орынбасарларының және "Солтүстік Қазақстан облысы әкімдігінің ішкі саясат басқармасы" коммуналдық мемлекеттік мекемесінің құрылымдық бөлімшелер басшыларының міндеттері мен өкілеттіліктерін белгілейді; </w:t>
      </w:r>
    </w:p>
    <w:bookmarkEnd w:id="94"/>
    <w:bookmarkStart w:name="z105" w:id="95"/>
    <w:p>
      <w:pPr>
        <w:spacing w:after="0"/>
        <w:ind w:left="0"/>
        <w:jc w:val="both"/>
      </w:pPr>
      <w:r>
        <w:rPr>
          <w:rFonts w:ascii="Times New Roman"/>
          <w:b w:val="false"/>
          <w:i w:val="false"/>
          <w:color w:val="000000"/>
          <w:sz w:val="28"/>
        </w:rPr>
        <w:t xml:space="preserve">
      2) "Солтүстік Қазақстан облысы әкімдігінің ішкі саясат басқармасы" коммуналдық мемлекеттік мекемесінің қызметкерлерін қызметтеріне тағайындайды және босатады; </w:t>
      </w:r>
    </w:p>
    <w:bookmarkEnd w:id="95"/>
    <w:bookmarkStart w:name="z106" w:id="96"/>
    <w:p>
      <w:pPr>
        <w:spacing w:after="0"/>
        <w:ind w:left="0"/>
        <w:jc w:val="both"/>
      </w:pPr>
      <w:r>
        <w:rPr>
          <w:rFonts w:ascii="Times New Roman"/>
          <w:b w:val="false"/>
          <w:i w:val="false"/>
          <w:color w:val="000000"/>
          <w:sz w:val="28"/>
        </w:rPr>
        <w:t xml:space="preserve">
      3) заңнамада белгіленген тәртіппен "Солтүстік Қазақстан облысы әкімдігінің ішкі саясат басқармасы" коммуналдық мемлекеттік мекемесінің қызметкерлерін көтермелеуді жүзеге асырады; </w:t>
      </w:r>
    </w:p>
    <w:bookmarkEnd w:id="96"/>
    <w:bookmarkStart w:name="z107" w:id="97"/>
    <w:p>
      <w:pPr>
        <w:spacing w:after="0"/>
        <w:ind w:left="0"/>
        <w:jc w:val="both"/>
      </w:pPr>
      <w:r>
        <w:rPr>
          <w:rFonts w:ascii="Times New Roman"/>
          <w:b w:val="false"/>
          <w:i w:val="false"/>
          <w:color w:val="000000"/>
          <w:sz w:val="28"/>
        </w:rPr>
        <w:t xml:space="preserve">
      4) заңнамада белгіленген тәртіппен "Солтүстік Қазақстан облысы әкімдігінің ішкі саясат басқармасы" коммуналдық мемлекеттік мекемесінің қызметкерлеріне тәртіптік жаза қолданады; </w:t>
      </w:r>
    </w:p>
    <w:bookmarkEnd w:id="97"/>
    <w:bookmarkStart w:name="z108" w:id="98"/>
    <w:p>
      <w:pPr>
        <w:spacing w:after="0"/>
        <w:ind w:left="0"/>
        <w:jc w:val="both"/>
      </w:pPr>
      <w:r>
        <w:rPr>
          <w:rFonts w:ascii="Times New Roman"/>
          <w:b w:val="false"/>
          <w:i w:val="false"/>
          <w:color w:val="000000"/>
          <w:sz w:val="28"/>
        </w:rPr>
        <w:t xml:space="preserve">
      5) өз құзыреті шегінде бұйрықтар шығарады, нұсқаулар береді, қызметтік құжаттамаға қол қояды; </w:t>
      </w:r>
    </w:p>
    <w:bookmarkEnd w:id="98"/>
    <w:bookmarkStart w:name="z109" w:id="99"/>
    <w:p>
      <w:pPr>
        <w:spacing w:after="0"/>
        <w:ind w:left="0"/>
        <w:jc w:val="both"/>
      </w:pPr>
      <w:r>
        <w:rPr>
          <w:rFonts w:ascii="Times New Roman"/>
          <w:b w:val="false"/>
          <w:i w:val="false"/>
          <w:color w:val="000000"/>
          <w:sz w:val="28"/>
        </w:rPr>
        <w:t xml:space="preserve">
      6) "Солтүстік Қазақстан облысы әкімдігінің ішкі саясат басқармасы" коммуналдық мемлекеттік мекемесінің құрылымдық бөлімшелері туралы ережелерді бекітеді; </w:t>
      </w:r>
    </w:p>
    <w:bookmarkEnd w:id="99"/>
    <w:bookmarkStart w:name="z110" w:id="100"/>
    <w:p>
      <w:pPr>
        <w:spacing w:after="0"/>
        <w:ind w:left="0"/>
        <w:jc w:val="both"/>
      </w:pPr>
      <w:r>
        <w:rPr>
          <w:rFonts w:ascii="Times New Roman"/>
          <w:b w:val="false"/>
          <w:i w:val="false"/>
          <w:color w:val="000000"/>
          <w:sz w:val="28"/>
        </w:rPr>
        <w:t xml:space="preserve">
      7) мемлекеттік органдарда және өзге де ұйымдарда "Солтүстік Қазақстан облысы әкімдігінің ішкі саясат басқармасы" коммуналдық мемлекеттік мекемесін ұсынады; </w:t>
      </w:r>
    </w:p>
    <w:bookmarkEnd w:id="100"/>
    <w:bookmarkStart w:name="z111" w:id="101"/>
    <w:p>
      <w:pPr>
        <w:spacing w:after="0"/>
        <w:ind w:left="0"/>
        <w:jc w:val="both"/>
      </w:pPr>
      <w:r>
        <w:rPr>
          <w:rFonts w:ascii="Times New Roman"/>
          <w:b w:val="false"/>
          <w:i w:val="false"/>
          <w:color w:val="000000"/>
          <w:sz w:val="28"/>
        </w:rPr>
        <w:t xml:space="preserve">
      8) "Солтүстік Қазақстан облысы әкімдігінің ішкі саясат басқармасы" коммуналдық мемлекеттік мекемесінің құзыретіне кіретін мәселелер бойынша нормативтік құқықтық актілерді, бағдарламалар жобаларын және басқа да құжаттарды әзірлеу барысын бақылайды; </w:t>
      </w:r>
    </w:p>
    <w:bookmarkEnd w:id="101"/>
    <w:bookmarkStart w:name="z112" w:id="102"/>
    <w:p>
      <w:pPr>
        <w:spacing w:after="0"/>
        <w:ind w:left="0"/>
        <w:jc w:val="both"/>
      </w:pPr>
      <w:r>
        <w:rPr>
          <w:rFonts w:ascii="Times New Roman"/>
          <w:b w:val="false"/>
          <w:i w:val="false"/>
          <w:color w:val="000000"/>
          <w:sz w:val="28"/>
        </w:rPr>
        <w:t xml:space="preserve">
      9) "Солтүстік Қазақстан облысы әкімдігінің ішкі саясат басқармасы" коммуналдық мемлекеттік мекемесінің құзыретіне кіретін мәселелер бойынша есептік материалдарды дайындау бойынша жұмысты бақылайды; </w:t>
      </w:r>
    </w:p>
    <w:bookmarkEnd w:id="102"/>
    <w:bookmarkStart w:name="z113" w:id="103"/>
    <w:p>
      <w:pPr>
        <w:spacing w:after="0"/>
        <w:ind w:left="0"/>
        <w:jc w:val="both"/>
      </w:pPr>
      <w:r>
        <w:rPr>
          <w:rFonts w:ascii="Times New Roman"/>
          <w:b w:val="false"/>
          <w:i w:val="false"/>
          <w:color w:val="000000"/>
          <w:sz w:val="28"/>
        </w:rPr>
        <w:t>
      10) ерлер мен әйелдердің тең құқықтарының және тең мүмкіндіктерінің мемлекеттік кепілдіктері туралы заңнаманың сақталуын қамтамасыз етеді;</w:t>
      </w:r>
    </w:p>
    <w:bookmarkEnd w:id="103"/>
    <w:bookmarkStart w:name="z114" w:id="104"/>
    <w:p>
      <w:pPr>
        <w:spacing w:after="0"/>
        <w:ind w:left="0"/>
        <w:jc w:val="both"/>
      </w:pPr>
      <w:r>
        <w:rPr>
          <w:rFonts w:ascii="Times New Roman"/>
          <w:b w:val="false"/>
          <w:i w:val="false"/>
          <w:color w:val="000000"/>
          <w:sz w:val="28"/>
        </w:rPr>
        <w:t xml:space="preserve">
      11) "Солтүстік Қазақстан облысы экімдігінің ішкі саясат басқармасы" коммуналдық мемлекеттік мекемесі қызметкерлерінің сыбайлас жемқорлыққа қарсы заңнаманың сақталуына дербес жауапты болады; </w:t>
      </w:r>
    </w:p>
    <w:bookmarkEnd w:id="104"/>
    <w:bookmarkStart w:name="z115" w:id="105"/>
    <w:p>
      <w:pPr>
        <w:spacing w:after="0"/>
        <w:ind w:left="0"/>
        <w:jc w:val="both"/>
      </w:pPr>
      <w:r>
        <w:rPr>
          <w:rFonts w:ascii="Times New Roman"/>
          <w:b w:val="false"/>
          <w:i w:val="false"/>
          <w:color w:val="000000"/>
          <w:sz w:val="28"/>
        </w:rPr>
        <w:t xml:space="preserve">
      12) белгіленген тәртіппен қаржы-экономикалық және шаруашылық қызмет мәселелерін шешеді, бюджет қаражатының ұтымды және мақсатты орындалуын бақылайды; </w:t>
      </w:r>
    </w:p>
    <w:bookmarkEnd w:id="105"/>
    <w:bookmarkStart w:name="z116" w:id="106"/>
    <w:p>
      <w:pPr>
        <w:spacing w:after="0"/>
        <w:ind w:left="0"/>
        <w:jc w:val="both"/>
      </w:pPr>
      <w:r>
        <w:rPr>
          <w:rFonts w:ascii="Times New Roman"/>
          <w:b w:val="false"/>
          <w:i w:val="false"/>
          <w:color w:val="000000"/>
          <w:sz w:val="28"/>
        </w:rPr>
        <w:t xml:space="preserve">
      13) "Солтүстік Қазақстан облысы әкімдігінің ішкі саясат басқармасы" коммуналдық мемлекеттік мекемесінің қызметінде заңдылықтың, шарттық және қаржылық тәртіптің сақталуын қамтамасыз етеді. </w:t>
      </w:r>
    </w:p>
    <w:bookmarkEnd w:id="106"/>
    <w:bookmarkStart w:name="z117" w:id="107"/>
    <w:p>
      <w:pPr>
        <w:spacing w:after="0"/>
        <w:ind w:left="0"/>
        <w:jc w:val="both"/>
      </w:pPr>
      <w:r>
        <w:rPr>
          <w:rFonts w:ascii="Times New Roman"/>
          <w:b w:val="false"/>
          <w:i w:val="false"/>
          <w:color w:val="000000"/>
          <w:sz w:val="28"/>
        </w:rPr>
        <w:t xml:space="preserve">
      "Солтүстік Қазақстан облысы әкімдігінің ішкі саясат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107"/>
    <w:bookmarkStart w:name="z118" w:id="108"/>
    <w:p>
      <w:pPr>
        <w:spacing w:after="0"/>
        <w:ind w:left="0"/>
        <w:jc w:val="both"/>
      </w:pPr>
      <w:r>
        <w:rPr>
          <w:rFonts w:ascii="Times New Roman"/>
          <w:b w:val="false"/>
          <w:i w:val="false"/>
          <w:color w:val="000000"/>
          <w:sz w:val="28"/>
        </w:rPr>
        <w:t xml:space="preserve">
      "Солтүстік Қазақстан облысы әкімдігінің ішкі саясат басқармасы" коммуналдық мемлекеттік мекемесінің жұмыс тәртібі ішкі тәртіпке сәйкес анықталады. Өндірістік қажеттілік жағдайында жұмыс режимін "Солтүстік Қазақстан облысы әкімдігінің ішкі саясат басқармасы" коммуналдық мемлекеттік мекемесінің басшысы өзгертуі мүмкін. </w:t>
      </w:r>
    </w:p>
    <w:bookmarkEnd w:id="108"/>
    <w:bookmarkStart w:name="z119" w:id="109"/>
    <w:p>
      <w:pPr>
        <w:spacing w:after="0"/>
        <w:ind w:left="0"/>
        <w:jc w:val="left"/>
      </w:pPr>
      <w:r>
        <w:rPr>
          <w:rFonts w:ascii="Times New Roman"/>
          <w:b/>
          <w:i w:val="false"/>
          <w:color w:val="000000"/>
        </w:rPr>
        <w:t xml:space="preserve"> 4. "Солтүстік Қазақстан облысы әкімдігінің ішкі саясат басқармасы" коммуналдық мемлекеттік мекемесінің мүлкі</w:t>
      </w:r>
    </w:p>
    <w:bookmarkEnd w:id="109"/>
    <w:bookmarkStart w:name="z120" w:id="110"/>
    <w:p>
      <w:pPr>
        <w:spacing w:after="0"/>
        <w:ind w:left="0"/>
        <w:jc w:val="both"/>
      </w:pPr>
      <w:r>
        <w:rPr>
          <w:rFonts w:ascii="Times New Roman"/>
          <w:b w:val="false"/>
          <w:i w:val="false"/>
          <w:color w:val="000000"/>
          <w:sz w:val="28"/>
        </w:rPr>
        <w:t xml:space="preserve">
      19. "Солтүстік Қазақстан облысы әкімдігінің ішкі саясат басқармасы" коммуналдық мемлекеттік мекемесінің заңнамада көзделген жағдайларда жедел басқару құқығында оқшауланған мүлкі бар. </w:t>
      </w:r>
    </w:p>
    <w:bookmarkEnd w:id="110"/>
    <w:bookmarkStart w:name="z121" w:id="111"/>
    <w:p>
      <w:pPr>
        <w:spacing w:after="0"/>
        <w:ind w:left="0"/>
        <w:jc w:val="both"/>
      </w:pPr>
      <w:r>
        <w:rPr>
          <w:rFonts w:ascii="Times New Roman"/>
          <w:b w:val="false"/>
          <w:i w:val="false"/>
          <w:color w:val="000000"/>
          <w:sz w:val="28"/>
        </w:rPr>
        <w:t xml:space="preserve">
      "Солтүстік Қазақстан облысы әкімдігінің ішкі саясат басқармасы" коммуналдық мемлекеттік мекемесінің мүлкі оған құрылтайшы берген мүлік есебінен қалыптастырылады және негізгі қорлар мен айналым қаражатынан, сондай-ақ өз қызметі нәтижесінде сатып алынған мүліктен және Қазақстан Республикасының заңнамасында тыйым салынбаған өзге де көздерден тұрады. </w:t>
      </w:r>
    </w:p>
    <w:bookmarkEnd w:id="111"/>
    <w:bookmarkStart w:name="z122" w:id="112"/>
    <w:p>
      <w:pPr>
        <w:spacing w:after="0"/>
        <w:ind w:left="0"/>
        <w:jc w:val="both"/>
      </w:pPr>
      <w:r>
        <w:rPr>
          <w:rFonts w:ascii="Times New Roman"/>
          <w:b w:val="false"/>
          <w:i w:val="false"/>
          <w:color w:val="000000"/>
          <w:sz w:val="28"/>
        </w:rPr>
        <w:t xml:space="preserve">
      20. "Солтүстік Қазақстан облысы әкімдігінің ішкі саясат басқармасы" коммуналдық мемлекеттік мекемесіне бекітілген мүлік коммуналдық меншікке жатады. </w:t>
      </w:r>
    </w:p>
    <w:bookmarkEnd w:id="112"/>
    <w:bookmarkStart w:name="z123" w:id="113"/>
    <w:p>
      <w:pPr>
        <w:spacing w:after="0"/>
        <w:ind w:left="0"/>
        <w:jc w:val="both"/>
      </w:pPr>
      <w:r>
        <w:rPr>
          <w:rFonts w:ascii="Times New Roman"/>
          <w:b w:val="false"/>
          <w:i w:val="false"/>
          <w:color w:val="000000"/>
          <w:sz w:val="28"/>
        </w:rPr>
        <w:t xml:space="preserve">
      21. Егер заңнамада өзгеше көзделмесе, "Солтүстік Қазақстан облысы әкімдігінің ішкі саясат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13"/>
    <w:bookmarkStart w:name="z124" w:id="114"/>
    <w:p>
      <w:pPr>
        <w:spacing w:after="0"/>
        <w:ind w:left="0"/>
        <w:jc w:val="left"/>
      </w:pPr>
      <w:r>
        <w:rPr>
          <w:rFonts w:ascii="Times New Roman"/>
          <w:b/>
          <w:i w:val="false"/>
          <w:color w:val="000000"/>
        </w:rPr>
        <w:t xml:space="preserve"> 5. "Солтүстік Қазақстан облысы әкімдігінің ішкі саясат басқармасы" коммуналдық мемлекеттік мекемесін қайта ұйымдастыру және тарату</w:t>
      </w:r>
    </w:p>
    <w:bookmarkEnd w:id="114"/>
    <w:bookmarkStart w:name="z125" w:id="115"/>
    <w:p>
      <w:pPr>
        <w:spacing w:after="0"/>
        <w:ind w:left="0"/>
        <w:jc w:val="both"/>
      </w:pPr>
      <w:r>
        <w:rPr>
          <w:rFonts w:ascii="Times New Roman"/>
          <w:b w:val="false"/>
          <w:i w:val="false"/>
          <w:color w:val="000000"/>
          <w:sz w:val="28"/>
        </w:rPr>
        <w:t xml:space="preserve">
      22. "Солтүстік Қазақстан облысы әкімдігінің ішкі саясат басқармасы" коммуналдық мемлекеттік мекемесін қайта ұйымдастыру (біріктіру, қосу, бөлу, бөліп шығару, қайта құру) және тарату Қазақстан Республикасының заңнамасына сәйкес жүзеге асырылады. </w:t>
      </w:r>
    </w:p>
    <w:bookmarkEnd w:id="115"/>
    <w:bookmarkStart w:name="z126" w:id="116"/>
    <w:p>
      <w:pPr>
        <w:spacing w:after="0"/>
        <w:ind w:left="0"/>
        <w:jc w:val="both"/>
      </w:pPr>
      <w:r>
        <w:rPr>
          <w:rFonts w:ascii="Times New Roman"/>
          <w:b w:val="false"/>
          <w:i w:val="false"/>
          <w:color w:val="000000"/>
          <w:sz w:val="28"/>
        </w:rPr>
        <w:t>
      "Солтүстік Қазақстан облысы әкімдігінің ішкі саясат басқармасы" коммуналдық мемлекеттік мекемесінің қарамағындағы ұйымдардың тізбесі:</w:t>
      </w:r>
    </w:p>
    <w:bookmarkEnd w:id="116"/>
    <w:bookmarkStart w:name="z127" w:id="117"/>
    <w:p>
      <w:pPr>
        <w:spacing w:after="0"/>
        <w:ind w:left="0"/>
        <w:jc w:val="both"/>
      </w:pPr>
      <w:r>
        <w:rPr>
          <w:rFonts w:ascii="Times New Roman"/>
          <w:b w:val="false"/>
          <w:i w:val="false"/>
          <w:color w:val="000000"/>
          <w:sz w:val="28"/>
        </w:rPr>
        <w:t>
      1) "Солтүстік Қазақстан облысы әкімдігінің ішкі саясат басқармасы" коммуналдық мемлекеттік мекемесінің "Қоғамдық даму және ақпарат орталығы" коммуналдық мемлекеттік мекемесі;</w:t>
      </w:r>
    </w:p>
    <w:bookmarkEnd w:id="117"/>
    <w:bookmarkStart w:name="z128" w:id="118"/>
    <w:p>
      <w:pPr>
        <w:spacing w:after="0"/>
        <w:ind w:left="0"/>
        <w:jc w:val="both"/>
      </w:pPr>
      <w:r>
        <w:rPr>
          <w:rFonts w:ascii="Times New Roman"/>
          <w:b w:val="false"/>
          <w:i w:val="false"/>
          <w:color w:val="000000"/>
          <w:sz w:val="28"/>
        </w:rPr>
        <w:t>
      2) "Солтүстік Қазақстан облысы әкімдігінің ішкі саясат басқармасы" коммуналдық мемлекеттік мекемесінің "Қоғамдық келісім" коммуналдық мемлекеттік мекемесі.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