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690b" w14:textId="bac6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12 шiлдедегi № 16/1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 тиісінше осы шешімнің 1, 2 және 3-қосымшаларына сәйкес, оның ішінде 2024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448 974 827,7 мың теңге: </w:t>
      </w:r>
    </w:p>
    <w:bookmarkEnd w:id="3"/>
    <w:bookmarkStart w:name="z9" w:id="4"/>
    <w:p>
      <w:pPr>
        <w:spacing w:after="0"/>
        <w:ind w:left="0"/>
        <w:jc w:val="both"/>
      </w:pPr>
      <w:r>
        <w:rPr>
          <w:rFonts w:ascii="Times New Roman"/>
          <w:b w:val="false"/>
          <w:i w:val="false"/>
          <w:color w:val="000000"/>
          <w:sz w:val="28"/>
        </w:rPr>
        <w:t xml:space="preserve">
      салықтық түсімдер – 67 004 093,6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3 786 484,2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39 085 мың тенге; </w:t>
      </w:r>
    </w:p>
    <w:bookmarkEnd w:id="6"/>
    <w:bookmarkStart w:name="z12" w:id="7"/>
    <w:p>
      <w:pPr>
        <w:spacing w:after="0"/>
        <w:ind w:left="0"/>
        <w:jc w:val="both"/>
      </w:pPr>
      <w:r>
        <w:rPr>
          <w:rFonts w:ascii="Times New Roman"/>
          <w:b w:val="false"/>
          <w:i w:val="false"/>
          <w:color w:val="000000"/>
          <w:sz w:val="28"/>
        </w:rPr>
        <w:t xml:space="preserve">
      трансферттер түсімі – 378 145 164,9 мың теңге; </w:t>
      </w:r>
    </w:p>
    <w:bookmarkEnd w:id="7"/>
    <w:bookmarkStart w:name="z13" w:id="8"/>
    <w:p>
      <w:pPr>
        <w:spacing w:after="0"/>
        <w:ind w:left="0"/>
        <w:jc w:val="both"/>
      </w:pPr>
      <w:r>
        <w:rPr>
          <w:rFonts w:ascii="Times New Roman"/>
          <w:b w:val="false"/>
          <w:i w:val="false"/>
          <w:color w:val="000000"/>
          <w:sz w:val="28"/>
        </w:rPr>
        <w:t xml:space="preserve">
      2) шығындар – 460 689 950,8 мың теңге; </w:t>
      </w:r>
    </w:p>
    <w:bookmarkEnd w:id="8"/>
    <w:bookmarkStart w:name="z14" w:id="9"/>
    <w:p>
      <w:pPr>
        <w:spacing w:after="0"/>
        <w:ind w:left="0"/>
        <w:jc w:val="both"/>
      </w:pPr>
      <w:r>
        <w:rPr>
          <w:rFonts w:ascii="Times New Roman"/>
          <w:b w:val="false"/>
          <w:i w:val="false"/>
          <w:color w:val="000000"/>
          <w:sz w:val="28"/>
        </w:rPr>
        <w:t xml:space="preserve">
      3) таза бюджеттік кредиттеу – 8 616 014,6 мың теңге, оның ішінде: </w:t>
      </w:r>
    </w:p>
    <w:bookmarkEnd w:id="9"/>
    <w:bookmarkStart w:name="z15" w:id="10"/>
    <w:p>
      <w:pPr>
        <w:spacing w:after="0"/>
        <w:ind w:left="0"/>
        <w:jc w:val="both"/>
      </w:pPr>
      <w:r>
        <w:rPr>
          <w:rFonts w:ascii="Times New Roman"/>
          <w:b w:val="false"/>
          <w:i w:val="false"/>
          <w:color w:val="000000"/>
          <w:sz w:val="28"/>
        </w:rPr>
        <w:t xml:space="preserve">
      бюджеттік кредиттер – 22 630 582,1 мың теңге; </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14 014 567,5 мың теңге; </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-20 331 137,7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20 331 137,7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16 510 757 мың теңге; </w:t>
      </w:r>
    </w:p>
    <w:bookmarkEnd w:id="17"/>
    <w:bookmarkStart w:name="z23" w:id="18"/>
    <w:p>
      <w:pPr>
        <w:spacing w:after="0"/>
        <w:ind w:left="0"/>
        <w:jc w:val="both"/>
      </w:pPr>
      <w:r>
        <w:rPr>
          <w:rFonts w:ascii="Times New Roman"/>
          <w:b w:val="false"/>
          <w:i w:val="false"/>
          <w:color w:val="000000"/>
          <w:sz w:val="28"/>
        </w:rPr>
        <w:t xml:space="preserve">
      қарыздарды өтеу – 16 728 139,3 мың теңге; </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2024 жылға арналған Солтүстiк Қазақстан облыстық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448 974 827,7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67 004 093,6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38 334 670,9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1 086 087,3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378 145 164,9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357 843 181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460 689 950,8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171 547 016,5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152 351 195,1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w:t>
            </w:r>
          </w:p>
          <w:bookmarkEnd w:id="23"/>
          <w:p>
            <w:pPr>
              <w:spacing w:after="20"/>
              <w:ind w:left="20"/>
              <w:jc w:val="both"/>
            </w:pPr>
            <w:r>
              <w:rPr>
                <w:rFonts w:ascii="Times New Roman"/>
                <w:b w:val="false"/>
                <w:i w:val="false"/>
                <w:color w:val="000000"/>
                <w:sz w:val="20"/>
              </w:rPr>
              <w:t>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83 231 902,1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Жетім баланы (жетім балаларды) және</w:t>
            </w:r>
          </w:p>
          <w:bookmarkEnd w:id="24"/>
          <w:p>
            <w:pPr>
              <w:spacing w:after="20"/>
              <w:ind w:left="20"/>
              <w:jc w:val="both"/>
            </w:pPr>
            <w:r>
              <w:rPr>
                <w:rFonts w:ascii="Times New Roman"/>
                <w:b w:val="false"/>
                <w:i w:val="false"/>
                <w:color w:val="000000"/>
                <w:sz w:val="20"/>
              </w:rPr>
              <w:t>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12 074 762,7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19 638 791,8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14 887 846,3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70 645 008,6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49 009 103,3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49 009 103,3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32 869 129,1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26 709 058,6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22 630 582,1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13 803 095,1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1" w:id="25"/>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5"/>
    <w:bookmarkStart w:name="z52" w:id="26"/>
    <w:p>
      <w:pPr>
        <w:spacing w:after="0"/>
        <w:ind w:left="0"/>
        <w:jc w:val="both"/>
      </w:pPr>
      <w:r>
        <w:rPr>
          <w:rFonts w:ascii="Times New Roman"/>
          <w:b w:val="false"/>
          <w:i w:val="false"/>
          <w:color w:val="000000"/>
          <w:sz w:val="28"/>
        </w:rPr>
        <w:t xml:space="preserve">
      Кірістер: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20 676 157,8</w:t>
            </w:r>
          </w:p>
        </w:tc>
      </w:tr>
    </w:tbl>
    <w:bookmarkStart w:name="z53" w:id="27"/>
    <w:p>
      <w:pPr>
        <w:spacing w:after="0"/>
        <w:ind w:left="0"/>
        <w:jc w:val="both"/>
      </w:pPr>
      <w:r>
        <w:rPr>
          <w:rFonts w:ascii="Times New Roman"/>
          <w:b w:val="false"/>
          <w:i w:val="false"/>
          <w:color w:val="000000"/>
          <w:sz w:val="28"/>
        </w:rPr>
        <w:t>
      Шығыстар:</w:t>
      </w:r>
    </w:p>
    <w:bookmarkEnd w:id="27"/>
    <w:bookmarkStart w:name="z54" w:id="28"/>
    <w:p>
      <w:pPr>
        <w:spacing w:after="0"/>
        <w:ind w:left="0"/>
        <w:jc w:val="both"/>
      </w:pPr>
      <w:r>
        <w:rPr>
          <w:rFonts w:ascii="Times New Roman"/>
          <w:b w:val="false"/>
          <w:i w:val="false"/>
          <w:color w:val="000000"/>
          <w:sz w:val="28"/>
        </w:rPr>
        <w:t>
      1. Жергілікті бюджет қаражаты есебінен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19 045 875,4</w:t>
            </w:r>
          </w:p>
        </w:tc>
      </w:tr>
    </w:tbl>
    <w:bookmarkStart w:name="z55" w:id="29"/>
    <w:p>
      <w:pPr>
        <w:spacing w:after="0"/>
        <w:ind w:left="0"/>
        <w:jc w:val="both"/>
      </w:pPr>
      <w:r>
        <w:rPr>
          <w:rFonts w:ascii="Times New Roman"/>
          <w:b w:val="false"/>
          <w:i w:val="false"/>
          <w:color w:val="000000"/>
          <w:sz w:val="28"/>
        </w:rPr>
        <w:t>
      2. Ішкі қарыздар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