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d4da" w14:textId="262d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2023 жылғы 15 желтоқсандағы № 9/1 "Солтүстік Қазақстан облысының 2024 – 2026 жылдарға арналған облыстық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мәслихатының 2024 жылғы 23 сәуірдегі № 13/1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облысының 2024 – 2026 жылдарға арналған облыстық бюджетін бекіту туралы" Солтүстік Қазақстан облыстық мәслихатының 2023 жылғы 15 желтоқсандағы № 9/1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1-тармақ жаңа редакцияда жазылсын:</w:t>
      </w:r>
    </w:p>
    <w:bookmarkEnd w:id="2"/>
    <w:bookmarkStart w:name="z7" w:id="3"/>
    <w:p>
      <w:pPr>
        <w:spacing w:after="0"/>
        <w:ind w:left="0"/>
        <w:jc w:val="both"/>
      </w:pPr>
      <w:r>
        <w:rPr>
          <w:rFonts w:ascii="Times New Roman"/>
          <w:b w:val="false"/>
          <w:i w:val="false"/>
          <w:color w:val="000000"/>
          <w:sz w:val="28"/>
        </w:rPr>
        <w:t xml:space="preserve">
      "1. Солтүстік Қазақстан облысының 2024 – 2026 жылдарға арналған облыстық бюджеті тиісінше осы шешімнің </w:t>
      </w:r>
      <w:r>
        <w:rPr>
          <w:rFonts w:ascii="Times New Roman"/>
          <w:b w:val="false"/>
          <w:i w:val="false"/>
          <w:color w:val="000000"/>
          <w:sz w:val="28"/>
        </w:rPr>
        <w:t>1, 2 және 3-қосымшаларына</w:t>
      </w:r>
      <w:r>
        <w:rPr>
          <w:rFonts w:ascii="Times New Roman"/>
          <w:b w:val="false"/>
          <w:i w:val="false"/>
          <w:color w:val="000000"/>
          <w:sz w:val="28"/>
        </w:rPr>
        <w:t xml:space="preserve">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445 917 822,7 мың теңге:</w:t>
      </w:r>
    </w:p>
    <w:bookmarkEnd w:id="4"/>
    <w:bookmarkStart w:name="z9" w:id="5"/>
    <w:p>
      <w:pPr>
        <w:spacing w:after="0"/>
        <w:ind w:left="0"/>
        <w:jc w:val="both"/>
      </w:pPr>
      <w:r>
        <w:rPr>
          <w:rFonts w:ascii="Times New Roman"/>
          <w:b w:val="false"/>
          <w:i w:val="false"/>
          <w:color w:val="000000"/>
          <w:sz w:val="28"/>
        </w:rPr>
        <w:t>
      салықтық түсімдер – 64 717 055,8 мың теңге;</w:t>
      </w:r>
    </w:p>
    <w:bookmarkEnd w:id="5"/>
    <w:bookmarkStart w:name="z10" w:id="6"/>
    <w:p>
      <w:pPr>
        <w:spacing w:after="0"/>
        <w:ind w:left="0"/>
        <w:jc w:val="both"/>
      </w:pPr>
      <w:r>
        <w:rPr>
          <w:rFonts w:ascii="Times New Roman"/>
          <w:b w:val="false"/>
          <w:i w:val="false"/>
          <w:color w:val="000000"/>
          <w:sz w:val="28"/>
        </w:rPr>
        <w:t>
      салықтық емес түсімдер – 3 030 205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13 028 мың тенге;</w:t>
      </w:r>
    </w:p>
    <w:bookmarkEnd w:id="7"/>
    <w:bookmarkStart w:name="z12" w:id="8"/>
    <w:p>
      <w:pPr>
        <w:spacing w:after="0"/>
        <w:ind w:left="0"/>
        <w:jc w:val="both"/>
      </w:pPr>
      <w:r>
        <w:rPr>
          <w:rFonts w:ascii="Times New Roman"/>
          <w:b w:val="false"/>
          <w:i w:val="false"/>
          <w:color w:val="000000"/>
          <w:sz w:val="28"/>
        </w:rPr>
        <w:t xml:space="preserve">
      трансферттер түсімі – 378 157 533,9 мың теңге; </w:t>
      </w:r>
    </w:p>
    <w:bookmarkEnd w:id="8"/>
    <w:bookmarkStart w:name="z13" w:id="9"/>
    <w:p>
      <w:pPr>
        <w:spacing w:after="0"/>
        <w:ind w:left="0"/>
        <w:jc w:val="both"/>
      </w:pPr>
      <w:r>
        <w:rPr>
          <w:rFonts w:ascii="Times New Roman"/>
          <w:b w:val="false"/>
          <w:i w:val="false"/>
          <w:color w:val="000000"/>
          <w:sz w:val="28"/>
        </w:rPr>
        <w:t>
      2) шығындар – 448 945 319,2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10 381 832,6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24 259 572,7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13 877 740,1 мың теңге;</w:t>
      </w:r>
    </w:p>
    <w:bookmarkEnd w:id="12"/>
    <w:bookmarkStart w:name="z17" w:id="13"/>
    <w:p>
      <w:pPr>
        <w:spacing w:after="0"/>
        <w:ind w:left="0"/>
        <w:jc w:val="both"/>
      </w:pPr>
      <w:r>
        <w:rPr>
          <w:rFonts w:ascii="Times New Roman"/>
          <w:b w:val="false"/>
          <w:i w:val="false"/>
          <w:color w:val="000000"/>
          <w:sz w:val="28"/>
        </w:rPr>
        <w:t>
      4) қаржылық активтермен операциялар бойынша сальдо – 148 560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148 560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0" w:id="16"/>
    <w:p>
      <w:pPr>
        <w:spacing w:after="0"/>
        <w:ind w:left="0"/>
        <w:jc w:val="both"/>
      </w:pPr>
      <w:r>
        <w:rPr>
          <w:rFonts w:ascii="Times New Roman"/>
          <w:b w:val="false"/>
          <w:i w:val="false"/>
          <w:color w:val="000000"/>
          <w:sz w:val="28"/>
        </w:rPr>
        <w:t xml:space="preserve">
      5) бюджет тапшылығы (профициті) – -13 557 889,1 мың теңге; </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13 557 889,1 мың теңге:</w:t>
      </w:r>
    </w:p>
    <w:bookmarkEnd w:id="17"/>
    <w:bookmarkStart w:name="z22" w:id="18"/>
    <w:p>
      <w:pPr>
        <w:spacing w:after="0"/>
        <w:ind w:left="0"/>
        <w:jc w:val="both"/>
      </w:pPr>
      <w:r>
        <w:rPr>
          <w:rFonts w:ascii="Times New Roman"/>
          <w:b w:val="false"/>
          <w:i w:val="false"/>
          <w:color w:val="000000"/>
          <w:sz w:val="28"/>
        </w:rPr>
        <w:t>
      қарыздар түсімі – 18 510 757 мың теңге;</w:t>
      </w:r>
    </w:p>
    <w:bookmarkEnd w:id="18"/>
    <w:bookmarkStart w:name="z23" w:id="19"/>
    <w:p>
      <w:pPr>
        <w:spacing w:after="0"/>
        <w:ind w:left="0"/>
        <w:jc w:val="both"/>
      </w:pPr>
      <w:r>
        <w:rPr>
          <w:rFonts w:ascii="Times New Roman"/>
          <w:b w:val="false"/>
          <w:i w:val="false"/>
          <w:color w:val="000000"/>
          <w:sz w:val="28"/>
        </w:rPr>
        <w:t>
      қарыздарды өтеу – 25 501 387,9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20 548 520 мың теңге.";</w:t>
      </w:r>
    </w:p>
    <w:bookmarkEnd w:id="20"/>
    <w:bookmarkStart w:name="z25"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1"/>
    <w:bookmarkStart w:name="z26" w:id="22"/>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 төрағасының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Сұрағанова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8" w:id="23"/>
    <w:p>
      <w:pPr>
        <w:spacing w:after="0"/>
        <w:ind w:left="0"/>
        <w:jc w:val="left"/>
      </w:pPr>
      <w:r>
        <w:rPr>
          <w:rFonts w:ascii="Times New Roman"/>
          <w:b/>
          <w:i w:val="false"/>
          <w:color w:val="000000"/>
        </w:rPr>
        <w:t xml:space="preserve"> 2024 жылға арналған Солтүстiк Қазақстан облыстық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Сомасы,</w:t>
            </w:r>
          </w:p>
          <w:bookmarkEnd w:id="2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445 917 822,7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64 717 055,8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47 928 485,1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11 092 322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36 836 163,1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13 822 929,7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13 822 929,7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1 103 910,2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1 103 910,2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378 157 533,9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20 271 926,9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20 271 926,9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357 885 607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357 885 607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Сомасы,</w:t>
            </w:r>
          </w:p>
          <w:bookmarkEnd w:id="2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448 945 319,2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7 334 130,8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3 857 863,3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2 294 028,2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978 085,1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1 258 070,1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12 027 145,4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12 027 145,4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11 302 673,4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169 926 218,2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150 897 471,1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3 705 909,3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7 363 094,3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83 415 731,1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асырап алғаны үшін Қазақстан азаматтарына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күтіп-ұстауға қамқоршыларға (қорғаншыларға) ай сайынғы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11 099 569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6 219 856,4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5 156 641,4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12 230 922,7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1 381 675,2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7 843 395,2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11 830 005,9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9 795 129,2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6 567 361,2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19 938 099,1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17 812 861,1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3 966 490,5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3 363 088,7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1 206 877,1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1 612 052,9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27 695 896,1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27 695 896,1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8 655 074,6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15 253 526,5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22 002 151,8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6 434 488,9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71 626 383,8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5 718 384,1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61 985 931,7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15 326 601,9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15 201 512,9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4 057 611,5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10 871 270,4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45 390 777,7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45 390 777,7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9 528 463,7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29 707 722,5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2 386 587,1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24 126 274,6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12 225 528,2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12 225 528,2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индустриялық-инновациялық даму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2 546 871,8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5 432 889,6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2 630 240,5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18 531 332,9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18 531 332,9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18 110 303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10 381 832,6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24 259 572,7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13 525 898,7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13 432 085,7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13 432 085,7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10 053 674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13 877 740,1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13 877 740,1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13 822 510,9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-13 557 889,1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13 557 889,1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18 510 757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18 510 757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10 733 674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25 501 387,9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25 501 387,9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22 229 167,3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3 216 991,5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сәуірдегі № 13/1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 5-қосымша</w:t>
            </w:r>
          </w:p>
        </w:tc>
      </w:tr>
    </w:tbl>
    <w:bookmarkStart w:name="z49" w:id="26"/>
    <w:p>
      <w:pPr>
        <w:spacing w:after="0"/>
        <w:ind w:left="0"/>
        <w:jc w:val="left"/>
      </w:pPr>
      <w:r>
        <w:rPr>
          <w:rFonts w:ascii="Times New Roman"/>
          <w:b/>
          <w:i w:val="false"/>
          <w:color w:val="000000"/>
        </w:rPr>
        <w:t xml:space="preserve"> 2024 жылғы 1 қаңтарға қалыптасқан бюджет қаражатының бос қалдықтары мен облыстық бюджеттен және республикалық бюджеттен берілген 2023 жылы пайдаланылмаған (толық пайдаланылмаған) нысаналы трансферттерді қайтару есебінен 2024 жылға арналған облыстық бюджеттің шығысы</w:t>
      </w:r>
    </w:p>
    <w:bookmarkEnd w:id="26"/>
    <w:bookmarkStart w:name="z50" w:id="27"/>
    <w:p>
      <w:pPr>
        <w:spacing w:after="0"/>
        <w:ind w:left="0"/>
        <w:jc w:val="both"/>
      </w:pPr>
      <w:r>
        <w:rPr>
          <w:rFonts w:ascii="Times New Roman"/>
          <w:b w:val="false"/>
          <w:i w:val="false"/>
          <w:color w:val="000000"/>
          <w:sz w:val="28"/>
        </w:rPr>
        <w:t>
      Кірістер: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Айыртау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20 624 919,3</w:t>
            </w:r>
          </w:p>
        </w:tc>
      </w:tr>
    </w:tbl>
    <w:bookmarkStart w:name="z51" w:id="28"/>
    <w:p>
      <w:pPr>
        <w:spacing w:after="0"/>
        <w:ind w:left="0"/>
        <w:jc w:val="both"/>
      </w:pPr>
      <w:r>
        <w:rPr>
          <w:rFonts w:ascii="Times New Roman"/>
          <w:b w:val="false"/>
          <w:i w:val="false"/>
          <w:color w:val="000000"/>
          <w:sz w:val="28"/>
        </w:rPr>
        <w:t>
      Шығыстар:</w:t>
      </w:r>
    </w:p>
    <w:bookmarkEnd w:id="28"/>
    <w:bookmarkStart w:name="z52" w:id="29"/>
    <w:p>
      <w:pPr>
        <w:spacing w:after="0"/>
        <w:ind w:left="0"/>
        <w:jc w:val="both"/>
      </w:pPr>
      <w:r>
        <w:rPr>
          <w:rFonts w:ascii="Times New Roman"/>
          <w:b w:val="false"/>
          <w:i w:val="false"/>
          <w:color w:val="000000"/>
          <w:sz w:val="28"/>
        </w:rPr>
        <w:t>
      1. Жергілікті бюджет қаражаты есебінен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7 449 365,8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7 449 365,8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7 449 365,8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18 994 636,9</w:t>
            </w:r>
          </w:p>
        </w:tc>
      </w:tr>
    </w:tbl>
    <w:bookmarkStart w:name="z53" w:id="30"/>
    <w:p>
      <w:pPr>
        <w:spacing w:after="0"/>
        <w:ind w:left="0"/>
        <w:jc w:val="both"/>
      </w:pPr>
      <w:r>
        <w:rPr>
          <w:rFonts w:ascii="Times New Roman"/>
          <w:b w:val="false"/>
          <w:i w:val="false"/>
          <w:color w:val="000000"/>
          <w:sz w:val="28"/>
        </w:rPr>
        <w:t>
      2. Ішкі қарыздар есебінен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1 630 282,4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