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d85e" w14:textId="6e7d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ұйымдар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мәслихатының 2024 жылғы 29 наурыздағы № 12/4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Солтүстік Қазақстан облысының жергілікті атқарушы органы айқындаған тәртіппен және шарттарда облыстық бюджеттен қаржыландырылатын ұйымдар жұмыскерлерінің лауазымдық айлықақыларына ынталандыру үстемеақылары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мәслихатының 28.03.2025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2024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 1-қосымша</w:t>
            </w:r>
          </w:p>
        </w:tc>
      </w:tr>
    </w:tbl>
    <w:bookmarkStart w:name="z12" w:id="3"/>
    <w:p>
      <w:pPr>
        <w:spacing w:after="0"/>
        <w:ind w:left="0"/>
        <w:jc w:val="left"/>
      </w:pPr>
      <w:r>
        <w:rPr>
          <w:rFonts w:ascii="Times New Roman"/>
          <w:b/>
          <w:i w:val="false"/>
          <w:color w:val="000000"/>
        </w:rPr>
        <w:t xml:space="preserve"> Облыстық бюджеттен қаржыландырылатын ведомстволық бағынысты мекемелердің ("Қазақстан Республикасы Ішкі істер министрлігі Солтүстік Қазақстан облысының Полиция департаменті" мемлекеттік мекемесін; "Солтүстік Қазақстан облысы әкімдігінің білім басқармасы" коммуналдық мемлекеттік мекемесінің және "Солтүстік Қазақстан облысы әкімдігінің денсаулық сақтау басқармасы" коммуналдық мемлекеттік мекемесінің ведомстволық бағынысты мекемелерін қоспағанда) D блогына (қосалқы персонал) жататын жұмыскерлерінің және жұмысшылардың (біліктілік разряды) лауазымдық айлықақыларына ынталандыру үстемеақылары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 (референт)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Жеміс-көкөністер мен картопты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 үй жұмысшысы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орынан қатқыл қалдық шайындыларын шығаратын арбакеш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бойынша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кір жуу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санитар (паллиативтік көмек палаталарында)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үймереттерді ағымдағы жөндеу және қызмет көрсету жөніндегі жұмысшы (ағаш ұстасы, ағаш шебері)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іш киімді жөндеу бойынша тігінші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сұйық және қатты отынмен, электр қыздырумен жұмыс істейтін қазандарға қызмет көрсететін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күзетшісі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Технолог-тігінші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ағымдағы жөндеу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технигі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және газбен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көрсету және жөндеу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құю машинасының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 тарату жабдығына не дизельді техникаға қызмет көрсететін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аулау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аппаратының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диспетчер,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(вахташы)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бойынша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темір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Газ-электрмен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темір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Шиномонтажшы темір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жұмысшысы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Күзетші-вахташы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темір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 w:id="4"/>
    <w:p>
      <w:pPr>
        <w:spacing w:after="0"/>
        <w:ind w:left="0"/>
        <w:jc w:val="left"/>
      </w:pPr>
      <w:r>
        <w:rPr>
          <w:rFonts w:ascii="Times New Roman"/>
          <w:b/>
          <w:i w:val="false"/>
          <w:color w:val="000000"/>
        </w:rPr>
        <w:t xml:space="preserve"> "Солтүстік Қазақстан облысы әкімінің аппараты" коммуналдық мемлекеттік мекемесінің "Шаруашылық басқармасы" коммуналдық мемлекеттік мекемесі жұмыскерлерінің лауазымдық айлықақыларына ынталандыру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4" w:id="5"/>
    <w:p>
      <w:pPr>
        <w:spacing w:after="0"/>
        <w:ind w:left="0"/>
        <w:jc w:val="left"/>
      </w:pPr>
      <w:r>
        <w:rPr>
          <w:rFonts w:ascii="Times New Roman"/>
          <w:b/>
          <w:i w:val="false"/>
          <w:color w:val="000000"/>
        </w:rPr>
        <w:t xml:space="preserve"> "Солтүстік Қазақстан облысы әкімдігінің дін істері басқармасы" коммуналдық мемлекеттік мекемесінің "Конфессияаралық қатынастарды талдау және дамыту орталығы" коммуналдық мемлекеттік мекемесі жұмыскерлерінің лауазымдық айлықақыларына ынталандыру үстемеақылары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Дінтанушы-кеңес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 (араб, түрік, өзбек, ұйғыр, тәжік)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Сарапшы-талдаушы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0" w:id="6"/>
    <w:p>
      <w:pPr>
        <w:spacing w:after="0"/>
        <w:ind w:left="0"/>
        <w:jc w:val="left"/>
      </w:pPr>
      <w:r>
        <w:rPr>
          <w:rFonts w:ascii="Times New Roman"/>
          <w:b/>
          <w:i w:val="false"/>
          <w:color w:val="000000"/>
        </w:rPr>
        <w:t xml:space="preserve"> Облыстық бюджеттен қаржыландырылатын "Солтүстік Қазақстан облысы  әкімінің аппараты" коммуналдық мемлекеттік мекемесінің, "Солтүстік Қазақстан облыстық мәслихатының аппараты" коммуналдық мемлекеттік мекемесінің, "Солтүстік Қазақстан облысы бойынша тексеру комиссиясы" мемлекеттік мекемесінің, "Солтүстік Қазақстан облысы әкімдігінің денсаулық сақтау басқармасы" коммуналдық мемлекеттік мекемесінің, "Солтүстік Қазақстан облысы әкімдігінің табиғи ресурстар және табиғат пайдалануды реттеу" коммуналдық мемлекеттік мекемесінің,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қаржы басқармасы" коммуналдық мемлекеттік мекемесінің, "Солтүстік Қазақстан облысы әкімдігінің білім басқармасы" коммуналдық мемлекеттік мекемесінің,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"Солтүстік Қазақстан облысы әкімдігінің ішкі саясат басқармасы" коммуналдық мемлекеттік мекемесінің, "Солтүстік Қазақстан облысы әкімдігінің кәсіпкерлік және индустриялық-инновациялық даму басқармасы" коммуналдық мемлекеттік мекемесінің, "Солтүстік Қазақстан облысы әкімдігінің жолаушылар көлігі және автомобиль жолдары басқармасы" коммуналдық мемлекеттік мекемесінің, "Солтүстік Қазақстан облысы әкімдігінің дін істері басқармасы" коммуналдық мемлекеттік мекемесінің, "Солтүстік Қазақстан облысы әкімдігінің энергетика және тұрғын үй-коммуналдық шаруашылық басқармасы" коммуналдық мемлекеттік мекемесінің, "Солтүстік Қазақстан облысы әкімдігінің дене шынықтыру және спорт басқармасы" коммуналдық мемлекеттік мекемесінің, "Солтүстік Қазақстан облысы әкімдігінің құрылыс, сәулет және қала құрылысы басқармасы" коммуналдық мемлекеттік мекемесінің, "Солтүстік Қазақстан облысы әкімдігінің жұмылдыру даярлығы, аумақтық және азаматтық қорғаныс басқармасы" коммуналдық мемлекеттік мекемесінің, "Солтүстік Қазақстан облысы әкімдігінің мемлекеттік сатып алу және коммуналдық меншік басқармасы" коммуналдық мемлекеттік мекемесінің, "Солтүстік Қазақстан облысы әкімдігінің ветеринария басқармасы" коммуналдық мемлекеттік мекемесінің, "Солтүстік Қазақстан облысы әкімдігінің экономика басқармасы" коммуналдық мемлекеттік мекемесінің, "Солтүстік Қазақстан облысы әкімдігінің мемлекеттік сәулет-құрылыс бақылау және лицензиялау басқармасы" коммуналдық мемлекеттік мекемесінің, "Солтүстік Қазақстан облысы әкімдігінің ауыл шаруашылығы және жер қатынастары басқармасы" коммуналдық мемлекеттік мекемесінің, "Солтүстік Қазақстан облысы әкімдігінің цифрлық технологиялар басқармасы" коммуналдық мемлекеттік мекемесінің, "Солтүстік Қазақстан облысы әкімдігінің мәдениет, тілдерді дамыту және архив ісі басқармасы" коммуналдық мемлекеттік мекемесінің  С (әкімшілік персонал), D (қосалқы персонал) блоктарына жататын жұмыскерлерінің және жұмысшылардың (біліктілік разряды) лауазымдық айлықақыларына ынталандыру үстемеақылары</w:t>
      </w:r>
    </w:p>
    <w:bookmarkEnd w:id="6"/>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облыстық мәслихатының 28.03.2025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қабылдау бөлмесінің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(өткізу режимінің, өткізу бюросының)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инспектор (тапсырмалардың орындалуын бақылау жөніндегі),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"Солтүстік Қазақстан облысы әкімдігінің табиғи ресурстар және табиғат пайдалануды реттеу басқармасы" коммуналдық мемлекеттік мекемесінің "Қызылжар су қоймалары" коммуналдық мемлекеттік мекемесі жұмыскерлерінің лауазымдық айлықақыларына ынталандыру үстемеақылары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облыстық мәслихатының 28.03.2025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инженері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