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dab8" w14:textId="da8d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2023 жылғы 15 желтоқсандағы № 9/1 "Солтүстік Қазақстан облысының 2024 – 2026 жылдарға арналған облыстық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мәслихатының 2024 жылғы 15 ақпандағы № 11-1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2023 жылғы 15 желтоқсандағы № 9/1 "Солтүстік Қазақстан облысының 2024 – 2026 жылдарға арналған облыстық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Солтүстік Қазақстан облысының 2024 – 2026 жылдарға арналған облыстық бюджеті тиісінше осы шешімнің 1, 2 және 3-қосымшаларына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438 812 728,9 мың теңге:</w:t>
      </w:r>
    </w:p>
    <w:bookmarkEnd w:id="3"/>
    <w:bookmarkStart w:name="z9" w:id="4"/>
    <w:p>
      <w:pPr>
        <w:spacing w:after="0"/>
        <w:ind w:left="0"/>
        <w:jc w:val="both"/>
      </w:pPr>
      <w:r>
        <w:rPr>
          <w:rFonts w:ascii="Times New Roman"/>
          <w:b w:val="false"/>
          <w:i w:val="false"/>
          <w:color w:val="000000"/>
          <w:sz w:val="28"/>
        </w:rPr>
        <w:t>
      салықтық түсімдер – 59 224 132 мың теңге;</w:t>
      </w:r>
    </w:p>
    <w:bookmarkEnd w:id="4"/>
    <w:bookmarkStart w:name="z10" w:id="5"/>
    <w:p>
      <w:pPr>
        <w:spacing w:after="0"/>
        <w:ind w:left="0"/>
        <w:jc w:val="both"/>
      </w:pPr>
      <w:r>
        <w:rPr>
          <w:rFonts w:ascii="Times New Roman"/>
          <w:b w:val="false"/>
          <w:i w:val="false"/>
          <w:color w:val="000000"/>
          <w:sz w:val="28"/>
        </w:rPr>
        <w:t>
      салықтық емес түсімдер – 776 381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8 188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378 804 027,9 мың теңге; </w:t>
      </w:r>
    </w:p>
    <w:bookmarkEnd w:id="7"/>
    <w:bookmarkStart w:name="z13" w:id="8"/>
    <w:p>
      <w:pPr>
        <w:spacing w:after="0"/>
        <w:ind w:left="0"/>
        <w:jc w:val="both"/>
      </w:pPr>
      <w:r>
        <w:rPr>
          <w:rFonts w:ascii="Times New Roman"/>
          <w:b w:val="false"/>
          <w:i w:val="false"/>
          <w:color w:val="000000"/>
          <w:sz w:val="28"/>
        </w:rPr>
        <w:t>
      2) шығындар – 430 039 776,2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4 713 164,5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18 582 489,7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13 869 325,2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148 560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148 560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3 911 228,2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-3 911 228,2 мың теңге:</w:t>
      </w:r>
    </w:p>
    <w:bookmarkEnd w:id="16"/>
    <w:bookmarkStart w:name="z22" w:id="17"/>
    <w:p>
      <w:pPr>
        <w:spacing w:after="0"/>
        <w:ind w:left="0"/>
        <w:jc w:val="both"/>
      </w:pPr>
      <w:r>
        <w:rPr>
          <w:rFonts w:ascii="Times New Roman"/>
          <w:b w:val="false"/>
          <w:i w:val="false"/>
          <w:color w:val="000000"/>
          <w:sz w:val="28"/>
        </w:rPr>
        <w:t>
      қарыздар түсімі – 14 233 674 мың теңге;</w:t>
      </w:r>
    </w:p>
    <w:bookmarkEnd w:id="17"/>
    <w:bookmarkStart w:name="z23" w:id="18"/>
    <w:p>
      <w:pPr>
        <w:spacing w:after="0"/>
        <w:ind w:left="0"/>
        <w:jc w:val="both"/>
      </w:pPr>
      <w:r>
        <w:rPr>
          <w:rFonts w:ascii="Times New Roman"/>
          <w:b w:val="false"/>
          <w:i w:val="false"/>
          <w:color w:val="000000"/>
          <w:sz w:val="28"/>
        </w:rPr>
        <w:t>
      қарыздарды өтеу – 34 670 620,1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16 525 717,9 мың теңге.";</w:t>
      </w:r>
    </w:p>
    <w:bookmarkEnd w:id="19"/>
    <w:bookmarkStart w:name="z25"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10-1-тармақпен</w:t>
      </w:r>
      <w:r>
        <w:rPr>
          <w:rFonts w:ascii="Times New Roman"/>
          <w:b w:val="false"/>
          <w:i w:val="false"/>
          <w:color w:val="000000"/>
          <w:sz w:val="28"/>
        </w:rPr>
        <w:t xml:space="preserve"> толықтырылсын: </w:t>
      </w:r>
    </w:p>
    <w:bookmarkEnd w:id="20"/>
    <w:bookmarkStart w:name="z26" w:id="21"/>
    <w:p>
      <w:pPr>
        <w:spacing w:after="0"/>
        <w:ind w:left="0"/>
        <w:jc w:val="both"/>
      </w:pPr>
      <w:r>
        <w:rPr>
          <w:rFonts w:ascii="Times New Roman"/>
          <w:b w:val="false"/>
          <w:i w:val="false"/>
          <w:color w:val="000000"/>
          <w:sz w:val="28"/>
        </w:rPr>
        <w:t>
      "10-1. Осы қаулының 5-қосымшасына сәйкес 2024 жылға арналған облыстық бюджеттің шығысы 2024 жылғы 1 қаңтарға қалыптасқан бюджет қаражатының бос қалдықтары мен облыстық бюджеттен және республикалық бюджеттен берілген 2023 жылы пайдаланылмаған (толық пайдаланылмаған) нысаналы трансферттерді қайтару есебінен қарастырылсын.";</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5-қосымшамен толықтырылсын.</w:t>
      </w:r>
    </w:p>
    <w:bookmarkEnd w:id="23"/>
    <w:bookmarkStart w:name="z29" w:id="24"/>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мәслихатының 2024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ақпандағы № 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 № 9/1 шешіміне 1-қосымша</w:t>
            </w:r>
          </w:p>
        </w:tc>
      </w:tr>
    </w:tbl>
    <w:bookmarkStart w:name="z36" w:id="25"/>
    <w:p>
      <w:pPr>
        <w:spacing w:after="0"/>
        <w:ind w:left="0"/>
        <w:jc w:val="left"/>
      </w:pPr>
      <w:r>
        <w:rPr>
          <w:rFonts w:ascii="Times New Roman"/>
          <w:b/>
          <w:i w:val="false"/>
          <w:color w:val="000000"/>
        </w:rPr>
        <w:t xml:space="preserve"> 2024 жылға арналған Солтүстiк Қазақстан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Сомасы,</w:t>
            </w:r>
          </w:p>
          <w:bookmarkEnd w:id="2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438 812 728,9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59 224 132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42 985 374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31 893 052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378 804 027,9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20 271 926,9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20 271 926,9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358 532 101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358 532 101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Сомасы,</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430 039 776,2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6 270 956,2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3 259 491,1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686 246,1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11 654 187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11 654 187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10 993 143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169 538 686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149 400 046,3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6 923 155,3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82 644 624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асырап алғаны үшін Қазақстан азаматтарына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күтіп-ұстауға қамқоршыларға (қорғаншыларға) ай сайынғы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11 099 569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5 802 443,5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4 788 980,5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13 758 228,2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7 362 376,2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11 475 428,8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1 769 786,8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1 769 786,8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18 762 866,9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16 641 017,9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1 002 872,9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27 359 156,1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27 359 156,1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7 728 345,1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20 395 839,5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6 415 162,9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5 347 867,7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4 363 045,7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71 663 835,1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61 889 735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15 133 989,6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15 013 248,6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4 057 611,5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10 744 889,1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39 133 243,1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39 133 243,1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23 962 141,5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17 153 044,1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9 732 006,1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7 101 714,1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18 531 332,9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18 531 332,9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18 110 303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18 582 489,7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7 848 815,7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7 755 002,7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7 755 002,7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10 053 674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13 869 325,2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13 869 325,2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13 814 096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3 911 228,2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-3 911 228,2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14 233 674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14 233 674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10 733 674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34 670 620,1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34 670 620,1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16 525 717,9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16 525 717,9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16 525 717,9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2024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ақпандағы № 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 5-қосымша</w:t>
            </w:r>
          </w:p>
        </w:tc>
      </w:tr>
    </w:tbl>
    <w:bookmarkStart w:name="z47" w:id="28"/>
    <w:p>
      <w:pPr>
        <w:spacing w:after="0"/>
        <w:ind w:left="0"/>
        <w:jc w:val="left"/>
      </w:pPr>
      <w:r>
        <w:rPr>
          <w:rFonts w:ascii="Times New Roman"/>
          <w:b/>
          <w:i w:val="false"/>
          <w:color w:val="000000"/>
        </w:rPr>
        <w:t xml:space="preserve"> 2024 жылғы 1 қаңтарға қалыптасқан бюджет қаражатының бос қалдықтары мен облыстық бюджеттен және республикалық бюджеттен берілген 2023 жылы пайдаланылмаған (толық пайдаланылмаған) нысаналы трансферттерді қайтару есебінен 2024 жылға арналған облыстық бюджеттің шығысы</w:t>
      </w:r>
    </w:p>
    <w:bookmarkEnd w:id="28"/>
    <w:bookmarkStart w:name="z48" w:id="29"/>
    <w:p>
      <w:pPr>
        <w:spacing w:after="0"/>
        <w:ind w:left="0"/>
        <w:jc w:val="both"/>
      </w:pPr>
      <w:r>
        <w:rPr>
          <w:rFonts w:ascii="Times New Roman"/>
          <w:b w:val="false"/>
          <w:i w:val="false"/>
          <w:color w:val="000000"/>
          <w:sz w:val="28"/>
        </w:rPr>
        <w:t>
      Кірістер: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16 525 717,9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16 525 717,9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16 525 717,9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16 525 717,9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16 602 117,2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бюджет қаражаты есебінен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1 058 176,9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1 058 176,9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1 058 176,9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1 102 794,2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1 183 102,6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670 877,1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670 877,1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3 414 032,2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3 414 032,2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3 414 032,2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354 756,9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137 989,2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137 989,2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14 971 834,8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Ішкі қарыздар есебінен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1 630 282,4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