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f294" w14:textId="d16f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13 желтоқсандағы № 871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p>
    <w:bookmarkEnd w:id="2"/>
    <w:bookmarkStart w:name="z4" w:id="3"/>
    <w:p>
      <w:pPr>
        <w:spacing w:after="0"/>
        <w:ind w:left="0"/>
        <w:jc w:val="both"/>
      </w:pPr>
      <w:r>
        <w:rPr>
          <w:rFonts w:ascii="Times New Roman"/>
          <w:b w:val="false"/>
          <w:i w:val="false"/>
          <w:color w:val="000000"/>
          <w:sz w:val="28"/>
        </w:rPr>
        <w:t xml:space="preserve">
      Комитеттің қарамағындағы ұйымдардың тізбесінің Комитеттің аумақтық </w:t>
      </w:r>
      <w:r>
        <w:rPr>
          <w:rFonts w:ascii="Times New Roman"/>
          <w:b w:val="false"/>
          <w:i w:val="false"/>
          <w:color w:val="000000"/>
          <w:sz w:val="28"/>
        </w:rPr>
        <w:t>бөлімшелерінде:</w:t>
      </w:r>
    </w:p>
    <w:bookmarkEnd w:id="3"/>
    <w:bookmarkStart w:name="z5" w:id="4"/>
    <w:p>
      <w:pPr>
        <w:spacing w:after="0"/>
        <w:ind w:left="0"/>
        <w:jc w:val="both"/>
      </w:pPr>
      <w:r>
        <w:rPr>
          <w:rFonts w:ascii="Times New Roman"/>
          <w:b w:val="false"/>
          <w:i w:val="false"/>
          <w:color w:val="000000"/>
          <w:sz w:val="28"/>
        </w:rPr>
        <w:t>
      мынадай мазмұндағы 186-2-тармақпен толықтырылсын:</w:t>
      </w:r>
    </w:p>
    <w:bookmarkEnd w:id="4"/>
    <w:bookmarkStart w:name="z6" w:id="5"/>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p>
    <w:bookmarkEnd w:id="6"/>
    <w:bookmarkStart w:name="z8" w:id="7"/>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p>
    <w:bookmarkEnd w:id="7"/>
    <w:bookmarkStart w:name="z9" w:id="8"/>
    <w:p>
      <w:pPr>
        <w:spacing w:after="0"/>
        <w:ind w:left="0"/>
        <w:jc w:val="both"/>
      </w:pPr>
      <w:r>
        <w:rPr>
          <w:rFonts w:ascii="Times New Roman"/>
          <w:b w:val="false"/>
          <w:i w:val="false"/>
          <w:color w:val="000000"/>
          <w:sz w:val="28"/>
        </w:rPr>
        <w:t>
      мынадай мазмұндағы 3-2-тармақпен толықтырылсын:</w:t>
      </w:r>
    </w:p>
    <w:bookmarkEnd w:id="8"/>
    <w:bookmarkStart w:name="z10" w:id="9"/>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bookmarkEnd w:id="9"/>
    <w:bookmarkStart w:name="z11" w:id="1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