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e05e" w14:textId="ca9e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өнімінің қауіпсіздігі туралы" техникалық регламентті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31 қазандағы № 761 бұйрығы</w:t>
      </w:r>
    </w:p>
    <w:p>
      <w:pPr>
        <w:spacing w:after="0"/>
        <w:ind w:left="0"/>
        <w:jc w:val="both"/>
      </w:pPr>
      <w:bookmarkStart w:name="z4" w:id="0"/>
      <w:r>
        <w:rPr>
          <w:rFonts w:ascii="Times New Roman"/>
          <w:b w:val="false"/>
          <w:i w:val="false"/>
          <w:color w:val="000000"/>
          <w:sz w:val="28"/>
        </w:rPr>
        <w:t xml:space="preserve">
      "Техникалық реттеу туралы" Қазақстан Республикасы Заңының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"Алкоголь өнімінің қауіпсіздігі туралы" </w:t>
      </w:r>
      <w:r>
        <w:rPr>
          <w:rFonts w:ascii="Times New Roman"/>
          <w:b w:val="false"/>
          <w:i w:val="false"/>
          <w:color w:val="000000"/>
          <w:sz w:val="28"/>
        </w:rPr>
        <w:t>техникалық регламент</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Денсаулық сақтау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31 қазандағы</w:t>
            </w:r>
            <w:r>
              <w:br/>
            </w:r>
            <w:r>
              <w:rPr>
                <w:rFonts w:ascii="Times New Roman"/>
                <w:b w:val="false"/>
                <w:i w:val="false"/>
                <w:color w:val="000000"/>
                <w:sz w:val="20"/>
              </w:rPr>
              <w:t>№ 761 бұйрығымен бекітілген</w:t>
            </w:r>
          </w:p>
        </w:tc>
      </w:tr>
    </w:tbl>
    <w:bookmarkStart w:name="z22" w:id="7"/>
    <w:p>
      <w:pPr>
        <w:spacing w:after="0"/>
        <w:ind w:left="0"/>
        <w:jc w:val="left"/>
      </w:pPr>
      <w:r>
        <w:rPr>
          <w:rFonts w:ascii="Times New Roman"/>
          <w:b/>
          <w:i w:val="false"/>
          <w:color w:val="000000"/>
        </w:rPr>
        <w:t xml:space="preserve"> "Алкоголь өнімінің қауіпсіздігі туралы" техникалық регламент</w:t>
      </w:r>
    </w:p>
    <w:bookmarkEnd w:id="7"/>
    <w:bookmarkStart w:name="z23" w:id="8"/>
    <w:p>
      <w:pPr>
        <w:spacing w:after="0"/>
        <w:ind w:left="0"/>
        <w:jc w:val="left"/>
      </w:pPr>
      <w:r>
        <w:rPr>
          <w:rFonts w:ascii="Times New Roman"/>
          <w:b/>
          <w:i w:val="false"/>
          <w:color w:val="000000"/>
        </w:rPr>
        <w:t xml:space="preserve"> 1-тарау . Қолдану аясы</w:t>
      </w:r>
    </w:p>
    <w:bookmarkEnd w:id="8"/>
    <w:bookmarkStart w:name="z24" w:id="9"/>
    <w:p>
      <w:pPr>
        <w:spacing w:after="0"/>
        <w:ind w:left="0"/>
        <w:jc w:val="both"/>
      </w:pPr>
      <w:r>
        <w:rPr>
          <w:rFonts w:ascii="Times New Roman"/>
          <w:b w:val="false"/>
          <w:i w:val="false"/>
          <w:color w:val="000000"/>
          <w:sz w:val="28"/>
        </w:rPr>
        <w:t xml:space="preserve">
      1. Осы "Алкоголь өнімінің қауіпсіздігі туралы" техникалық регламент (бұдан әрі – техникалық регламент) "Техникалық реттеу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аумағында айналымға шығарылатын, алкоголь өніміне қойылатын Қазақстан Республикасының аумағында қолдануға және орындауға міндетті талаптарды, олармен байланысты өндіріс, сақтау, тасымалдау (тасымалдану), өткізу және қайта өңдеу процестеріне қойылатын талаптарды, сондай-ақ оның еркін қозғалысын қамтамасыз ету үшін алкоголь өнімін таңбалауға және буып-түюге қойылатын талаптарды белгілейді.</w:t>
      </w:r>
    </w:p>
    <w:bookmarkEnd w:id="9"/>
    <w:bookmarkStart w:name="z25" w:id="10"/>
    <w:p>
      <w:pPr>
        <w:spacing w:after="0"/>
        <w:ind w:left="0"/>
        <w:jc w:val="both"/>
      </w:pPr>
      <w:r>
        <w:rPr>
          <w:rFonts w:ascii="Times New Roman"/>
          <w:b w:val="false"/>
          <w:i w:val="false"/>
          <w:color w:val="000000"/>
          <w:sz w:val="28"/>
        </w:rPr>
        <w:t>
      2. Осы техникалық регламент адам өмірі мен денсаулығын, мүлікті, қоршаған ортаны, жануарлар мен өсімдіктердің өмірі мен денсаулығын қорғау, алкоголь өнімін тұтынушыларды оның мақсаты мен қауіпсіздігіне қатысты жаңылыстыратын әрекеттердің алдын алу мақсатында әзірленген.</w:t>
      </w:r>
    </w:p>
    <w:bookmarkEnd w:id="10"/>
    <w:bookmarkStart w:name="z26" w:id="11"/>
    <w:p>
      <w:pPr>
        <w:spacing w:after="0"/>
        <w:ind w:left="0"/>
        <w:jc w:val="both"/>
      </w:pPr>
      <w:r>
        <w:rPr>
          <w:rFonts w:ascii="Times New Roman"/>
          <w:b w:val="false"/>
          <w:i w:val="false"/>
          <w:color w:val="000000"/>
          <w:sz w:val="28"/>
        </w:rPr>
        <w:t xml:space="preserve">
      3. Осы техникалық регламент Қазақстан Республикасының аумағында айналымға шығарылатын алкоголь өніміне қолданылады. </w:t>
      </w:r>
    </w:p>
    <w:bookmarkEnd w:id="11"/>
    <w:bookmarkStart w:name="z27" w:id="12"/>
    <w:p>
      <w:pPr>
        <w:spacing w:after="0"/>
        <w:ind w:left="0"/>
        <w:jc w:val="both"/>
      </w:pPr>
      <w:r>
        <w:rPr>
          <w:rFonts w:ascii="Times New Roman"/>
          <w:b w:val="false"/>
          <w:i w:val="false"/>
          <w:color w:val="000000"/>
          <w:sz w:val="28"/>
        </w:rPr>
        <w:t>
      4.Осы техникалық регламенттің техникалық реттеу объектілері:</w:t>
      </w:r>
    </w:p>
    <w:bookmarkEnd w:id="12"/>
    <w:bookmarkStart w:name="z28" w:id="13"/>
    <w:p>
      <w:pPr>
        <w:spacing w:after="0"/>
        <w:ind w:left="0"/>
        <w:jc w:val="both"/>
      </w:pPr>
      <w:r>
        <w:rPr>
          <w:rFonts w:ascii="Times New Roman"/>
          <w:b w:val="false"/>
          <w:i w:val="false"/>
          <w:color w:val="000000"/>
          <w:sz w:val="28"/>
        </w:rPr>
        <w:t>
      алкоголь өнімі;</w:t>
      </w:r>
    </w:p>
    <w:bookmarkEnd w:id="13"/>
    <w:bookmarkStart w:name="z29" w:id="14"/>
    <w:p>
      <w:pPr>
        <w:spacing w:after="0"/>
        <w:ind w:left="0"/>
        <w:jc w:val="both"/>
      </w:pPr>
      <w:r>
        <w:rPr>
          <w:rFonts w:ascii="Times New Roman"/>
          <w:b w:val="false"/>
          <w:i w:val="false"/>
          <w:color w:val="000000"/>
          <w:sz w:val="28"/>
        </w:rPr>
        <w:t>
      алкоголь өніміне қойылатын талаптарға байланысты өндіріс, сақтау, тасымалдау (тасымалдау), сату және кәдеге жарату процестері болып табылады.</w:t>
      </w:r>
    </w:p>
    <w:bookmarkEnd w:id="14"/>
    <w:bookmarkStart w:name="z30" w:id="15"/>
    <w:p>
      <w:pPr>
        <w:spacing w:after="0"/>
        <w:ind w:left="0"/>
        <w:jc w:val="both"/>
      </w:pPr>
      <w:r>
        <w:rPr>
          <w:rFonts w:ascii="Times New Roman"/>
          <w:b w:val="false"/>
          <w:i w:val="false"/>
          <w:color w:val="000000"/>
          <w:sz w:val="28"/>
        </w:rPr>
        <w:t>
      5. Осы техникалық регламент:</w:t>
      </w:r>
    </w:p>
    <w:bookmarkEnd w:id="15"/>
    <w:bookmarkStart w:name="z31" w:id="16"/>
    <w:p>
      <w:pPr>
        <w:spacing w:after="0"/>
        <w:ind w:left="0"/>
        <w:jc w:val="both"/>
      </w:pPr>
      <w:r>
        <w:rPr>
          <w:rFonts w:ascii="Times New Roman"/>
          <w:b w:val="false"/>
          <w:i w:val="false"/>
          <w:color w:val="000000"/>
          <w:sz w:val="28"/>
        </w:rPr>
        <w:t>
      1) жануарлардан алынатын құрамында спирті бар тамақ өнімдерін (оның ішінде қымыз, қатық, айран, шұбат), сондай-ақ шөптер мен шарап материалдарының спиртті тұнбаларын пайдалана отырып дайындалған спиртті ашыту және алкогольсіз сусындар жолымен алынған квасты өндіруге және оның айналымына байланысты қызметке;</w:t>
      </w:r>
    </w:p>
    <w:bookmarkEnd w:id="16"/>
    <w:bookmarkStart w:name="z32" w:id="17"/>
    <w:p>
      <w:pPr>
        <w:spacing w:after="0"/>
        <w:ind w:left="0"/>
        <w:jc w:val="both"/>
      </w:pPr>
      <w:r>
        <w:rPr>
          <w:rFonts w:ascii="Times New Roman"/>
          <w:b w:val="false"/>
          <w:i w:val="false"/>
          <w:color w:val="000000"/>
          <w:sz w:val="28"/>
        </w:rPr>
        <w:t>
      2) құрамында спирті бар мынадай азық-түлік емес өнімдерді өндіруге және олардың айналымына байланысты қызметке: дәрілік, жуу және дезинфекциялау құралдары, лак-бояу және парфюмерлік-косметикалық өнімдер, өзге де осындай тауарлар;</w:t>
      </w:r>
    </w:p>
    <w:bookmarkEnd w:id="17"/>
    <w:bookmarkStart w:name="z33" w:id="18"/>
    <w:p>
      <w:pPr>
        <w:spacing w:after="0"/>
        <w:ind w:left="0"/>
        <w:jc w:val="both"/>
      </w:pPr>
      <w:r>
        <w:rPr>
          <w:rFonts w:ascii="Times New Roman"/>
          <w:b w:val="false"/>
          <w:i w:val="false"/>
          <w:color w:val="000000"/>
          <w:sz w:val="28"/>
        </w:rPr>
        <w:t>
      3) Қазақстан Республикасының аумағы арқылы транзитпен жүретін алкоголь өніміне;</w:t>
      </w:r>
    </w:p>
    <w:bookmarkEnd w:id="18"/>
    <w:bookmarkStart w:name="z34" w:id="19"/>
    <w:p>
      <w:pPr>
        <w:spacing w:after="0"/>
        <w:ind w:left="0"/>
        <w:jc w:val="both"/>
      </w:pPr>
      <w:r>
        <w:rPr>
          <w:rFonts w:ascii="Times New Roman"/>
          <w:b w:val="false"/>
          <w:i w:val="false"/>
          <w:color w:val="000000"/>
          <w:sz w:val="28"/>
        </w:rPr>
        <w:t>
      4) ғылыми мақсатта өндірілген алкоголь өніміне, сондай-ақ зертханалық зерттеулер (сынақтар) үшін әкелінетін үлгілерге;</w:t>
      </w:r>
    </w:p>
    <w:bookmarkEnd w:id="19"/>
    <w:bookmarkStart w:name="z35" w:id="20"/>
    <w:p>
      <w:pPr>
        <w:spacing w:after="0"/>
        <w:ind w:left="0"/>
        <w:jc w:val="both"/>
      </w:pPr>
      <w:r>
        <w:rPr>
          <w:rFonts w:ascii="Times New Roman"/>
          <w:b w:val="false"/>
          <w:i w:val="false"/>
          <w:color w:val="000000"/>
          <w:sz w:val="28"/>
        </w:rPr>
        <w:t xml:space="preserve">
      5) Қазақстан Республикасының аумағында кейіннен өткізу мақсатынсыз жеке тұлғалар жеке пайдалану үшін өндірген алкоголь өнімін; </w:t>
      </w:r>
    </w:p>
    <w:bookmarkEnd w:id="20"/>
    <w:bookmarkStart w:name="z36" w:id="21"/>
    <w:p>
      <w:pPr>
        <w:spacing w:after="0"/>
        <w:ind w:left="0"/>
        <w:jc w:val="both"/>
      </w:pPr>
      <w:r>
        <w:rPr>
          <w:rFonts w:ascii="Times New Roman"/>
          <w:b w:val="false"/>
          <w:i w:val="false"/>
          <w:color w:val="000000"/>
          <w:sz w:val="28"/>
        </w:rPr>
        <w:t xml:space="preserve">
      6) осы техникалық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құрамында этил спирті бар өнімдерге;</w:t>
      </w:r>
    </w:p>
    <w:bookmarkEnd w:id="21"/>
    <w:bookmarkStart w:name="z37" w:id="22"/>
    <w:p>
      <w:pPr>
        <w:spacing w:after="0"/>
        <w:ind w:left="0"/>
        <w:jc w:val="both"/>
      </w:pPr>
      <w:r>
        <w:rPr>
          <w:rFonts w:ascii="Times New Roman"/>
          <w:b w:val="false"/>
          <w:i w:val="false"/>
          <w:color w:val="000000"/>
          <w:sz w:val="28"/>
        </w:rPr>
        <w:t>
      7) сыртқы сауда шарттары бойынша экспортқа Қазақстан Республикасының аумағынан тыс жеткізілетін алкоголь өніміне қолданылмайды.</w:t>
      </w:r>
    </w:p>
    <w:bookmarkEnd w:id="22"/>
    <w:bookmarkStart w:name="z38" w:id="23"/>
    <w:p>
      <w:pPr>
        <w:spacing w:after="0"/>
        <w:ind w:left="0"/>
        <w:jc w:val="left"/>
      </w:pPr>
      <w:r>
        <w:rPr>
          <w:rFonts w:ascii="Times New Roman"/>
          <w:b/>
          <w:i w:val="false"/>
          <w:color w:val="000000"/>
        </w:rPr>
        <w:t xml:space="preserve"> 2-тарау. Терминдер мен анықтамалар</w:t>
      </w:r>
    </w:p>
    <w:bookmarkEnd w:id="23"/>
    <w:bookmarkStart w:name="z39" w:id="24"/>
    <w:p>
      <w:pPr>
        <w:spacing w:after="0"/>
        <w:ind w:left="0"/>
        <w:jc w:val="both"/>
      </w:pPr>
      <w:r>
        <w:rPr>
          <w:rFonts w:ascii="Times New Roman"/>
          <w:b w:val="false"/>
          <w:i w:val="false"/>
          <w:color w:val="000000"/>
          <w:sz w:val="28"/>
        </w:rPr>
        <w:t>
      6. Осы техникалық регламентте мынадай терминдер мен анықтамалар қолданылады:</w:t>
      </w:r>
    </w:p>
    <w:bookmarkEnd w:id="24"/>
    <w:bookmarkStart w:name="z40" w:id="25"/>
    <w:p>
      <w:pPr>
        <w:spacing w:after="0"/>
        <w:ind w:left="0"/>
        <w:jc w:val="both"/>
      </w:pPr>
      <w:r>
        <w:rPr>
          <w:rFonts w:ascii="Times New Roman"/>
          <w:b w:val="false"/>
          <w:i w:val="false"/>
          <w:color w:val="000000"/>
          <w:sz w:val="28"/>
        </w:rPr>
        <w:t>
      1) алкоголь өнімі – осы техникалық регламенттің талаптары қолданылмайтын өнімді қоспағанда, тамақ шикізатынан өндірілген этил спиртін және (немесе) этил спиртінің көлемдік үлесі 0,5 пайыздан асатын құрамында спирті бар тамақ өнімдерін пайдаланбай немесе пайдалана отырып дайындалған тамақ өнімі.</w:t>
      </w:r>
    </w:p>
    <w:bookmarkEnd w:id="25"/>
    <w:bookmarkStart w:name="z41" w:id="26"/>
    <w:p>
      <w:pPr>
        <w:spacing w:after="0"/>
        <w:ind w:left="0"/>
        <w:jc w:val="both"/>
      </w:pPr>
      <w:r>
        <w:rPr>
          <w:rFonts w:ascii="Times New Roman"/>
          <w:b w:val="false"/>
          <w:i w:val="false"/>
          <w:color w:val="000000"/>
          <w:sz w:val="28"/>
        </w:rPr>
        <w:t>
      Алкоголь өнімдері этил спирті, спирттік ішімдіктер, алкогольсіз сусындар, шарап өнімдері, дистилляттар, сыра қайнату өнімдері, бал өнімдері, құрамында спирті бар тамақ өнімдері сияқты түрлерге бөлінеді.</w:t>
      </w:r>
    </w:p>
    <w:bookmarkEnd w:id="26"/>
    <w:bookmarkStart w:name="z42" w:id="27"/>
    <w:p>
      <w:pPr>
        <w:spacing w:after="0"/>
        <w:ind w:left="0"/>
        <w:jc w:val="both"/>
      </w:pPr>
      <w:r>
        <w:rPr>
          <w:rFonts w:ascii="Times New Roman"/>
          <w:b w:val="false"/>
          <w:i w:val="false"/>
          <w:color w:val="000000"/>
          <w:sz w:val="28"/>
        </w:rPr>
        <w:t>
      2) алкогольі аз сусындар – құрамында 7 пайыздан кем дайын өнімде этил спирті (күштілігі) бар, ректификацияланған этил спиртін және (немесе) құрамында спирті бар тамақ өнімдерін, дайындалған (түзетілген) суды немесе жалпы минералдануы 1 г/л-ден аспайтын минералды суды пайдаланбай немесе пайдалана отырып өндірілген, пайдаланылуы оған сәйкес алкоголь өнімі дайындалған құжатта (құжаттарда) (стандарт, ұйым стандарты, техникалық шарттар немесе өзге де құжат) көзделген ингредиенттері бар, оның ішінде құрамында қант бар өнімдер, қышқылдар, көмірқышқыл газы, жемістердің (жемістердің, жидектердің) және астық шикізатының тұнбалары, сығындылары, шырындар, өсімдік шикізаты, сүт өнімдері, бал және ара шаруашылығының өзге де өнімдері (ұядағы балды қоса алғанда, прополис, забрус, аналық ара сүті), тұздар, өзге де спирттік ішімдіктер, тағамдық қоспалар және шарап жасау мен сыра қайнатуға жатпайтын өнім бар алкоголь өнімі;</w:t>
      </w:r>
    </w:p>
    <w:bookmarkEnd w:id="27"/>
    <w:bookmarkStart w:name="z43" w:id="28"/>
    <w:p>
      <w:pPr>
        <w:spacing w:after="0"/>
        <w:ind w:left="0"/>
        <w:jc w:val="both"/>
      </w:pPr>
      <w:r>
        <w:rPr>
          <w:rFonts w:ascii="Times New Roman"/>
          <w:b w:val="false"/>
          <w:i w:val="false"/>
          <w:color w:val="000000"/>
          <w:sz w:val="28"/>
        </w:rPr>
        <w:t>
      3) алкогольі аз спиртті сусын – пайдаланылуы оған сәйкес алкоголь өнімі дайындалған құжатта (құжаттарда) (стандарт, ұйым стандарты, техникалық шарттар немесе өзге де құжат) көзделген ингредиенттерді қоспай немесе қоса отырып, ауызсу немесе минералды суды, ректификацияланған этил спиртін және (немесе) дистилляттарды пайдалана отырып, оның ішінде құрамында қант және дәм-хош иісті заттар бар дайындалған алкогольі аз сусын;</w:t>
      </w:r>
    </w:p>
    <w:bookmarkEnd w:id="28"/>
    <w:bookmarkStart w:name="z44" w:id="29"/>
    <w:p>
      <w:pPr>
        <w:spacing w:after="0"/>
        <w:ind w:left="0"/>
        <w:jc w:val="both"/>
      </w:pPr>
      <w:r>
        <w:rPr>
          <w:rFonts w:ascii="Times New Roman"/>
          <w:b w:val="false"/>
          <w:i w:val="false"/>
          <w:color w:val="000000"/>
          <w:sz w:val="28"/>
        </w:rPr>
        <w:t>
      4) алкогольі аз ашытылған сусын – суслоны спиртті ашыту, тұтас немесе ұсақталған жидектерді, жемістерді, балды, олардың суслоларын толық немесе толық емес спиртті ашыту жолымен дайындалған және этил спиртін қоспай, сондай-ақ этил спиртін және этил спиртін қосып дайындалған өнімдерді қоспай немесе қосып өндірілген, көміртегі диоксидін қосып немесе қоспай немесе суслоны ашыту нәтижесінде көміртегі диоксидімен қанықтыру арқылы, күші 6 пайыздан аспайтын алкогольі аз сусын;</w:t>
      </w:r>
    </w:p>
    <w:bookmarkEnd w:id="29"/>
    <w:bookmarkStart w:name="z45" w:id="30"/>
    <w:p>
      <w:pPr>
        <w:spacing w:after="0"/>
        <w:ind w:left="0"/>
        <w:jc w:val="both"/>
      </w:pPr>
      <w:r>
        <w:rPr>
          <w:rFonts w:ascii="Times New Roman"/>
          <w:b w:val="false"/>
          <w:i w:val="false"/>
          <w:color w:val="000000"/>
          <w:sz w:val="28"/>
        </w:rPr>
        <w:t>
      5) алкоголь өнімінің бақылау үлгісі – тараптар арасындағы оның түпнұсқалығы мен осы техникалық регламенттің талаптарына сәйкестігіне қатысты даулы мәселелерді шешу мақсатында айналысқа шығарылатын өнім партиясынан іріктелген өнім үлгісі;</w:t>
      </w:r>
    </w:p>
    <w:bookmarkEnd w:id="30"/>
    <w:bookmarkStart w:name="z46" w:id="31"/>
    <w:p>
      <w:pPr>
        <w:spacing w:after="0"/>
        <w:ind w:left="0"/>
        <w:jc w:val="both"/>
      </w:pPr>
      <w:r>
        <w:rPr>
          <w:rFonts w:ascii="Times New Roman"/>
          <w:b w:val="false"/>
          <w:i w:val="false"/>
          <w:color w:val="000000"/>
          <w:sz w:val="28"/>
        </w:rPr>
        <w:t>
      6) аз алкогольді жартылай тәтті тұнбалар – 20-29 пайыздық тұнбалар, қанттың массалық концентрациясы 40-100 г/л, тағамдық ингредиенттерді қолдана отырып жартылай фабрикаттардан жасалған;</w:t>
      </w:r>
    </w:p>
    <w:bookmarkEnd w:id="31"/>
    <w:bookmarkStart w:name="z47" w:id="32"/>
    <w:p>
      <w:pPr>
        <w:spacing w:after="0"/>
        <w:ind w:left="0"/>
        <w:jc w:val="both"/>
      </w:pPr>
      <w:r>
        <w:rPr>
          <w:rFonts w:ascii="Times New Roman"/>
          <w:b w:val="false"/>
          <w:i w:val="false"/>
          <w:color w:val="000000"/>
          <w:sz w:val="28"/>
        </w:rPr>
        <w:t>
      7) алкоголь өнімін айналымға шығару – коммерциялық қызмет барысында өтеусіз немесе өтеулі негізде тарату мақсатында алкоголь өнімін жеткізу немесе әкелу (оның ішінде дайындаушының қоймасынан жөнелту немесе қоймасыз жөнелту);</w:t>
      </w:r>
    </w:p>
    <w:bookmarkEnd w:id="32"/>
    <w:bookmarkStart w:name="z48" w:id="33"/>
    <w:p>
      <w:pPr>
        <w:spacing w:after="0"/>
        <w:ind w:left="0"/>
        <w:jc w:val="both"/>
      </w:pPr>
      <w:r>
        <w:rPr>
          <w:rFonts w:ascii="Times New Roman"/>
          <w:b w:val="false"/>
          <w:i w:val="false"/>
          <w:color w:val="000000"/>
          <w:sz w:val="28"/>
        </w:rPr>
        <w:t xml:space="preserve">
      8) алма (кальвадос) (кальвадос) дистиллятынан жасалған күшті сусын – этил спиртінің көлемдік үлесі 38 пайыздан 40 пайызға дейін, емен ағашымен кемінде 6 ай ұстаған алма (кальвадос) дистиллятынан жасалған шарап жасау өнімі; </w:t>
      </w:r>
    </w:p>
    <w:bookmarkEnd w:id="33"/>
    <w:bookmarkStart w:name="z49" w:id="34"/>
    <w:p>
      <w:pPr>
        <w:spacing w:after="0"/>
        <w:ind w:left="0"/>
        <w:jc w:val="both"/>
      </w:pPr>
      <w:r>
        <w:rPr>
          <w:rFonts w:ascii="Times New Roman"/>
          <w:b w:val="false"/>
          <w:i w:val="false"/>
          <w:color w:val="000000"/>
          <w:sz w:val="28"/>
        </w:rPr>
        <w:t>
      9) аперитив – құрамында қант 50-ден кем емес және 180 г/л-ден аспайтын, ащының жеңіл дәмін беретін тағамдық ингредиенттерді пайдалана отырып дайындалған, күштілігі 12 пайыздан 35 пайызға дейінгі ликер-арақ бұйымы;</w:t>
      </w:r>
    </w:p>
    <w:bookmarkEnd w:id="34"/>
    <w:bookmarkStart w:name="z50" w:id="35"/>
    <w:p>
      <w:pPr>
        <w:spacing w:after="0"/>
        <w:ind w:left="0"/>
        <w:jc w:val="both"/>
      </w:pPr>
      <w:r>
        <w:rPr>
          <w:rFonts w:ascii="Times New Roman"/>
          <w:b w:val="false"/>
          <w:i w:val="false"/>
          <w:color w:val="000000"/>
          <w:sz w:val="28"/>
        </w:rPr>
        <w:t>
      10) арақ – ректификацияланған этил спирті және дайындалған (түзетілген) су негізінде өндірілген, белсендірілген көмірмен және/немесе кейіннен сүзгіден өткізе отырып, сорбенттермен сулы-спирт ерітіндісін (сұрыптай) өңдей отырып, тағамдық ингредиенттерді қосып немесе қоспай, жұмсақ, араққа тән дәмі мен арақтың хош иісі бар өзіне тән су-спиртінің түссіз ерітіндісі бар, күштілігі 37,5 пайыздан 56 пайызға дейінгі спиртті сусын.</w:t>
      </w:r>
    </w:p>
    <w:bookmarkEnd w:id="35"/>
    <w:bookmarkStart w:name="z51" w:id="36"/>
    <w:p>
      <w:pPr>
        <w:spacing w:after="0"/>
        <w:ind w:left="0"/>
        <w:jc w:val="both"/>
      </w:pPr>
      <w:r>
        <w:rPr>
          <w:rFonts w:ascii="Times New Roman"/>
          <w:b w:val="false"/>
          <w:i w:val="false"/>
          <w:color w:val="000000"/>
          <w:sz w:val="28"/>
        </w:rPr>
        <w:t xml:space="preserve">
      Ішінде арағы бар бөтелкеге салмағы 3 грамнан аспайтын әртүрлі конфигурациядағы жапырақша алтын және/немесе күміс және/немесе ұсақ бұйымдар, түрлі дәнді дақылдардың арнайы дайындалған масақтарын және/немесе дәндерді енгізуге рұқсат етіледі; </w:t>
      </w:r>
    </w:p>
    <w:bookmarkEnd w:id="36"/>
    <w:bookmarkStart w:name="z52" w:id="37"/>
    <w:p>
      <w:pPr>
        <w:spacing w:after="0"/>
        <w:ind w:left="0"/>
        <w:jc w:val="both"/>
      </w:pPr>
      <w:r>
        <w:rPr>
          <w:rFonts w:ascii="Times New Roman"/>
          <w:b w:val="false"/>
          <w:i w:val="false"/>
          <w:color w:val="000000"/>
          <w:sz w:val="28"/>
        </w:rPr>
        <w:t>
      11) айрықша арақ – дайын өнім көлемінің 37,5 пайыздан 45 пайызға дейінгі, тағамдық ингредиенттерді енгізу есебінен алынатын ерекше хош иісі мен дәмі бар және (немесе) хош иісті спирттер және (немесе), басқа да хош иісті компоненттер қосылған, астық шикізатынан ректификацияланған этил спиртін дайындалған (түзетілген) сумен араластыру жолымен дайындалған арақ осы су-спирт ерітіндісін белсенді көмірмен өңдеп, содан кейін гранулометриялық құрамы белгіленген кварц құмы арқылы толық тазарту үшін сүзгіден өткізеді. Арнайы арақ сезімталдық шегінде ерекше хош иіс пен дәмге ие;</w:t>
      </w:r>
    </w:p>
    <w:bookmarkEnd w:id="37"/>
    <w:bookmarkStart w:name="z53" w:id="38"/>
    <w:p>
      <w:pPr>
        <w:spacing w:after="0"/>
        <w:ind w:left="0"/>
        <w:jc w:val="both"/>
      </w:pPr>
      <w:r>
        <w:rPr>
          <w:rFonts w:ascii="Times New Roman"/>
          <w:b w:val="false"/>
          <w:i w:val="false"/>
          <w:color w:val="000000"/>
          <w:sz w:val="28"/>
        </w:rPr>
        <w:t>
      12) арнайы сыра ‒ сыра қайнату уытынан, арнайы сыра қайнату уытынан, құлмақтан және (немесе) астық өнімдерінен, сыра қайнату құлмағынан және (немесе) дайындалған (түзетілген) судың құлмақ өнімдерінен, ашытқыны пайдалана отырып немесе оны қайта өңдемей, оны өзгертетін сырадан дайындалған сыра суслосын ашыту нәтижесінде алынған сыра процесінде түзілген этил спирті бар, сыраның органолептикалық және физикалық-химиялық көрсеткіштері, астықты, астық өнімдерін, жеміс-жидек, қант бар өнімдерді және (немесе) жеміс-жидек және өсімдік шикізатын қолдана отырып немесе қолданбай, және (немесе) оларды қайта өңдеу өнімдерін, табиғи хош иіс түзетін жеміс заттарын, құрамында қант бар өнімдерді және (немесе) дәм-хош иісті қоспаларды қамтитын сыра қайнату өнімі. Арнайы сыра қайнату уыты және (немесе) арнайы сыра қайнату уыты құрамында кемінде 50 пайыз, құрамында қант бар өнімдер сыра қайнату шикізаты массасының 30 пайызынан аспайтын мөлшерде болған жағдайда этил спиртін қоспай дайындалуы тиіс. Арнайы сырадағы сыраның мөлшері кемінде 80% болуы тиіс;</w:t>
      </w:r>
    </w:p>
    <w:bookmarkEnd w:id="38"/>
    <w:bookmarkStart w:name="z54" w:id="39"/>
    <w:p>
      <w:pPr>
        <w:spacing w:after="0"/>
        <w:ind w:left="0"/>
        <w:jc w:val="both"/>
      </w:pPr>
      <w:r>
        <w:rPr>
          <w:rFonts w:ascii="Times New Roman"/>
          <w:b w:val="false"/>
          <w:i w:val="false"/>
          <w:color w:val="000000"/>
          <w:sz w:val="28"/>
        </w:rPr>
        <w:t>
      13) арнайы шарап – этил спиртінің көлемдік үлесі 15 пайыздан 22 пайызға дейін болатын, тағамдық шикізаттан тазартылған этил спиртін немесе шарап дистиллятын, шараптан жасалған құрамында қанты бар заттарды қосып, тұтас немесе ұсақталған жидектердің, жаңа піскен жүзімнің немесе жаңа жүзім шырынын толық немесе жартылай спиртпен ашыту нәтижесінде дайындалған шарап</w:t>
      </w:r>
    </w:p>
    <w:bookmarkEnd w:id="39"/>
    <w:bookmarkStart w:name="z55" w:id="40"/>
    <w:p>
      <w:pPr>
        <w:spacing w:after="0"/>
        <w:ind w:left="0"/>
        <w:jc w:val="both"/>
      </w:pPr>
      <w:r>
        <w:rPr>
          <w:rFonts w:ascii="Times New Roman"/>
          <w:b w:val="false"/>
          <w:i w:val="false"/>
          <w:color w:val="000000"/>
          <w:sz w:val="28"/>
        </w:rPr>
        <w:t>
      14) арнайы жеміс шарабы – этил спиртінің көлемдік үлесі 15 пайыздан 22 пайызға дейін болатын, тағамдық шикізаттан тазартылған этил спиртін немесе тазартылған жеміс спиртін немесе жеміс дистиллятын, құрамында қанты бар заттарды қосып, ашытылған жеміс шырынынан дайындалған жеміс шарабы;</w:t>
      </w:r>
    </w:p>
    <w:bookmarkEnd w:id="40"/>
    <w:bookmarkStart w:name="z56" w:id="41"/>
    <w:p>
      <w:pPr>
        <w:spacing w:after="0"/>
        <w:ind w:left="0"/>
        <w:jc w:val="both"/>
      </w:pPr>
      <w:r>
        <w:rPr>
          <w:rFonts w:ascii="Times New Roman"/>
          <w:b w:val="false"/>
          <w:i w:val="false"/>
          <w:color w:val="000000"/>
          <w:sz w:val="28"/>
        </w:rPr>
        <w:t>
      15) асхана шарабы – асхана шарабы — этил спиртінің көлемдік үлесі 8,5 пайыздан 15 пайызға дейін болатын, тұтас немесе ұсақталған жидектердің, жаңа піскен жүзімнің немесе жаңа жүзім шырынын толық немесе жартылай спиртпен ашыту нәтижесінде дайындалған шарап;</w:t>
      </w:r>
    </w:p>
    <w:bookmarkEnd w:id="41"/>
    <w:bookmarkStart w:name="z57" w:id="42"/>
    <w:p>
      <w:pPr>
        <w:spacing w:after="0"/>
        <w:ind w:left="0"/>
        <w:jc w:val="both"/>
      </w:pPr>
      <w:r>
        <w:rPr>
          <w:rFonts w:ascii="Times New Roman"/>
          <w:b w:val="false"/>
          <w:i w:val="false"/>
          <w:color w:val="000000"/>
          <w:sz w:val="28"/>
        </w:rPr>
        <w:t xml:space="preserve">
      16) асханалық жеміс шарабы – ұсақталған жемістердің (бір түрдің немесе бірнеше түрдің) толық немесе толық ашытылмауынан немесе тәттілендірусіз немесе тәттілендірусіз жеміс сусласынан жасалған, этил спиртінің көлемді үлесі 6 пайыздан 15 пайызға дейінгі жеміс шарабы; </w:t>
      </w:r>
    </w:p>
    <w:bookmarkEnd w:id="42"/>
    <w:bookmarkStart w:name="z58" w:id="43"/>
    <w:p>
      <w:pPr>
        <w:spacing w:after="0"/>
        <w:ind w:left="0"/>
        <w:jc w:val="both"/>
      </w:pPr>
      <w:r>
        <w:rPr>
          <w:rFonts w:ascii="Times New Roman"/>
          <w:b w:val="false"/>
          <w:i w:val="false"/>
          <w:color w:val="000000"/>
          <w:sz w:val="28"/>
        </w:rPr>
        <w:t xml:space="preserve">
      17) асханалық жеміс-жидек шарабы-этил спиртінің көлемдік үлесі 1,5-тен 15,0 пайызға дейінгі, құрамында қант бар заттар қосылған немесе қосылмаған ұсақталған жемістердің немесе жеміс сусласының толық немесе толық емес спирттік ашытуы нәтижесінде жасалған жеміс шарабы; </w:t>
      </w:r>
    </w:p>
    <w:bookmarkEnd w:id="43"/>
    <w:bookmarkStart w:name="z59" w:id="44"/>
    <w:p>
      <w:pPr>
        <w:spacing w:after="0"/>
        <w:ind w:left="0"/>
        <w:jc w:val="both"/>
      </w:pPr>
      <w:r>
        <w:rPr>
          <w:rFonts w:ascii="Times New Roman"/>
          <w:b w:val="false"/>
          <w:i w:val="false"/>
          <w:color w:val="000000"/>
          <w:sz w:val="28"/>
        </w:rPr>
        <w:t>
      18) астық шикізатынан жасалған спиртті сусын – құрамында қант және басқа да қанты бар өнімдер, табиғи дәм-хош иісті заттар, қант колері, дайындалған (түзетілген) су қосылмай немесе қосып, астық дистилляттар (спирттелген тұнбалар, жеміс сусындары) негізінде дайындалған ликер-арақ өндірісінің жартылай дайындалған фабрикаттарын қосып немесе қоспай ұсталмаған немесе ұсталған астық дистилляттарынан дайындалған, ректификацияланған этил спирті қосылған, күштілігі 35 пайыздан 70 пайызға дейінгі спиртті сусын;</w:t>
      </w:r>
    </w:p>
    <w:bookmarkEnd w:id="44"/>
    <w:bookmarkStart w:name="z60" w:id="45"/>
    <w:p>
      <w:pPr>
        <w:spacing w:after="0"/>
        <w:ind w:left="0"/>
        <w:jc w:val="both"/>
      </w:pPr>
      <w:r>
        <w:rPr>
          <w:rFonts w:ascii="Times New Roman"/>
          <w:b w:val="false"/>
          <w:i w:val="false"/>
          <w:color w:val="000000"/>
          <w:sz w:val="28"/>
        </w:rPr>
        <w:t>
      19) арнайы технологиямен күшейтілген жеміс шарабы – алкоголь өнімі (стандарт, ұйым стандарты, техникалық шарттар немесе өзге де құжат) дайындалған құжатта (құжаттарда) көзделген, шарапқа тән органолептикалық қасиеттер беретін технологиялық тәсілдерді пайдалана отырып өндірілген нығайтылған жеміс шарабы;</w:t>
      </w:r>
    </w:p>
    <w:bookmarkEnd w:id="45"/>
    <w:bookmarkStart w:name="z61" w:id="46"/>
    <w:p>
      <w:pPr>
        <w:spacing w:after="0"/>
        <w:ind w:left="0"/>
        <w:jc w:val="both"/>
      </w:pPr>
      <w:r>
        <w:rPr>
          <w:rFonts w:ascii="Times New Roman"/>
          <w:b w:val="false"/>
          <w:i w:val="false"/>
          <w:color w:val="000000"/>
          <w:sz w:val="28"/>
        </w:rPr>
        <w:t xml:space="preserve">
       20) ащы тұнба – құрамында жалпы сығындысы 30 г/л аспайтын, ащы дәм беретін тағамдық ингредиенттерді пайдалана отырып дайындалған, күштілігі 25 пайыздан 60 пайызға дейінгі тұнбалар; </w:t>
      </w:r>
    </w:p>
    <w:bookmarkEnd w:id="46"/>
    <w:bookmarkStart w:name="z62" w:id="47"/>
    <w:p>
      <w:pPr>
        <w:spacing w:after="0"/>
        <w:ind w:left="0"/>
        <w:jc w:val="both"/>
      </w:pPr>
      <w:r>
        <w:rPr>
          <w:rFonts w:ascii="Times New Roman"/>
          <w:b w:val="false"/>
          <w:i w:val="false"/>
          <w:color w:val="000000"/>
          <w:sz w:val="28"/>
        </w:rPr>
        <w:t>
      21) ашық түсті сыра – қалқыма бөлшектер мен ашытқылардың табиғи және жасанды бөлімі;</w:t>
      </w:r>
    </w:p>
    <w:bookmarkEnd w:id="47"/>
    <w:bookmarkStart w:name="z63" w:id="48"/>
    <w:p>
      <w:pPr>
        <w:spacing w:after="0"/>
        <w:ind w:left="0"/>
        <w:jc w:val="both"/>
      </w:pPr>
      <w:r>
        <w:rPr>
          <w:rFonts w:ascii="Times New Roman"/>
          <w:b w:val="false"/>
          <w:i w:val="false"/>
          <w:color w:val="000000"/>
          <w:sz w:val="28"/>
        </w:rPr>
        <w:t>
      22) бал қосылған алкогольді сусыны – балдың хош иісі мен дәмі басым болатын көміртегімен диоксидпен қаныққан немесе қанықпаған, түсін түзету үшін ректификацияланған этил спирті, бал дистилляты, жеміс дистилляты, бал, концентрацияланған жеміс шырыны, карамельденген қант қосылған немесе қосылмаған бал суслосының толық немесе толық емес спирттік ашытуы нәтижесінде дайындалған, этил спиртінің көлемдік үлесі 8,5 пайыздан 35 пайызға дейінгі бал қайнатылған өнім. Жаңа піскен жемістердің, спирттелген жеміс шырындарының 30 пайызына дейін пайдалануға рұқсат етіледі;</w:t>
      </w:r>
    </w:p>
    <w:bookmarkEnd w:id="48"/>
    <w:bookmarkStart w:name="z64" w:id="49"/>
    <w:p>
      <w:pPr>
        <w:spacing w:after="0"/>
        <w:ind w:left="0"/>
        <w:jc w:val="both"/>
      </w:pPr>
      <w:r>
        <w:rPr>
          <w:rFonts w:ascii="Times New Roman"/>
          <w:b w:val="false"/>
          <w:i w:val="false"/>
          <w:color w:val="000000"/>
          <w:sz w:val="28"/>
        </w:rPr>
        <w:t>
      23) бал қосылған алкогольді сусын шырыны – табиғи хош иісті заттар мен бал қосылған, дайын өнім көлемінен кемінде 30 пайыз бал ашытылған суслосы бар, бал ашытылған суслосы мен бал және (немесе) ректификацияланған этил спирті дистилляты қоспасын хош иістендіру жолымен дайындалған, күштілігі кемінде 22 пайыз балдың хош иісі басым спиртті сусын; тәттілендіру және хош иістендіру үшін сусын тек бал мен табиғи хош иісті заттар мен препараттарды қолдануға болады;</w:t>
      </w:r>
    </w:p>
    <w:bookmarkEnd w:id="49"/>
    <w:bookmarkStart w:name="z65" w:id="50"/>
    <w:p>
      <w:pPr>
        <w:spacing w:after="0"/>
        <w:ind w:left="0"/>
        <w:jc w:val="both"/>
      </w:pPr>
      <w:r>
        <w:rPr>
          <w:rFonts w:ascii="Times New Roman"/>
          <w:b w:val="false"/>
          <w:i w:val="false"/>
          <w:color w:val="000000"/>
          <w:sz w:val="28"/>
        </w:rPr>
        <w:t>
      24) алкоголь өнімінің атауы – айналысқа шығарылатын алкоголь өнімін белгілеуге арналған алкоголь өнімінің санатын және (немесе) түрін қоса алғанда, сөз немесе сөздер тобы;</w:t>
      </w:r>
    </w:p>
    <w:bookmarkEnd w:id="50"/>
    <w:bookmarkStart w:name="z66" w:id="51"/>
    <w:p>
      <w:pPr>
        <w:spacing w:after="0"/>
        <w:ind w:left="0"/>
        <w:jc w:val="both"/>
      </w:pPr>
      <w:r>
        <w:rPr>
          <w:rFonts w:ascii="Times New Roman"/>
          <w:b w:val="false"/>
          <w:i w:val="false"/>
          <w:color w:val="000000"/>
          <w:sz w:val="28"/>
        </w:rPr>
        <w:t>
      25) алкоголь өнімі шығарылған жердің қорғалған атауы (шығу тегі бойынша қорғалған атауы) – елдің, қалалық немесе ауылдық елді мекеннің, жердің немесе басқа да географиялық объектінің қазіргі немесе тарихи, ресми немесе бейресми, толық немесе қысқартылған атауын білдіретін не қамтитын белгі, сондай-ақ осындай атаудан туындайтын және оны пайдалану нәтижесінде белгілі болған белгі келесі талаптарды қанағаттандыратын алкоголь өніміне қатысты:</w:t>
      </w:r>
    </w:p>
    <w:bookmarkEnd w:id="51"/>
    <w:bookmarkStart w:name="z67" w:id="52"/>
    <w:p>
      <w:pPr>
        <w:spacing w:after="0"/>
        <w:ind w:left="0"/>
        <w:jc w:val="both"/>
      </w:pPr>
      <w:r>
        <w:rPr>
          <w:rFonts w:ascii="Times New Roman"/>
          <w:b w:val="false"/>
          <w:i w:val="false"/>
          <w:color w:val="000000"/>
          <w:sz w:val="28"/>
        </w:rPr>
        <w:t>
      тиісті алкоголь өнімдерінің сипаттамалары мен сапасы негізінен немесе тек осы географиялық объектіге тән табиғи және (немесе) адами факторлармен байланысты;</w:t>
      </w:r>
    </w:p>
    <w:bookmarkEnd w:id="52"/>
    <w:bookmarkStart w:name="z68" w:id="53"/>
    <w:p>
      <w:pPr>
        <w:spacing w:after="0"/>
        <w:ind w:left="0"/>
        <w:jc w:val="both"/>
      </w:pPr>
      <w:r>
        <w:rPr>
          <w:rFonts w:ascii="Times New Roman"/>
          <w:b w:val="false"/>
          <w:i w:val="false"/>
          <w:color w:val="000000"/>
          <w:sz w:val="28"/>
        </w:rPr>
        <w:t>
      алкоголь өнімі тек осы географиялық объектіде алкоголь өнімін өндіру үшін өсірілген және рұқсат етілген шикізаттан жасалады;</w:t>
      </w:r>
    </w:p>
    <w:bookmarkEnd w:id="53"/>
    <w:bookmarkStart w:name="z69" w:id="54"/>
    <w:p>
      <w:pPr>
        <w:spacing w:after="0"/>
        <w:ind w:left="0"/>
        <w:jc w:val="both"/>
      </w:pPr>
      <w:r>
        <w:rPr>
          <w:rFonts w:ascii="Times New Roman"/>
          <w:b w:val="false"/>
          <w:i w:val="false"/>
          <w:color w:val="000000"/>
          <w:sz w:val="28"/>
        </w:rPr>
        <w:t>
      тиісті алкоголь өнімдерін өндіру осы географиялық объектімен шектеледі.</w:t>
      </w:r>
    </w:p>
    <w:bookmarkEnd w:id="54"/>
    <w:bookmarkStart w:name="z70" w:id="55"/>
    <w:p>
      <w:pPr>
        <w:spacing w:after="0"/>
        <w:ind w:left="0"/>
        <w:jc w:val="both"/>
      </w:pPr>
      <w:r>
        <w:rPr>
          <w:rFonts w:ascii="Times New Roman"/>
          <w:b w:val="false"/>
          <w:i w:val="false"/>
          <w:color w:val="000000"/>
          <w:sz w:val="28"/>
        </w:rPr>
        <w:t>
      26) алкоголь өнімі шығарылған жердің атауына Қазақстан Республикасының заңнамасына сәйкес құқықтық қорғау беріледі не ол халықаралық шарттарға байланысты қорғалады;</w:t>
      </w:r>
    </w:p>
    <w:bookmarkEnd w:id="55"/>
    <w:bookmarkStart w:name="z71" w:id="56"/>
    <w:p>
      <w:pPr>
        <w:spacing w:after="0"/>
        <w:ind w:left="0"/>
        <w:jc w:val="both"/>
      </w:pPr>
      <w:r>
        <w:rPr>
          <w:rFonts w:ascii="Times New Roman"/>
          <w:b w:val="false"/>
          <w:i w:val="false"/>
          <w:color w:val="000000"/>
          <w:sz w:val="28"/>
        </w:rPr>
        <w:t>
      27) алкоголь өнімінің тұтынушылық қасиеттері – әртүрлі типтегі және атаудағы алкоголь өнімдерін бір-бірінен ажырататын, алкоголь өнімдеріне тән органолептикалық және физикалық-химиялық сипаттамалар;</w:t>
      </w:r>
    </w:p>
    <w:bookmarkEnd w:id="56"/>
    <w:bookmarkStart w:name="z72" w:id="57"/>
    <w:p>
      <w:pPr>
        <w:spacing w:after="0"/>
        <w:ind w:left="0"/>
        <w:jc w:val="both"/>
      </w:pPr>
      <w:r>
        <w:rPr>
          <w:rFonts w:ascii="Times New Roman"/>
          <w:b w:val="false"/>
          <w:i w:val="false"/>
          <w:color w:val="000000"/>
          <w:sz w:val="28"/>
        </w:rPr>
        <w:t>
      28) алкоголь өнімінің партиясы – бір дайындаушы бір өңірлік (мемлекетаралық) немесе ұлттық стандарт және (немесе) ұйым стандарты және (немесе) бір мезгілде тапсыруға ұсынылған дайындаушының өзге де құжаттары бойынша өндірген, алкоголь өнімінің қадағалануын қамтамасыз ететін тауарға ілеспе құжаттамамен қоса бірге тапсыру-қабылдауға ұсынылған бір атаудағы алкоголь өнімінің белгілі бір саны немесе көлемі (бір тираж, купаж және резервуар), бірдей оралған бір құю күні;</w:t>
      </w:r>
    </w:p>
    <w:bookmarkEnd w:id="57"/>
    <w:bookmarkStart w:name="z73" w:id="58"/>
    <w:p>
      <w:pPr>
        <w:spacing w:after="0"/>
        <w:ind w:left="0"/>
        <w:jc w:val="both"/>
      </w:pPr>
      <w:r>
        <w:rPr>
          <w:rFonts w:ascii="Times New Roman"/>
          <w:b w:val="false"/>
          <w:i w:val="false"/>
          <w:color w:val="000000"/>
          <w:sz w:val="28"/>
        </w:rPr>
        <w:t>
      29) алкоголь өнімін қайта өңдеу – осы техникалық регламенттің талаптарына сәйкес келмейтін алкоголь өнімін тікелей мақсаты бойынша одан әрі пайдалану мақсатында түзетуге мүмкіндік беретін технологиялық операциялардың жиынтығы;</w:t>
      </w:r>
    </w:p>
    <w:bookmarkEnd w:id="58"/>
    <w:bookmarkStart w:name="z74" w:id="59"/>
    <w:p>
      <w:pPr>
        <w:spacing w:after="0"/>
        <w:ind w:left="0"/>
        <w:jc w:val="both"/>
      </w:pPr>
      <w:r>
        <w:rPr>
          <w:rFonts w:ascii="Times New Roman"/>
          <w:b w:val="false"/>
          <w:i w:val="false"/>
          <w:color w:val="000000"/>
          <w:sz w:val="28"/>
        </w:rPr>
        <w:t>
      30) алма бренді үшін балғын алма дистилляты – этил спиртінің көлемді үлесі 62 пайыздан 70 пайызға дейінгі, құрғақ алма үстел шарабын құйып (шарап материалдарын) айдау арқылы жасалған, емен ағашымен байланыста болмайтын жеміс дистилляты;</w:t>
      </w:r>
    </w:p>
    <w:bookmarkEnd w:id="59"/>
    <w:bookmarkStart w:name="z75" w:id="60"/>
    <w:p>
      <w:pPr>
        <w:spacing w:after="0"/>
        <w:ind w:left="0"/>
        <w:jc w:val="both"/>
      </w:pPr>
      <w:r>
        <w:rPr>
          <w:rFonts w:ascii="Times New Roman"/>
          <w:b w:val="false"/>
          <w:i w:val="false"/>
          <w:color w:val="000000"/>
          <w:sz w:val="28"/>
        </w:rPr>
        <w:t>
      31) араластыру – жаңа қасиеттер мен сипаттамаларды алу мақсатында алкоголь өнімдерінің бір немесе әртүрлі түрлерін және (немесе) компоненттерді араластырудың технологиялық әдісі;</w:t>
      </w:r>
    </w:p>
    <w:bookmarkEnd w:id="60"/>
    <w:bookmarkStart w:name="z76" w:id="61"/>
    <w:p>
      <w:pPr>
        <w:spacing w:after="0"/>
        <w:ind w:left="0"/>
        <w:jc w:val="both"/>
      </w:pPr>
      <w:r>
        <w:rPr>
          <w:rFonts w:ascii="Times New Roman"/>
          <w:b w:val="false"/>
          <w:i w:val="false"/>
          <w:color w:val="000000"/>
          <w:sz w:val="28"/>
        </w:rPr>
        <w:t>
      32) арнайы дайындалған (түзетілген) су – тауар шығарылған жердің қорғалған атауы бар алкоголь өнімін өндіруде қолданылатын және зияткерлік меншік саласында белгіленген тәртіппен тіркелген технологияға сәйкес қосымша өңдеуден өткен дайындалған (түзетілген) су;</w:t>
      </w:r>
    </w:p>
    <w:bookmarkEnd w:id="61"/>
    <w:bookmarkStart w:name="z77" w:id="62"/>
    <w:p>
      <w:pPr>
        <w:spacing w:after="0"/>
        <w:ind w:left="0"/>
        <w:jc w:val="both"/>
      </w:pPr>
      <w:r>
        <w:rPr>
          <w:rFonts w:ascii="Times New Roman"/>
          <w:b w:val="false"/>
          <w:i w:val="false"/>
          <w:color w:val="000000"/>
          <w:sz w:val="28"/>
        </w:rPr>
        <w:t>
      33) арнайы сыра қайнату уыты – уытта немесе сыра қайнату өнімінде ерекше қасиеттер мен сипаттамалардың пайда болуы мақсатында астықты өңдеудің, оның ішінде уыттанудың технологиялық тәсілдерін пайдалана отырып дайындалған сыра қайнату арпасынан немесе басқа астықтан жасалған уыт;</w:t>
      </w:r>
    </w:p>
    <w:bookmarkEnd w:id="62"/>
    <w:bookmarkStart w:name="z78" w:id="63"/>
    <w:p>
      <w:pPr>
        <w:spacing w:after="0"/>
        <w:ind w:left="0"/>
        <w:jc w:val="both"/>
      </w:pPr>
      <w:r>
        <w:rPr>
          <w:rFonts w:ascii="Times New Roman"/>
          <w:b w:val="false"/>
          <w:i w:val="false"/>
          <w:color w:val="000000"/>
          <w:sz w:val="28"/>
        </w:rPr>
        <w:t>
      34) алкогольі аз ликер-арақ өнімдері – этил спиртінің көлемдік үлесі 15-29 пайыз, қанттың массалық концентрациясы 40-100 г/л болатын ликер-арақ өнімдері;</w:t>
      </w:r>
    </w:p>
    <w:bookmarkEnd w:id="63"/>
    <w:bookmarkStart w:name="z79" w:id="64"/>
    <w:p>
      <w:pPr>
        <w:spacing w:after="0"/>
        <w:ind w:left="0"/>
        <w:jc w:val="both"/>
      </w:pPr>
      <w:r>
        <w:rPr>
          <w:rFonts w:ascii="Times New Roman"/>
          <w:b w:val="false"/>
          <w:i w:val="false"/>
          <w:color w:val="000000"/>
          <w:sz w:val="28"/>
        </w:rPr>
        <w:t>
      35) ассамбляж (блендинг, эгализация) – құрамы бойынша біртекті бір түрдегі алкоголь өнімін дайындау мақсатында физикалық-химиялық және (немесе) органолептикалық сипаттамаларында айырмашылықтары бар бір түрдегі алкоголь өнімін араластырудың технологиялық тәсілі;</w:t>
      </w:r>
    </w:p>
    <w:bookmarkEnd w:id="64"/>
    <w:bookmarkStart w:name="z80" w:id="65"/>
    <w:p>
      <w:pPr>
        <w:spacing w:after="0"/>
        <w:ind w:left="0"/>
        <w:jc w:val="both"/>
      </w:pPr>
      <w:r>
        <w:rPr>
          <w:rFonts w:ascii="Times New Roman"/>
          <w:b w:val="false"/>
          <w:i w:val="false"/>
          <w:color w:val="000000"/>
          <w:sz w:val="28"/>
        </w:rPr>
        <w:t>
      36) ашыту қоспасы – кюве, тираждық (резервуарлық) ликер және резервуарлық тәсілмен қайталама ашытуды жүргізуге арналған таза дақыл ашытқысының таза өсіріндісін тарату қоспасы;</w:t>
      </w:r>
    </w:p>
    <w:bookmarkEnd w:id="65"/>
    <w:bookmarkStart w:name="z81" w:id="66"/>
    <w:p>
      <w:pPr>
        <w:spacing w:after="0"/>
        <w:ind w:left="0"/>
        <w:jc w:val="both"/>
      </w:pPr>
      <w:r>
        <w:rPr>
          <w:rFonts w:ascii="Times New Roman"/>
          <w:b w:val="false"/>
          <w:i w:val="false"/>
          <w:color w:val="000000"/>
          <w:sz w:val="28"/>
        </w:rPr>
        <w:t>
      37) ашытылған-спиртті жемісті сусло – (жемісті ашытылған-спирттелген (шарап материалы)) – этил спиртінің көлемдік үлесі 16 пайыз болатын, жемісті немесе ұсақталған жемістердің суслосын табиғи ашытылған этил спиртінің көлемдік үлесіне дейін спирттік ашыту нәтижесінде кемінде 5 пайыз дайындалған, кейіннен ректификацияланған этил спиртін, ректификацияланған жеміс дистиллятын, жеміс дистиллятын қосып, дайын өнім ретінде тұтынушыға сатылмайтын шарап өнімдерінің әртүрлі түрлерін өндіруге арналған жартылай фабрикат;</w:t>
      </w:r>
    </w:p>
    <w:bookmarkEnd w:id="66"/>
    <w:bookmarkStart w:name="z82" w:id="67"/>
    <w:p>
      <w:pPr>
        <w:spacing w:after="0"/>
        <w:ind w:left="0"/>
        <w:jc w:val="both"/>
      </w:pPr>
      <w:r>
        <w:rPr>
          <w:rFonts w:ascii="Times New Roman"/>
          <w:b w:val="false"/>
          <w:i w:val="false"/>
          <w:color w:val="000000"/>
          <w:sz w:val="28"/>
        </w:rPr>
        <w:t>
      38) ашыту суслоны – ашытқы қанттарын этил спиртіне, көмірқышқыл газына және ашытқының тіршілік әрекеті нәтижесінде пайда болатын басқа заттарға айналдырудың технологиялық әдісі;</w:t>
      </w:r>
    </w:p>
    <w:bookmarkEnd w:id="67"/>
    <w:bookmarkStart w:name="z83" w:id="68"/>
    <w:p>
      <w:pPr>
        <w:spacing w:after="0"/>
        <w:ind w:left="0"/>
        <w:jc w:val="both"/>
      </w:pPr>
      <w:r>
        <w:rPr>
          <w:rFonts w:ascii="Times New Roman"/>
          <w:b w:val="false"/>
          <w:i w:val="false"/>
          <w:color w:val="000000"/>
          <w:sz w:val="28"/>
        </w:rPr>
        <w:t>
      39) ашытқы араластыру – ашытуға түсетін суслоның немесе езіндінің көмірсуларын ашыту үшін жеткілікті мөлшерде таза ашытқы өсіріндісінің белсенді жасушаларының биомассасы;</w:t>
      </w:r>
    </w:p>
    <w:bookmarkEnd w:id="68"/>
    <w:bookmarkStart w:name="z84" w:id="69"/>
    <w:p>
      <w:pPr>
        <w:spacing w:after="0"/>
        <w:ind w:left="0"/>
        <w:jc w:val="both"/>
      </w:pPr>
      <w:r>
        <w:rPr>
          <w:rFonts w:ascii="Times New Roman"/>
          <w:b w:val="false"/>
          <w:i w:val="false"/>
          <w:color w:val="000000"/>
          <w:sz w:val="28"/>
        </w:rPr>
        <w:t>
      40) бальзам – құрамында дәрілік өсімдіктер мен қант түсін қамтуы мүмкін тағамдық ингредиенттер мен жартылай фабрикаттардан дайындалған, құрамында 50 г/дм3 кем емес жалпы сығындысы (құрғақ заттар) бар, қуаты кемінде 20 пайыз болатын, хош иісі бар қоңыр түстен қара қоңыр түске дейінгі ликер-арақ өнімі;</w:t>
      </w:r>
    </w:p>
    <w:bookmarkEnd w:id="69"/>
    <w:bookmarkStart w:name="z85" w:id="70"/>
    <w:p>
      <w:pPr>
        <w:spacing w:after="0"/>
        <w:ind w:left="0"/>
        <w:jc w:val="both"/>
      </w:pPr>
      <w:r>
        <w:rPr>
          <w:rFonts w:ascii="Times New Roman"/>
          <w:b w:val="false"/>
          <w:i w:val="false"/>
          <w:color w:val="000000"/>
          <w:sz w:val="28"/>
        </w:rPr>
        <w:t>
      41) байыту – ашытуға дейін жүзім суслосына қосу арқылы немесе концентрацияланған ректификацияланған жүзім суслосын ашыту кезінде немесе кері осмос не салқындату (мұздату) жолымен суслоны шоғырландыру арқылы, жеміс шарабында –сахароза, ақ қант, түйіршіктелген қант қосу арқылы, тазартылған қант, жеміс-жидек немесе концентрацияланған жеміс-жидек қосу арқылы шараптағы этил спиртінің табиғи көлемдік үлесін 4 пайыздан асырмай ұлғайтудың технологиялық әдісі;</w:t>
      </w:r>
    </w:p>
    <w:bookmarkEnd w:id="70"/>
    <w:bookmarkStart w:name="z86" w:id="71"/>
    <w:p>
      <w:pPr>
        <w:spacing w:after="0"/>
        <w:ind w:left="0"/>
        <w:jc w:val="both"/>
      </w:pPr>
      <w:r>
        <w:rPr>
          <w:rFonts w:ascii="Times New Roman"/>
          <w:b w:val="false"/>
          <w:i w:val="false"/>
          <w:color w:val="000000"/>
          <w:sz w:val="28"/>
        </w:rPr>
        <w:t>
      42) бал қосылған десертті алкоголь сусыны –бал қосылған немесе бал қосылмаған бал суслосын толық немесе толық емес ашытылуы нәтижесінде жасалған немесе ректификацияланған этил спирті, жеміс дистилляты, бал дистилляты қосылған немесе концентрацияланған жеміс шырыны қосылған бал суслосынан жасалған, этил спиртінің көлемдік үлесі 15 пайыздан 17 пайызға дейін болатын бал қайнатылған өнім. 30 пайызға дейін жаңа піскен жеміс суслосын және (немесе) жеміс спиртінің шырынын және (немесе) ашытылған спирт шырынын және (немесе) қалпына келтірілген жеміс шырынын пайдалануға жол беріледі;</w:t>
      </w:r>
    </w:p>
    <w:bookmarkEnd w:id="71"/>
    <w:bookmarkStart w:name="z87" w:id="72"/>
    <w:p>
      <w:pPr>
        <w:spacing w:after="0"/>
        <w:ind w:left="0"/>
        <w:jc w:val="both"/>
      </w:pPr>
      <w:r>
        <w:rPr>
          <w:rFonts w:ascii="Times New Roman"/>
          <w:b w:val="false"/>
          <w:i w:val="false"/>
          <w:color w:val="000000"/>
          <w:sz w:val="28"/>
        </w:rPr>
        <w:t>
      43) бал қосылған асханалық алкогольдік сусын – бал суслосын толық немесе толық емес спирттік ашыту нәтижесінде, кейіннен бал қосып немесе қоспай дайындалған балдан жасалған, этил спиртінің көлемдік үлесі 8,5 пайыздан 15 пайызға дейін болатын өнім. Бал суслосына 30 пайызға дейін жаңа піскен жеміс және (немесе) қалпына келтірілген жеміс шырындарын қосуға рұқсат етіледі;</w:t>
      </w:r>
    </w:p>
    <w:bookmarkEnd w:id="72"/>
    <w:bookmarkStart w:name="z88" w:id="73"/>
    <w:p>
      <w:pPr>
        <w:spacing w:after="0"/>
        <w:ind w:left="0"/>
        <w:jc w:val="both"/>
      </w:pPr>
      <w:r>
        <w:rPr>
          <w:rFonts w:ascii="Times New Roman"/>
          <w:b w:val="false"/>
          <w:i w:val="false"/>
          <w:color w:val="000000"/>
          <w:sz w:val="28"/>
        </w:rPr>
        <w:t>
      44) бал қосылған арақ – балдың ашытылған суслосын дистилляциялау арқылы, содан кейін балды және (немесе) қант түсін қосу үшін балды және (немесе) қант түсін қоспай, балдың хош иісі мен дәмі бар, күштілігі 35 пайыздан 55 пайызға дейінгі алкоголь өнімі;</w:t>
      </w:r>
    </w:p>
    <w:bookmarkEnd w:id="73"/>
    <w:bookmarkStart w:name="z89" w:id="74"/>
    <w:p>
      <w:pPr>
        <w:spacing w:after="0"/>
        <w:ind w:left="0"/>
        <w:jc w:val="both"/>
      </w:pPr>
      <w:r>
        <w:rPr>
          <w:rFonts w:ascii="Times New Roman"/>
          <w:b w:val="false"/>
          <w:i w:val="false"/>
          <w:color w:val="000000"/>
          <w:sz w:val="28"/>
        </w:rPr>
        <w:t>
      45) бал қосылған газдалған алкоголь сусыны – этил спиртінің көлемдік үлесі 8,5 пайыздан 12,5 пайызға дейін, 20°С температурада бөтелкедегі көміртегі диоксидінің қысымы кемінде 300 кПа болатын, бал қосылған асханалық көміртегі диоксидінің шарап сусынымен жасанды қанықтыру жолымен жасалған бал қайнатылған өнімдер;</w:t>
      </w:r>
    </w:p>
    <w:bookmarkEnd w:id="74"/>
    <w:bookmarkStart w:name="z90" w:id="75"/>
    <w:p>
      <w:pPr>
        <w:spacing w:after="0"/>
        <w:ind w:left="0"/>
        <w:jc w:val="both"/>
      </w:pPr>
      <w:r>
        <w:rPr>
          <w:rFonts w:ascii="Times New Roman"/>
          <w:b w:val="false"/>
          <w:i w:val="false"/>
          <w:color w:val="000000"/>
          <w:sz w:val="28"/>
        </w:rPr>
        <w:t xml:space="preserve">
      46) бал қайнатылған өнім – ректификацияланған этил спирті, қант, бал дистилляты, жеміс дистилляты, концентрацияланған жеміс шырыны, көміртегі диоксиді, жемістердің жаңа суслолары, спиртті жеміс шырындары, табиғи хош иісті заттар мен препараттар қосылмаған немесе қосылған балдан өндірілген және балдың хош иісі мен дәмі басым алкоголь өнімдері; </w:t>
      </w:r>
    </w:p>
    <w:bookmarkEnd w:id="75"/>
    <w:bookmarkStart w:name="z91" w:id="76"/>
    <w:p>
      <w:pPr>
        <w:spacing w:after="0"/>
        <w:ind w:left="0"/>
        <w:jc w:val="both"/>
      </w:pPr>
      <w:r>
        <w:rPr>
          <w:rFonts w:ascii="Times New Roman"/>
          <w:b w:val="false"/>
          <w:i w:val="false"/>
          <w:color w:val="000000"/>
          <w:sz w:val="28"/>
        </w:rPr>
        <w:t>
      47) балғын шарап – 90 күн ішінде сатылатын шарап пен асхана шарабы;</w:t>
      </w:r>
    </w:p>
    <w:bookmarkEnd w:id="76"/>
    <w:bookmarkStart w:name="z92" w:id="77"/>
    <w:p>
      <w:pPr>
        <w:spacing w:after="0"/>
        <w:ind w:left="0"/>
        <w:jc w:val="both"/>
      </w:pPr>
      <w:r>
        <w:rPr>
          <w:rFonts w:ascii="Times New Roman"/>
          <w:b w:val="false"/>
          <w:i w:val="false"/>
          <w:color w:val="000000"/>
          <w:sz w:val="28"/>
        </w:rPr>
        <w:t>
      48) бал дистилляты – этил спиртінің 52 пайыздан 86 пайызға дейінгі көлемдік үлесі бар, балдың ашытылған суслосынан немесе бал құйылған асханалық шарап сусынынан немесе балмен күшейтілген шарап сусынынан айдау арқылы жасалған дистиллят;</w:t>
      </w:r>
    </w:p>
    <w:bookmarkEnd w:id="77"/>
    <w:bookmarkStart w:name="z93" w:id="78"/>
    <w:p>
      <w:pPr>
        <w:spacing w:after="0"/>
        <w:ind w:left="0"/>
        <w:jc w:val="both"/>
      </w:pPr>
      <w:r>
        <w:rPr>
          <w:rFonts w:ascii="Times New Roman"/>
          <w:b w:val="false"/>
          <w:i w:val="false"/>
          <w:color w:val="000000"/>
          <w:sz w:val="28"/>
        </w:rPr>
        <w:t>
      49) бал суслосы – этил спиртінің көлемдік үлесі 1 пайыздан аспайтын балдың сулы ерітіндісі;</w:t>
      </w:r>
    </w:p>
    <w:bookmarkEnd w:id="78"/>
    <w:bookmarkStart w:name="z94" w:id="79"/>
    <w:p>
      <w:pPr>
        <w:spacing w:after="0"/>
        <w:ind w:left="0"/>
        <w:jc w:val="both"/>
      </w:pPr>
      <w:r>
        <w:rPr>
          <w:rFonts w:ascii="Times New Roman"/>
          <w:b w:val="false"/>
          <w:i w:val="false"/>
          <w:color w:val="000000"/>
          <w:sz w:val="28"/>
        </w:rPr>
        <w:t>
      50) бес жылдық бренди – этил спиртінің көлемді үлесі кемінде 40 пайыз болатын, емен ағашымен кемінде 5 жыл ұсталған коньякқа арналған шарап дистилляттарынан (коньяк дистилляттарынан) жасалған шарап жасау өнімі;</w:t>
      </w:r>
    </w:p>
    <w:bookmarkEnd w:id="79"/>
    <w:bookmarkStart w:name="z95" w:id="80"/>
    <w:p>
      <w:pPr>
        <w:spacing w:after="0"/>
        <w:ind w:left="0"/>
        <w:jc w:val="both"/>
      </w:pPr>
      <w:r>
        <w:rPr>
          <w:rFonts w:ascii="Times New Roman"/>
          <w:b w:val="false"/>
          <w:i w:val="false"/>
          <w:color w:val="000000"/>
          <w:sz w:val="28"/>
        </w:rPr>
        <w:t>
      51) бес жылдық коньяк – емен ағашымен кемінде бес жыл ұсталған коньяк дистилляттарынан жасалған коньяк: емен бөшкелері, емен буттары немесе емен тойтармасы бар резервуарлар (эмальданған немесе тот баспайтын болаттан жасалған);</w:t>
      </w:r>
    </w:p>
    <w:bookmarkEnd w:id="80"/>
    <w:bookmarkStart w:name="z96" w:id="81"/>
    <w:p>
      <w:pPr>
        <w:spacing w:after="0"/>
        <w:ind w:left="0"/>
        <w:jc w:val="both"/>
      </w:pPr>
      <w:r>
        <w:rPr>
          <w:rFonts w:ascii="Times New Roman"/>
          <w:b w:val="false"/>
          <w:i w:val="false"/>
          <w:color w:val="000000"/>
          <w:sz w:val="28"/>
        </w:rPr>
        <w:t>
      52) биттер – дәрілік өсімдіктерді, тамырларды және апельсин қабығын мацерациялау арқылы алынған табиғи және бірдей табиғи хош иісті заттармен және қоспалармен тағамдық шикізаттан этил спиртін хош иістендіру арқылы дайындалатын этил спиртінің көлемдік үлесі кемінде 15,0 пайыз болатын спиртті сусын;</w:t>
      </w:r>
    </w:p>
    <w:bookmarkEnd w:id="81"/>
    <w:bookmarkStart w:name="z97" w:id="82"/>
    <w:p>
      <w:pPr>
        <w:spacing w:after="0"/>
        <w:ind w:left="0"/>
        <w:jc w:val="both"/>
      </w:pPr>
      <w:r>
        <w:rPr>
          <w:rFonts w:ascii="Times New Roman"/>
          <w:b w:val="false"/>
          <w:i w:val="false"/>
          <w:color w:val="000000"/>
          <w:sz w:val="28"/>
        </w:rPr>
        <w:t xml:space="preserve">
      53) брагоректификация – брагоректификациялау қондырғысының көмегімен ілеспе Ұшпа қоспалардан кейіннен тазарта отырып, брагореттелген этил спиртін брагоректификациялаудан алу процесі; </w:t>
      </w:r>
    </w:p>
    <w:bookmarkEnd w:id="82"/>
    <w:bookmarkStart w:name="z98" w:id="83"/>
    <w:p>
      <w:pPr>
        <w:spacing w:after="0"/>
        <w:ind w:left="0"/>
        <w:jc w:val="both"/>
      </w:pPr>
      <w:r>
        <w:rPr>
          <w:rFonts w:ascii="Times New Roman"/>
          <w:b w:val="false"/>
          <w:i w:val="false"/>
          <w:color w:val="000000"/>
          <w:sz w:val="28"/>
        </w:rPr>
        <w:t>
      54) бренди – соңғы өнімдегі сусыз этил спирті мөлшерінің 50 пайызынан аспайтын мөлшерде коньякқа арналған шарап дистиллятынан (коньяк дистиллятынан) жасалған, соңғы өнімдегі сусыз этил спирті мөлшерінің 50 пайызынан аспайтын мөлшерде ректификацияланған шарап дистиллятын қоспай немесе қосып жасалған, емен ағашымен кемінде алты ай ұсталған этил спиртінің көлемдік үлесі кемінде 36 пайыз шарап жасау өнімі. Брендиде хош иістендіргіштер жоқ, түсін жақсарту үшін тек қант түсін қосуға рұқсат етіледі;</w:t>
      </w:r>
    </w:p>
    <w:bookmarkEnd w:id="83"/>
    <w:bookmarkStart w:name="z99" w:id="84"/>
    <w:p>
      <w:pPr>
        <w:spacing w:after="0"/>
        <w:ind w:left="0"/>
        <w:jc w:val="both"/>
      </w:pPr>
      <w:r>
        <w:rPr>
          <w:rFonts w:ascii="Times New Roman"/>
          <w:b w:val="false"/>
          <w:i w:val="false"/>
          <w:color w:val="000000"/>
          <w:sz w:val="28"/>
        </w:rPr>
        <w:t>
      55) брендиге арналған шарап дистиллят (коньяк дистилляты) күшті сусыны -этил спиртінің көлемдік үлесі кемінде 40 пайыз, емен ағашымен байланыста болған коньяк дистилляттарынан кемінде 3 жыл дайындалған, құжатта белгіленгеннен дайындалған асханалық шарапты құю (шарап материалдарын) арқылы фракциялық дистилляциялау (айдау) жолымен алынған шарап жасау өнімі (алкоголь өнімі (стандарт, ұйым стандарты, техникалық шарттар немесе өзге де құжат), жүзім сорттары дайындалған бренди;</w:t>
      </w:r>
    </w:p>
    <w:bookmarkEnd w:id="84"/>
    <w:bookmarkStart w:name="z100" w:id="85"/>
    <w:p>
      <w:pPr>
        <w:spacing w:after="0"/>
        <w:ind w:left="0"/>
        <w:jc w:val="both"/>
      </w:pPr>
      <w:r>
        <w:rPr>
          <w:rFonts w:ascii="Times New Roman"/>
          <w:b w:val="false"/>
          <w:i w:val="false"/>
          <w:color w:val="000000"/>
          <w:sz w:val="28"/>
        </w:rPr>
        <w:t>
      56) брендиге арналған шарап дистилляты – брендиге арналған шарап дистилляты (коньяк дистилляты) этил спиртінің көлемдік үлесі 55 пайыздан 72,4 пайызға дейін, брендиге арналған жас шарап дистиллятын бүкіл ұстау кезеңінде емен ағашымен үнемі ұстау арқылы алынған;</w:t>
      </w:r>
    </w:p>
    <w:bookmarkEnd w:id="85"/>
    <w:bookmarkStart w:name="z101" w:id="86"/>
    <w:p>
      <w:pPr>
        <w:spacing w:after="0"/>
        <w:ind w:left="0"/>
        <w:jc w:val="both"/>
      </w:pPr>
      <w:r>
        <w:rPr>
          <w:rFonts w:ascii="Times New Roman"/>
          <w:b w:val="false"/>
          <w:i w:val="false"/>
          <w:color w:val="000000"/>
          <w:sz w:val="28"/>
        </w:rPr>
        <w:t>
      57) бөгде қосындылар – алкоголь өнімдеріне тән емес әртүрлі сипаттағы қосындылар (сырттан енгізілген сынықтар, қағаз қиықтары, отқабыршақ және басқа да бөгде заттар);</w:t>
      </w:r>
    </w:p>
    <w:bookmarkEnd w:id="86"/>
    <w:bookmarkStart w:name="z102" w:id="87"/>
    <w:p>
      <w:pPr>
        <w:spacing w:after="0"/>
        <w:ind w:left="0"/>
        <w:jc w:val="both"/>
      </w:pPr>
      <w:r>
        <w:rPr>
          <w:rFonts w:ascii="Times New Roman"/>
          <w:b w:val="false"/>
          <w:i w:val="false"/>
          <w:color w:val="000000"/>
          <w:sz w:val="28"/>
        </w:rPr>
        <w:t>
      58) бурбон – жалпы санының кемінде 51 пайызы жүгері болып табылатын, этил спиртінің көлемдік үлесі кемінде 40 пайыз, одан кейін дистилляттың тұндыруымен, күштілігі 80 пайыздан аспайтын, сыйымдылығы 700 литрден аспайтын күйдірілген жаңа ағаш бөшкелердің ішінде кемінде 2 жыл ұстау және дайындалған (түзетілген) сумен араластыру арқылы астық шикізатынан дайындалған спиртті сусын;</w:t>
      </w:r>
    </w:p>
    <w:bookmarkEnd w:id="87"/>
    <w:bookmarkStart w:name="z103" w:id="88"/>
    <w:p>
      <w:pPr>
        <w:spacing w:after="0"/>
        <w:ind w:left="0"/>
        <w:jc w:val="both"/>
      </w:pPr>
      <w:r>
        <w:rPr>
          <w:rFonts w:ascii="Times New Roman"/>
          <w:b w:val="false"/>
          <w:i w:val="false"/>
          <w:color w:val="000000"/>
          <w:sz w:val="28"/>
        </w:rPr>
        <w:t xml:space="preserve">
      59) вермут –органолептикалық қасиеттерге тән негізінен тұндыру және (немесе) мацерация арқылы алынған жусанның (Artemisia) құрамындағы заттарды пайдалану арқылы қол жеткізілетін хош иістендірілген шарап. Тәттілеу үшін тек карамельденген қант, ақ қант, түйіршіктелген қант, тазартылған түйіршіктелген қант, жүзім, шоғырланған жүзім пайдалнылады; </w:t>
      </w:r>
    </w:p>
    <w:bookmarkEnd w:id="88"/>
    <w:bookmarkStart w:name="z104" w:id="89"/>
    <w:p>
      <w:pPr>
        <w:spacing w:after="0"/>
        <w:ind w:left="0"/>
        <w:jc w:val="both"/>
      </w:pPr>
      <w:r>
        <w:rPr>
          <w:rFonts w:ascii="Times New Roman"/>
          <w:b w:val="false"/>
          <w:i w:val="false"/>
          <w:color w:val="000000"/>
          <w:sz w:val="28"/>
        </w:rPr>
        <w:t>
      60) виски – этил спиртінің көлемдік үлесі 40 пайыздан кем емес, ерекше хош иісі, дәмі мен түсі бар, астық және/немесе уыт арпа дәнінен ашытылған суслоны және одан дайындалған уытты бір немесе бірнеше рет айдау арқылы дайындалған, кейіннен қуаты 94,8 пайыздан аспайтын емен ағашымен ұсталған 700 литрден аспайтын бөшкелерде дистиллятты спиртті сусын дайындалған (түзетілген) су қосылған немесе қосылмаған кемінде 3 жыл бойы ұстай отырып дайындалған спирт сусыны. Пайдаланылатын шикізатқа байланысты уыт, араласқан виски бөлінеді және оны дайындалған (түзетілген) сумен немесе онсыз араластырады; пайдаланылатын шикізатқа байланысты уыт, астық, бір уыт және бір дәнді және аралас виски бөлінеді. Сусынның түсін өзгерту үшін қант түсін қоспағанда, вискиге этил спирті мен хош иісті заттар қосылмайды;</w:t>
      </w:r>
    </w:p>
    <w:bookmarkEnd w:id="89"/>
    <w:bookmarkStart w:name="z105" w:id="90"/>
    <w:p>
      <w:pPr>
        <w:spacing w:after="0"/>
        <w:ind w:left="0"/>
        <w:jc w:val="both"/>
      </w:pPr>
      <w:r>
        <w:rPr>
          <w:rFonts w:ascii="Times New Roman"/>
          <w:b w:val="false"/>
          <w:i w:val="false"/>
          <w:color w:val="000000"/>
          <w:sz w:val="28"/>
        </w:rPr>
        <w:t>
      61) виски дистилляты (ұсталған астық дистилляты) – этил спиртінің көлемдік үлесі 94,8 пайыздан аспайтын этил спиртінің көлемдік үлесі бар дистиллятты кейіннен сыйымдылығы 700 л асырмай емен бөшкесінде кемінде 3 жыл ұстай отырып, және (немесе) одан дайындалған уыттың астық өсірінділері дәнінен ашытылған суслоны бір немесе бірнеше рет айдау (дистилляциялау) және/немесе брагоректификациялау жолымен алынған дистиллят;</w:t>
      </w:r>
    </w:p>
    <w:bookmarkEnd w:id="90"/>
    <w:bookmarkStart w:name="z106" w:id="91"/>
    <w:p>
      <w:pPr>
        <w:spacing w:after="0"/>
        <w:ind w:left="0"/>
        <w:jc w:val="both"/>
      </w:pPr>
      <w:r>
        <w:rPr>
          <w:rFonts w:ascii="Times New Roman"/>
          <w:b w:val="false"/>
          <w:i w:val="false"/>
          <w:color w:val="000000"/>
          <w:sz w:val="28"/>
        </w:rPr>
        <w:t>
      62) газдалған шарап – этил спиртінің көлемдік үлесі 8,5 пайыздан 12,5 пайызға дейін және бөтелкедегі көміртегі диоксидінің қысымы 20ºС температурада 300 кПа-дан кем емес, құйылған үстел шарабын (шарап материалын) немесе қант қосылған өнімдерді қоспай немесе (концентрацияланған жүзім сусласы, концентрацияланған, жүзім суслосы ректификацияланған, қант) қосып құйылған шарапты көміртегі диоксидімен жасанды қанықтырумен дайындалған шарап немесе асханалық шарап;</w:t>
      </w:r>
    </w:p>
    <w:bookmarkEnd w:id="91"/>
    <w:bookmarkStart w:name="z107" w:id="92"/>
    <w:p>
      <w:pPr>
        <w:spacing w:after="0"/>
        <w:ind w:left="0"/>
        <w:jc w:val="both"/>
      </w:pPr>
      <w:r>
        <w:rPr>
          <w:rFonts w:ascii="Times New Roman"/>
          <w:b w:val="false"/>
          <w:i w:val="false"/>
          <w:color w:val="000000"/>
          <w:sz w:val="28"/>
        </w:rPr>
        <w:t>
      63) газдалған інжу шарабы – этил спиртінің көлемдік үлесі 8,5 пайыздан 12,5 пайызға дейін және бөтелкедегі көміртегі диоксидінің қысымы 20°С температурада 100 кПа-ден 250 кПа-ға дейін болатын, қант қосылған өнімдерді қоспай немесе (концентрацияланған жүзім сусласы, концентрацияланған, жүзім суслосы ректификацияланған, қант) қосып көміртегі диоксидімен жасанды қанықтырумен дайындалған шарап немесе асханалық шарап;</w:t>
      </w:r>
    </w:p>
    <w:bookmarkEnd w:id="92"/>
    <w:bookmarkStart w:name="z108" w:id="93"/>
    <w:p>
      <w:pPr>
        <w:spacing w:after="0"/>
        <w:ind w:left="0"/>
        <w:jc w:val="both"/>
      </w:pPr>
      <w:r>
        <w:rPr>
          <w:rFonts w:ascii="Times New Roman"/>
          <w:b w:val="false"/>
          <w:i w:val="false"/>
          <w:color w:val="000000"/>
          <w:sz w:val="28"/>
        </w:rPr>
        <w:t>
      64) газдалған жеміс шарабы – этил спиртінің көлемдік үлесі 6 пайызан 12,5 пайызға дейін және бөтелкедегі көміртегі диоксидінің қысымы 20°С температурада 250 кПа кем емес, көмертіге диоксидімен жасанды қанықтыру жолымен жасалған жеміс асханасы шарабы;</w:t>
      </w:r>
    </w:p>
    <w:bookmarkEnd w:id="93"/>
    <w:bookmarkStart w:name="z109" w:id="94"/>
    <w:p>
      <w:pPr>
        <w:spacing w:after="0"/>
        <w:ind w:left="0"/>
        <w:jc w:val="both"/>
      </w:pPr>
      <w:r>
        <w:rPr>
          <w:rFonts w:ascii="Times New Roman"/>
          <w:b w:val="false"/>
          <w:i w:val="false"/>
          <w:color w:val="000000"/>
          <w:sz w:val="28"/>
        </w:rPr>
        <w:t>
      65) газдалған шарап сусыны – этил спиртінің көлемдік үлесі 8,5 пайыздан 12,5 пайызға дейін, құйылған шараптың көміртегі диоксидімен қаныққан, бөтелкедегі көміртегі диоксидінің қысымы 20°С температурада кемінде 300 кПа болатын шарап сусыны;</w:t>
      </w:r>
    </w:p>
    <w:bookmarkEnd w:id="94"/>
    <w:bookmarkStart w:name="z110" w:id="95"/>
    <w:p>
      <w:pPr>
        <w:spacing w:after="0"/>
        <w:ind w:left="0"/>
        <w:jc w:val="both"/>
      </w:pPr>
      <w:r>
        <w:rPr>
          <w:rFonts w:ascii="Times New Roman"/>
          <w:b w:val="false"/>
          <w:i w:val="false"/>
          <w:color w:val="000000"/>
          <w:sz w:val="28"/>
        </w:rPr>
        <w:t>
      66) газдалған інжу шарап сусыны – этил спиртінің көлемдік үлесі 8,5 пайыздан 12,5 пайызға дейін және бөтелкедегі көміртегі диоксидінің қысымы 20°C температурада 100 кПа-дан 250 кПа-ға дейін газдалған шарап сусыны;</w:t>
      </w:r>
    </w:p>
    <w:bookmarkEnd w:id="95"/>
    <w:bookmarkStart w:name="z111" w:id="96"/>
    <w:p>
      <w:pPr>
        <w:spacing w:after="0"/>
        <w:ind w:left="0"/>
        <w:jc w:val="both"/>
      </w:pPr>
      <w:r>
        <w:rPr>
          <w:rFonts w:ascii="Times New Roman"/>
          <w:b w:val="false"/>
          <w:i w:val="false"/>
          <w:color w:val="000000"/>
          <w:sz w:val="28"/>
        </w:rPr>
        <w:t>
       67) географиялық көрсеткіш – алкоголь өнімін осы аумақтың аумағынан немесе аймағынан, сондай-ақ алкоголь өнімінің белгілі бір сапасы, беделі немесе басқа сипаттамалары оның географиялық шығу тегімен айтарлықтай байланысты болатын әлемнің басқа аймақтарының өнімі ретінде анықтайтын белгі;</w:t>
      </w:r>
    </w:p>
    <w:bookmarkEnd w:id="96"/>
    <w:bookmarkStart w:name="z112" w:id="97"/>
    <w:p>
      <w:pPr>
        <w:spacing w:after="0"/>
        <w:ind w:left="0"/>
        <w:jc w:val="both"/>
      </w:pPr>
      <w:r>
        <w:rPr>
          <w:rFonts w:ascii="Times New Roman"/>
          <w:b w:val="false"/>
          <w:i w:val="false"/>
          <w:color w:val="000000"/>
          <w:sz w:val="28"/>
        </w:rPr>
        <w:t>
      68) дайындаушы уәкілеттік берген тұлға Қазақстан Республикасының заңнамасында белгіленген тәртіппен оның аумағында тіркелген, дайындаушыдан (оның ішінде шетелдік дайындаушымен бірге) тиісті құжаттың негізінде алкоголь өнімінің айналысқа сәйкестігін бағалау және шығару кезінде осы дайындаушының атынан іс-әрекеттерді жүзеге асыратын, сондай-ақ алкоголь өнімінің Қазақстан Республикасы техникалық регламентінің талаптарына сәйкес келмегені үшін жауапты болатын заңды тұлға;</w:t>
      </w:r>
    </w:p>
    <w:bookmarkEnd w:id="97"/>
    <w:bookmarkStart w:name="z113" w:id="98"/>
    <w:p>
      <w:pPr>
        <w:spacing w:after="0"/>
        <w:ind w:left="0"/>
        <w:jc w:val="both"/>
      </w:pPr>
      <w:r>
        <w:rPr>
          <w:rFonts w:ascii="Times New Roman"/>
          <w:b w:val="false"/>
          <w:i w:val="false"/>
          <w:color w:val="000000"/>
          <w:sz w:val="28"/>
        </w:rPr>
        <w:t>
      69) дайындаушы – өз атынан өнімді өндіруді немесе өндіруді және өткізуді жүзеге асыратын және оның осы Техникалық регламентке қайшы келмейтін өнімді дайындаған елдің техникалық регламенттерінің талаптарына сәйкестігі үшін жауапты заңды тұлға (оның ішінде шетелдік дайындаушы);</w:t>
      </w:r>
    </w:p>
    <w:bookmarkEnd w:id="98"/>
    <w:bookmarkStart w:name="z114" w:id="99"/>
    <w:p>
      <w:pPr>
        <w:spacing w:after="0"/>
        <w:ind w:left="0"/>
        <w:jc w:val="both"/>
      </w:pPr>
      <w:r>
        <w:rPr>
          <w:rFonts w:ascii="Times New Roman"/>
          <w:b w:val="false"/>
          <w:i w:val="false"/>
          <w:color w:val="000000"/>
          <w:sz w:val="28"/>
        </w:rPr>
        <w:t>
      70) дайындалған (түзетілген) су ‒ жұмсартуға, минералсыздандыруға, дезодорациялауға, тұзсыздандыруға, майсыздандыруға, ауыз суды сүзуге және басқа тәсілдермен дайындауға ұшыраған минералды және органикалық заттардың деңгейі бар су. Суды дайындаудың әртүрлі тәсілдерін бір мезгілде пайдалануға жол беріледі;</w:t>
      </w:r>
    </w:p>
    <w:bookmarkEnd w:id="99"/>
    <w:bookmarkStart w:name="z115" w:id="100"/>
    <w:p>
      <w:pPr>
        <w:spacing w:after="0"/>
        <w:ind w:left="0"/>
        <w:jc w:val="both"/>
      </w:pPr>
      <w:r>
        <w:rPr>
          <w:rFonts w:ascii="Times New Roman"/>
          <w:b w:val="false"/>
          <w:i w:val="false"/>
          <w:color w:val="000000"/>
          <w:sz w:val="28"/>
        </w:rPr>
        <w:t>
      71) дән шикізатынан жасалған спиртті дәнді дистилденген сусын – құрамында қант және басқа да қант қосылған өнімдер, табиғи дәм-хош иісті заттар, қант колері, дайындалған (түзетілген) су қосылмаған немесе қосылған дәнді дистилляттардан жасалған, күштілігі 35 пайыздан 60 пайызға дейінгі спиртті сусын;</w:t>
      </w:r>
    </w:p>
    <w:bookmarkEnd w:id="100"/>
    <w:bookmarkStart w:name="z116" w:id="101"/>
    <w:p>
      <w:pPr>
        <w:spacing w:after="0"/>
        <w:ind w:left="0"/>
        <w:jc w:val="both"/>
      </w:pPr>
      <w:r>
        <w:rPr>
          <w:rFonts w:ascii="Times New Roman"/>
          <w:b w:val="false"/>
          <w:i w:val="false"/>
          <w:color w:val="000000"/>
          <w:sz w:val="28"/>
        </w:rPr>
        <w:t>
      72) десертті сусын – құрамында қант мөлшері 140 г/л-ден кем емес және 300 г/л-ден артық емес, тағамдық ингредиенттер қосылған жартылай фабрикаттардан жасалған, күштілігі 12 пайыздан 16 пайызға дейінгі ликер-арақ өнімі;</w:t>
      </w:r>
    </w:p>
    <w:bookmarkEnd w:id="101"/>
    <w:bookmarkStart w:name="z117" w:id="102"/>
    <w:p>
      <w:pPr>
        <w:spacing w:after="0"/>
        <w:ind w:left="0"/>
        <w:jc w:val="both"/>
      </w:pPr>
      <w:r>
        <w:rPr>
          <w:rFonts w:ascii="Times New Roman"/>
          <w:b w:val="false"/>
          <w:i w:val="false"/>
          <w:color w:val="000000"/>
          <w:sz w:val="28"/>
        </w:rPr>
        <w:t>
      73) дистилляттар негізіндегі спиртті ішімдік – құрамында қант мөлшері 100 г/л аспайтын, ұсталмаған немесе ұсталған дистилляттардан жасалған, құрамында қант және басқа да қант бар өнімдер, табиғи дәм-хош иісті заттар, қант колері, дайындалған (түзетілген) су қосылмаған немесе қосылған ректификацияланған этил спирті қосылған 35-тен 60 процентке дейінгі спиртті ішімдік;</w:t>
      </w:r>
    </w:p>
    <w:bookmarkEnd w:id="102"/>
    <w:bookmarkStart w:name="z118" w:id="103"/>
    <w:p>
      <w:pPr>
        <w:spacing w:after="0"/>
        <w:ind w:left="0"/>
        <w:jc w:val="both"/>
      </w:pPr>
      <w:r>
        <w:rPr>
          <w:rFonts w:ascii="Times New Roman"/>
          <w:b w:val="false"/>
          <w:i w:val="false"/>
          <w:color w:val="000000"/>
          <w:sz w:val="28"/>
        </w:rPr>
        <w:t xml:space="preserve">
      74) дәнді дистилляттарға негізделген спирттік ішімдік – қант пен басқа да қанты бар өнімдерді, табиғи дәм-хош иісті заттарды, қант колерін, дайындалған (түзетілген) суды қоспай немесе қосып, ұсталмаған немесе ұсталған дәнді дистилляттардан (оның ішінде виски ұсталған дистилляттардан) жасалған, күштілігі 35 пайыздан 70 пайызға дейінгі спиртті ішімдік астық дистилляттарының (спирттелген тұнбалар, жеміс сусындары) негізінде дайындалған ликер-арақ өндірісінің жартылай фабрикаттары; </w:t>
      </w:r>
    </w:p>
    <w:bookmarkEnd w:id="103"/>
    <w:bookmarkStart w:name="z119" w:id="104"/>
    <w:p>
      <w:pPr>
        <w:spacing w:after="0"/>
        <w:ind w:left="0"/>
        <w:jc w:val="both"/>
      </w:pPr>
      <w:r>
        <w:rPr>
          <w:rFonts w:ascii="Times New Roman"/>
          <w:b w:val="false"/>
          <w:i w:val="false"/>
          <w:color w:val="000000"/>
          <w:sz w:val="28"/>
        </w:rPr>
        <w:t>
      75) десертті ликер – құрамында қант мөлшері 100 г/л кем емес, күштілігі 35 пайыздан кем ликер;</w:t>
      </w:r>
    </w:p>
    <w:bookmarkEnd w:id="104"/>
    <w:bookmarkStart w:name="z120" w:id="105"/>
    <w:p>
      <w:pPr>
        <w:spacing w:after="0"/>
        <w:ind w:left="0"/>
        <w:jc w:val="both"/>
      </w:pPr>
      <w:r>
        <w:rPr>
          <w:rFonts w:ascii="Times New Roman"/>
          <w:b w:val="false"/>
          <w:i w:val="false"/>
          <w:color w:val="000000"/>
          <w:sz w:val="28"/>
        </w:rPr>
        <w:t>
      76) джин – күштілігі кемінде 96,2 пайыз этил спирті қоспасын және дайындалған (түзетілген) суды бір немесе бірнеше рет айдау арқылы алынған немесе қант, бояғыштар және басқа да тағамдық қоспалар қосылған немесе қосылмаған табиғи хош иісті заттар қосылған немесе қосылмаған, аршаның басым дәмі мен хош иісі бар күштілігі кемінде 37,5 пайыз спирт сусыны. Қант мөлшері 70 г/л аспайды;</w:t>
      </w:r>
    </w:p>
    <w:bookmarkEnd w:id="105"/>
    <w:bookmarkStart w:name="z121" w:id="106"/>
    <w:p>
      <w:pPr>
        <w:spacing w:after="0"/>
        <w:ind w:left="0"/>
        <w:jc w:val="both"/>
      </w:pPr>
      <w:r>
        <w:rPr>
          <w:rFonts w:ascii="Times New Roman"/>
          <w:b w:val="false"/>
          <w:i w:val="false"/>
          <w:color w:val="000000"/>
          <w:sz w:val="28"/>
        </w:rPr>
        <w:t>
      77) дистиллденген джин – кейіннен дайындалған (түзетілген) сумен сұйылтылған (қажет болған жағдайда), бояғыштар, тәттілендіргіштер және басқа да тағамдық қоспалар қосылмаған немесе қосылған күштілігі кемінде 96,2 пайыз этил спирті қоспасын және дайындалған (түзетілген) суды бір немесе бірнеше рет айдау арқылы алынған немесе қант, бояғыштар және басқа да тағамдық қоспалар қосылған немесе қосылмаған табиғи хош иісті заттар қосылмаған, аршаның басым дәмі мен хош иісі бар күштілігі кемінде 37,5 пайыз джин;</w:t>
      </w:r>
    </w:p>
    <w:bookmarkEnd w:id="106"/>
    <w:bookmarkStart w:name="z122" w:id="107"/>
    <w:p>
      <w:pPr>
        <w:spacing w:after="0"/>
        <w:ind w:left="0"/>
        <w:jc w:val="both"/>
      </w:pPr>
      <w:r>
        <w:rPr>
          <w:rFonts w:ascii="Times New Roman"/>
          <w:b w:val="false"/>
          <w:i w:val="false"/>
          <w:color w:val="000000"/>
          <w:sz w:val="28"/>
        </w:rPr>
        <w:t xml:space="preserve">
      78) дистиллят – этил спиртінің көлемдік үлесі 52 пайыздан 86 пайызға дейінгі, ашытылған суслоны, құйылған шарапты (шарап материалдарын), құрамында спирті бар ашытқы тұнбаларын, қою тұнбаларын, құрамында спирті бар сығындыларды, құрамында спирті бар өзге де тамақ өнімдерін қарапайым немесе фракцияланған дистилляция (айдау) немесе ректификациялау арқылы алынған алкоголь өнімі. Дистиллят алкоголь өнімдерін, оның ішінде шарап өнімдерін өндіру үшін қолданылады және ол дайындалған шикізат немесе сусын атауы болуы мүмкін; </w:t>
      </w:r>
    </w:p>
    <w:bookmarkEnd w:id="107"/>
    <w:bookmarkStart w:name="z123" w:id="108"/>
    <w:p>
      <w:pPr>
        <w:spacing w:after="0"/>
        <w:ind w:left="0"/>
        <w:jc w:val="both"/>
      </w:pPr>
      <w:r>
        <w:rPr>
          <w:rFonts w:ascii="Times New Roman"/>
          <w:b w:val="false"/>
          <w:i w:val="false"/>
          <w:color w:val="000000"/>
          <w:sz w:val="28"/>
        </w:rPr>
        <w:t>
      79) шарап өнімдері – алкоголь өнімі:</w:t>
      </w:r>
    </w:p>
    <w:bookmarkEnd w:id="108"/>
    <w:bookmarkStart w:name="z124" w:id="109"/>
    <w:p>
      <w:pPr>
        <w:spacing w:after="0"/>
        <w:ind w:left="0"/>
        <w:jc w:val="both"/>
      </w:pPr>
      <w:r>
        <w:rPr>
          <w:rFonts w:ascii="Times New Roman"/>
          <w:b w:val="false"/>
          <w:i w:val="false"/>
          <w:color w:val="000000"/>
          <w:sz w:val="28"/>
        </w:rPr>
        <w:t>
      жаңа піскен жүзімнің тұтас немесе ұсақталған жидектерінің немесе жемістердің, жүзім суслосының, жеміс суслосының толық алкогольдік ашытуы нәтижесінде жасалған;</w:t>
      </w:r>
    </w:p>
    <w:bookmarkEnd w:id="109"/>
    <w:bookmarkStart w:name="z125" w:id="110"/>
    <w:p>
      <w:pPr>
        <w:spacing w:after="0"/>
        <w:ind w:left="0"/>
        <w:jc w:val="both"/>
      </w:pPr>
      <w:r>
        <w:rPr>
          <w:rFonts w:ascii="Times New Roman"/>
          <w:b w:val="false"/>
          <w:i w:val="false"/>
          <w:color w:val="000000"/>
          <w:sz w:val="28"/>
        </w:rPr>
        <w:t xml:space="preserve">
      ашыту өнімдерін кейіннен айдау және ұстау арқылы немесе ұстамай жасалған </w:t>
      </w:r>
    </w:p>
    <w:bookmarkEnd w:id="110"/>
    <w:bookmarkStart w:name="z126" w:id="111"/>
    <w:p>
      <w:pPr>
        <w:spacing w:after="0"/>
        <w:ind w:left="0"/>
        <w:jc w:val="both"/>
      </w:pPr>
      <w:r>
        <w:rPr>
          <w:rFonts w:ascii="Times New Roman"/>
          <w:b w:val="false"/>
          <w:i w:val="false"/>
          <w:color w:val="000000"/>
          <w:sz w:val="28"/>
        </w:rPr>
        <w:t>
      жаңа піскен жүзімнің тұтас немесе ұсақталған жидектерін, жемістерді не жүзім суслосын, мынадай: тамақ шикізатынан алынған ректификацияланған этил спирті, жүзім тектес дистиллят, шарап дистилляты, жеміс дистилляты, оның ішінде ректификацияланған, құрамында қант бар өнімдер, дәмдік заттар, алкоголь өнімі дайындалған құжатта (құжаттарда) көрсетілген тағамдық қоспалар, хош иістендіргіштер, көміртегі диоксиді, су (стандарт, ұйым стандарты, техникалық шарттар немесе басқа құжат) өнімдердің біреуін немесе одан да көбін қоса отырып, жеміс суслосын толық немесе толық емес спирттік ашыту нәтижесінде жасалған алкоголь өнімдері;</w:t>
      </w:r>
    </w:p>
    <w:bookmarkEnd w:id="111"/>
    <w:bookmarkStart w:name="z127" w:id="112"/>
    <w:p>
      <w:pPr>
        <w:spacing w:after="0"/>
        <w:ind w:left="0"/>
        <w:jc w:val="both"/>
      </w:pPr>
      <w:r>
        <w:rPr>
          <w:rFonts w:ascii="Times New Roman"/>
          <w:b w:val="false"/>
          <w:i w:val="false"/>
          <w:color w:val="000000"/>
          <w:sz w:val="28"/>
        </w:rPr>
        <w:t xml:space="preserve">
      80) жартылай тәтті тұнбалар – құрамында қант мөлшері 40 г/л кем емес және 100 г/л-ден артық емес, күштілігі 20 пайыздан 40 пайызға дейінгі тұнба; </w:t>
      </w:r>
    </w:p>
    <w:bookmarkEnd w:id="112"/>
    <w:bookmarkStart w:name="z128" w:id="113"/>
    <w:p>
      <w:pPr>
        <w:spacing w:after="0"/>
        <w:ind w:left="0"/>
        <w:jc w:val="both"/>
      </w:pPr>
      <w:r>
        <w:rPr>
          <w:rFonts w:ascii="Times New Roman"/>
          <w:b w:val="false"/>
          <w:i w:val="false"/>
          <w:color w:val="000000"/>
          <w:sz w:val="28"/>
        </w:rPr>
        <w:t xml:space="preserve">
      81) шымырлы жүзім шампан шарабы – мүше мемлекеттердің аумақтарында өндірілген, этил спиртінің көлемдік үлесі 10,5 пайыздан 13 пайызға дейін және бөтелкедегі көмірқышқыл газының қысымы 20 оС температурада кемінде 350 кПа болатын, тізбесін мүше мемлекеттердің уәкілетті органдары белгілеген жүзім сорттарының ішінен арнайы технология бойынша дайындалған шараптарды (шарап материалдарын) құю арқылы герметикалық ыдыстарда қайталама ашыту нәтижесінде көмірқышқыл газымен қаныққан шымырлы шарап; </w:t>
      </w:r>
    </w:p>
    <w:bookmarkEnd w:id="113"/>
    <w:bookmarkStart w:name="z129" w:id="114"/>
    <w:p>
      <w:pPr>
        <w:spacing w:after="0"/>
        <w:ind w:left="0"/>
        <w:jc w:val="both"/>
      </w:pPr>
      <w:r>
        <w:rPr>
          <w:rFonts w:ascii="Times New Roman"/>
          <w:b w:val="false"/>
          <w:i w:val="false"/>
          <w:color w:val="000000"/>
          <w:sz w:val="28"/>
        </w:rPr>
        <w:t>
      82) жеміс қосылған бренди – этил спиртінің көлемдік үлесі кемінде 37,5 пайыз болатын, жеміс қосылған асханалық құрғақ құйылған шарапты немесе жеміс қосылған асханалық құрғақ құйылған шарапты дистилляциялау жолымен жасалған, аттас жеміс дистиллятын қосып не емен ыдысында және (немесе) емен ағашымен кемінде алты ай бойы ұсталған, емен ыдысында және (немесе) емен ағашымен ұсталған жеміс дистиллятынан жасалған, содан кейін қант пен қант колері қосылған шарап жасау өнімі;</w:t>
      </w:r>
    </w:p>
    <w:bookmarkEnd w:id="114"/>
    <w:bookmarkStart w:name="z130" w:id="115"/>
    <w:p>
      <w:pPr>
        <w:spacing w:after="0"/>
        <w:ind w:left="0"/>
        <w:jc w:val="both"/>
      </w:pPr>
      <w:r>
        <w:rPr>
          <w:rFonts w:ascii="Times New Roman"/>
          <w:b w:val="false"/>
          <w:i w:val="false"/>
          <w:color w:val="000000"/>
          <w:sz w:val="28"/>
        </w:rPr>
        <w:t>
      83) жеміс қосылған коллекциялық бренди – этил спиртінің көлемдік үлесі кемінде 37,5 пайыз болатын, емен ағашымен кемінде 6 жыл ұсталған жеміс дистиллятынан жасалған және қосымша емен ыдысында кемінде 3 жыл бойы араласқаннан кейінгі тынықтыруды есепке алмай ұсталған жеміс қосылған бренди;</w:t>
      </w:r>
    </w:p>
    <w:bookmarkEnd w:id="115"/>
    <w:bookmarkStart w:name="z131" w:id="116"/>
    <w:p>
      <w:pPr>
        <w:spacing w:after="0"/>
        <w:ind w:left="0"/>
        <w:jc w:val="both"/>
      </w:pPr>
      <w:r>
        <w:rPr>
          <w:rFonts w:ascii="Times New Roman"/>
          <w:b w:val="false"/>
          <w:i w:val="false"/>
          <w:color w:val="000000"/>
          <w:sz w:val="28"/>
        </w:rPr>
        <w:t>
      84) жеміс қосылған көбікті інжу шарабы – 20°C температурада бөтелкедегі көміртегі диоксидінің 100 кПа-дан 250 кПа-ға дейінгі қысымы бар жеміс қосылған көбікті шарап;</w:t>
      </w:r>
    </w:p>
    <w:bookmarkEnd w:id="116"/>
    <w:bookmarkStart w:name="z132" w:id="117"/>
    <w:p>
      <w:pPr>
        <w:spacing w:after="0"/>
        <w:ind w:left="0"/>
        <w:jc w:val="both"/>
      </w:pPr>
      <w:r>
        <w:rPr>
          <w:rFonts w:ascii="Times New Roman"/>
          <w:b w:val="false"/>
          <w:i w:val="false"/>
          <w:color w:val="000000"/>
          <w:sz w:val="28"/>
        </w:rPr>
        <w:t>
      85) жеміс қосылған газдалған інжу шарабы – 20ºС температурада бөтелкедегі көміртегі диоксидінің 100 кПа-дан 250 кПа-ға дейінгі қысымы бар жеміс қосылған газдалған шарап;</w:t>
      </w:r>
    </w:p>
    <w:bookmarkEnd w:id="117"/>
    <w:bookmarkStart w:name="z133" w:id="118"/>
    <w:p>
      <w:pPr>
        <w:spacing w:after="0"/>
        <w:ind w:left="0"/>
        <w:jc w:val="both"/>
      </w:pPr>
      <w:r>
        <w:rPr>
          <w:rFonts w:ascii="Times New Roman"/>
          <w:b w:val="false"/>
          <w:i w:val="false"/>
          <w:color w:val="000000"/>
          <w:sz w:val="28"/>
        </w:rPr>
        <w:t>
      86) жеміс дистилляты – этил спиртінің көлемдік үлесі 52 пайыздан 86 пайызға дейінгі, жеміс-жидек асханасының құрғақ құйылған шарабын (шарап материалдарын), ашытылған жеміс сығындыларын, ашытқы тұнбаларын, қою тұнбаларды айдау жолымен жасалған дистиллят. Жеміс дистилляты өз атауында ол жасалған жеміс түрінің атауын қамтуы мүмкін (мысалы, қара өрік дистилляты);</w:t>
      </w:r>
    </w:p>
    <w:bookmarkEnd w:id="118"/>
    <w:bookmarkStart w:name="z134" w:id="119"/>
    <w:p>
      <w:pPr>
        <w:spacing w:after="0"/>
        <w:ind w:left="0"/>
        <w:jc w:val="both"/>
      </w:pPr>
      <w:r>
        <w:rPr>
          <w:rFonts w:ascii="Times New Roman"/>
          <w:b w:val="false"/>
          <w:i w:val="false"/>
          <w:color w:val="000000"/>
          <w:sz w:val="28"/>
        </w:rPr>
        <w:t>
      87) жеміс – жидек дистилляты – этил спиртінің көлемдік үлесі кемінде 52,0 пайыз болатын, ашытылған жеміс сусынын, шикі жеміс спиртін, жеміс сығындыларын немесе ашытқы және қалың жауын-шашынды айдау арқылы дайындалған өнім.</w:t>
      </w:r>
    </w:p>
    <w:bookmarkEnd w:id="119"/>
    <w:bookmarkStart w:name="z135" w:id="120"/>
    <w:p>
      <w:pPr>
        <w:spacing w:after="0"/>
        <w:ind w:left="0"/>
        <w:jc w:val="both"/>
      </w:pPr>
      <w:r>
        <w:rPr>
          <w:rFonts w:ascii="Times New Roman"/>
          <w:b w:val="false"/>
          <w:i w:val="false"/>
          <w:color w:val="000000"/>
          <w:sz w:val="28"/>
        </w:rPr>
        <w:t>
      88) бабына келген ашытқы – судан, этил спиртінен, оған ілеспе қалқыма қоспалардан және ашытқы метаболизмінің өнімдерінен тұратын крахмал немесе қант бар шикізаттан ашытқымен ашыту процесінде алынған, одан әрі айдау (айдау) немесе брагоректификациялау үшін пайдаланылатын көп компонентті қоспа;</w:t>
      </w:r>
    </w:p>
    <w:bookmarkEnd w:id="120"/>
    <w:bookmarkStart w:name="z136" w:id="121"/>
    <w:p>
      <w:pPr>
        <w:spacing w:after="0"/>
        <w:ind w:left="0"/>
        <w:jc w:val="both"/>
      </w:pPr>
      <w:r>
        <w:rPr>
          <w:rFonts w:ascii="Times New Roman"/>
          <w:b w:val="false"/>
          <w:i w:val="false"/>
          <w:color w:val="000000"/>
          <w:sz w:val="28"/>
        </w:rPr>
        <w:t>
      89) жеміс сидрі – құрамында қант бар өнімдерді қоспай немесе қосып, көміртегі диоксидімен қанықтырмай немесе қанықтырып не бөтелкедегі көміртегі диоксидінің 100 кПа кем емес қысымына дейін жеміс суслосын ашыту нәтижесінде көміртегі диоксидімен қанықтырып не қанықтырмай жеміс және (немесе) ашытылған қалпына келтірілген жеміс шырынының ашытылған суслосынан дайындалған, 2ºС температурада ашытылған күштілігі 6 пайыздан аспайтын алкогольі аз сусын;</w:t>
      </w:r>
    </w:p>
    <w:bookmarkEnd w:id="121"/>
    <w:bookmarkStart w:name="z137" w:id="122"/>
    <w:p>
      <w:pPr>
        <w:spacing w:after="0"/>
        <w:ind w:left="0"/>
        <w:jc w:val="both"/>
      </w:pPr>
      <w:r>
        <w:rPr>
          <w:rFonts w:ascii="Times New Roman"/>
          <w:b w:val="false"/>
          <w:i w:val="false"/>
          <w:color w:val="000000"/>
          <w:sz w:val="28"/>
        </w:rPr>
        <w:t xml:space="preserve">
      90) жеміс шарабы – жеміс спиртінің табиғи көлемдік үлесін 5 пайызға дейін арттыра отырып, жеміс спиртінің табиғи көлемдік үлесін 5 пайызға дейін арттыра отырып, жеміс спиртінің сусынын (спирт жеміс шырынын), жеміс немесе ректификацияланған этил спиртінің дистиллятын қоса отырып, қант бар өнімдерді қосу арқылы қант қосылған өнімдерді қосу арқылы бір түрдегі немесе бірнеше түрдегі ұсақталған жаңа піскен жемістерді не ішінара ашытылған жеміс суслосындағы этил спиртінің табиғи көлемдік үлесін арттыра отырып, жеміс суслосын толық немесе толық ашытпау нәтижесінде, сондай-ақ ашыту жағдайындағы балғын шарапта өндірілген этил спиртінің көлемдік үлесі 6 пайыздан 22 пайызға дейінгі шарап жасау өнімі. Жаңа піскен жемістерді немесе жеміс суслосын спиртпен ашыту есебінен қамтамасыз етілетін этил спиртінің көлемдік үлесі кемінде 2 пайыз болуға тиіс; </w:t>
      </w:r>
    </w:p>
    <w:bookmarkEnd w:id="122"/>
    <w:bookmarkStart w:name="z138" w:id="123"/>
    <w:p>
      <w:pPr>
        <w:spacing w:after="0"/>
        <w:ind w:left="0"/>
        <w:jc w:val="both"/>
      </w:pPr>
      <w:r>
        <w:rPr>
          <w:rFonts w:ascii="Times New Roman"/>
          <w:b w:val="false"/>
          <w:i w:val="false"/>
          <w:color w:val="000000"/>
          <w:sz w:val="28"/>
        </w:rPr>
        <w:t>
      91) жеміс қосылған шарап сусыны – этил спиртінің көлемдік үлесі 9 пайыздан 22 пайызға дейін, көміртегі диоксидімен қанықпаған немесе қаныққан, құрамында жеміс қосылған құйылған шараптың (шарап материалдарының) кемінде 30 пайызы және (немесе) ашытылған-спирттелген жеміс сусыны (жеміс ашытылған-спирттелген шарап материалы) және (немесе) қалпына келтірілген ашытылған-спирттелген жеміс сусыны бар (жеміс ашытылған-спирттелген шарап материалы), жеміс спирттелген (шырын), ректификацияланған этил спирті, жеміс дистилляты, ректификацияланған жеміс дистилляты қосылмаған немесе қосылған, құрамында қант бар өнімдер, бояғыштар, табиғи хош иісті заттар бар шарап жасау өнімі;</w:t>
      </w:r>
    </w:p>
    <w:bookmarkEnd w:id="123"/>
    <w:bookmarkStart w:name="z139" w:id="124"/>
    <w:p>
      <w:pPr>
        <w:spacing w:after="0"/>
        <w:ind w:left="0"/>
        <w:jc w:val="both"/>
      </w:pPr>
      <w:r>
        <w:rPr>
          <w:rFonts w:ascii="Times New Roman"/>
          <w:b w:val="false"/>
          <w:i w:val="false"/>
          <w:color w:val="000000"/>
          <w:sz w:val="28"/>
        </w:rPr>
        <w:t xml:space="preserve">
      92) жеміс арағы – құрамында қант бар өнімдер дистилляты жеке-жеке немесе бірге қосылған, пайдаланылатын шикізаттың хош иісі мен дәмі бар, ректификацияланған жеміс дистиллятынан жасалған, күштілігі кемінде 37,5 пайыз шарап жасау өнімі; </w:t>
      </w:r>
    </w:p>
    <w:bookmarkEnd w:id="124"/>
    <w:bookmarkStart w:name="z140" w:id="125"/>
    <w:p>
      <w:pPr>
        <w:spacing w:after="0"/>
        <w:ind w:left="0"/>
        <w:jc w:val="both"/>
      </w:pPr>
      <w:r>
        <w:rPr>
          <w:rFonts w:ascii="Times New Roman"/>
          <w:b w:val="false"/>
          <w:i w:val="false"/>
          <w:color w:val="000000"/>
          <w:sz w:val="28"/>
        </w:rPr>
        <w:t>
      93) жеміс қосылған ашытылған құйылған шарап (шарап материалдары) – жеміс целлюлозасын немесе жеміс суслосын жаңа піскен жемістерден ашытпай немесе қант қосып ашыту арқылы жасалған, құрамында 5 пайыздан 8,5 пайызға дейінгі алкоголь бар тамақ өнімдері;</w:t>
      </w:r>
    </w:p>
    <w:bookmarkEnd w:id="125"/>
    <w:bookmarkStart w:name="z141" w:id="126"/>
    <w:p>
      <w:pPr>
        <w:spacing w:after="0"/>
        <w:ind w:left="0"/>
        <w:jc w:val="both"/>
      </w:pPr>
      <w:r>
        <w:rPr>
          <w:rFonts w:ascii="Times New Roman"/>
          <w:b w:val="false"/>
          <w:i w:val="false"/>
          <w:color w:val="000000"/>
          <w:sz w:val="28"/>
        </w:rPr>
        <w:t>
      94) жеміс суслосы – этил спиртінің көлемдік үлесі 1 пайыздан аспайтын, жемістерден өздігінен немесе ұсақтаудың, ағызудың, престеудің физикалық тәсілдерін пайдалана отырып алынатын жартылай фабрикат. Табиғи ашытылған этил спиртінің ең аз көлемдік үлесін қамтамасыз ету үшін қант қосуға рұқсат етіледі – 5 пайыз;</w:t>
      </w:r>
    </w:p>
    <w:bookmarkEnd w:id="126"/>
    <w:bookmarkStart w:name="z142" w:id="127"/>
    <w:p>
      <w:pPr>
        <w:spacing w:after="0"/>
        <w:ind w:left="0"/>
        <w:jc w:val="both"/>
      </w:pPr>
      <w:r>
        <w:rPr>
          <w:rFonts w:ascii="Times New Roman"/>
          <w:b w:val="false"/>
          <w:i w:val="false"/>
          <w:color w:val="000000"/>
          <w:sz w:val="28"/>
        </w:rPr>
        <w:t>
      95) жұмыртқа ликері – құрамында дистилляттан және (немесе) алкогольдік сусыннан жасалған, құрамында жұмыртқаның сарысы (дайын өнім үшін кемінде 140 г/л), жұмыртқаның ақуызы, 150 г/л қант немесе бал бар, құрамында қант мөлшері кемінде 15 пайыз болатын, тек табиғи хош иісті заттар қосылуы мүмкін ликер;</w:t>
      </w:r>
    </w:p>
    <w:bookmarkEnd w:id="127"/>
    <w:bookmarkStart w:name="z143" w:id="128"/>
    <w:p>
      <w:pPr>
        <w:spacing w:after="0"/>
        <w:ind w:left="0"/>
        <w:jc w:val="both"/>
      </w:pPr>
      <w:r>
        <w:rPr>
          <w:rFonts w:ascii="Times New Roman"/>
          <w:b w:val="false"/>
          <w:i w:val="false"/>
          <w:color w:val="000000"/>
          <w:sz w:val="28"/>
        </w:rPr>
        <w:t>
      96) жоғары сапалы бренди – этил спиртінің көлемдік үлесі 40 пайыздан 42 пайызға дейінгі, емен ыдысында кемінде 6 жыл ұсталған коньякқа арналған шарап дистилляттарынан (коньяк дистилляттарынан) жасалған бренди;</w:t>
      </w:r>
    </w:p>
    <w:bookmarkEnd w:id="128"/>
    <w:bookmarkStart w:name="z144" w:id="129"/>
    <w:p>
      <w:pPr>
        <w:spacing w:after="0"/>
        <w:ind w:left="0"/>
        <w:jc w:val="both"/>
      </w:pPr>
      <w:r>
        <w:rPr>
          <w:rFonts w:ascii="Times New Roman"/>
          <w:b w:val="false"/>
          <w:i w:val="false"/>
          <w:color w:val="000000"/>
          <w:sz w:val="28"/>
        </w:rPr>
        <w:t>
      97) жоғары сапалы көп жылдық бренди – этил спиртінің көлемдік үлесі 40 пайыздан 45 пайызға дейін, емен ыдысында кемінде 8 жыл ұсталған коньякқа арналған шарап дистилляттарынан (коньяк дистилляттарынан) жасалған бренди;</w:t>
      </w:r>
    </w:p>
    <w:bookmarkEnd w:id="129"/>
    <w:bookmarkStart w:name="z145" w:id="130"/>
    <w:p>
      <w:pPr>
        <w:spacing w:after="0"/>
        <w:ind w:left="0"/>
        <w:jc w:val="both"/>
      </w:pPr>
      <w:r>
        <w:rPr>
          <w:rFonts w:ascii="Times New Roman"/>
          <w:b w:val="false"/>
          <w:i w:val="false"/>
          <w:color w:val="000000"/>
          <w:sz w:val="28"/>
        </w:rPr>
        <w:t>
      98) жоғары сапалы көп жылдық ескі бренди – этил спиртінің көлемдік үлесі 40 пайыздан 57 пайызға дейін, емен ыдысында кемінде 10 жыл ұсталған коньякқа арналған шарап дистилляттарынан (коньяк дистилляттары) жасалған бренди;</w:t>
      </w:r>
    </w:p>
    <w:bookmarkEnd w:id="130"/>
    <w:bookmarkStart w:name="z146" w:id="131"/>
    <w:p>
      <w:pPr>
        <w:spacing w:after="0"/>
        <w:ind w:left="0"/>
        <w:jc w:val="both"/>
      </w:pPr>
      <w:r>
        <w:rPr>
          <w:rFonts w:ascii="Times New Roman"/>
          <w:b w:val="false"/>
          <w:i w:val="false"/>
          <w:color w:val="000000"/>
          <w:sz w:val="28"/>
        </w:rPr>
        <w:t>
      99) жоғары сапалы өте көп жылдық бренди – этил спиртінің көлемді үлесі 40 пайыздан 57 пайызға дейінгі бренди, кемінде 20 жыл бойы емен ыдысында ұсталған коньяк шарап дистилляттарынан (коньяк дистилляттары) жасалған бренди;</w:t>
      </w:r>
    </w:p>
    <w:bookmarkEnd w:id="131"/>
    <w:bookmarkStart w:name="z147" w:id="132"/>
    <w:p>
      <w:pPr>
        <w:spacing w:after="0"/>
        <w:ind w:left="0"/>
        <w:jc w:val="both"/>
      </w:pPr>
      <w:r>
        <w:rPr>
          <w:rFonts w:ascii="Times New Roman"/>
          <w:b w:val="false"/>
          <w:i w:val="false"/>
          <w:color w:val="000000"/>
          <w:sz w:val="28"/>
        </w:rPr>
        <w:t>
      100) жоғары сапалы коллекциялық бренди – этил спиртінің көлемдік үлесі 40 пайыздан 45 пайызға дейінгі, брендиге арналған шарап дистилляттарынан (коньяк дистилляттарынан) жасалған, кемінде 6 жыл ұсталған және дайындаушы емен ыдысында қосымша 3 жылдан кем емес араласқаннан кейінгі тынықтыруды есепке алмай ұсталған бренди;</w:t>
      </w:r>
    </w:p>
    <w:bookmarkEnd w:id="132"/>
    <w:bookmarkStart w:name="z148" w:id="133"/>
    <w:p>
      <w:pPr>
        <w:spacing w:after="0"/>
        <w:ind w:left="0"/>
        <w:jc w:val="both"/>
      </w:pPr>
      <w:r>
        <w:rPr>
          <w:rFonts w:ascii="Times New Roman"/>
          <w:b w:val="false"/>
          <w:i w:val="false"/>
          <w:color w:val="000000"/>
          <w:sz w:val="28"/>
        </w:rPr>
        <w:t>
      101) жүзім арағы (шарап дистилляты немесе жүзім тектес дистилляттан жасалған күшті сусын) – бір немесе одан да көп компоненттерден (оның ішінде шарап дистилляты, жүзім дистилляты, ректификацияланған шарап дистилляты, ректификацияланған және құрамында қант бар өнімдерден алынған жүзім дистиллятынан) дайындалған, пайдаланылатын шикізаттың хош иісі мен дәмі бар, күштілігі кемінде 37,5 пайыз шарап жасау өнімі;</w:t>
      </w:r>
    </w:p>
    <w:bookmarkEnd w:id="133"/>
    <w:bookmarkStart w:name="z149" w:id="134"/>
    <w:p>
      <w:pPr>
        <w:spacing w:after="0"/>
        <w:ind w:left="0"/>
        <w:jc w:val="both"/>
      </w:pPr>
      <w:r>
        <w:rPr>
          <w:rFonts w:ascii="Times New Roman"/>
          <w:b w:val="false"/>
          <w:i w:val="false"/>
          <w:color w:val="000000"/>
          <w:sz w:val="28"/>
        </w:rPr>
        <w:t>
      102) жүзім – Vitis vinifera түріне жататын немесе Vitis Vinifera түрінің жүзім сорттарын Vitis тұқымдасының басқа түрлерінің сорттарымен будандастырудан туындайтын, техникалық жетілу кезеңінде шарап өнімдерін жасау үшін пайдаланылатын немесе аздап қурап қалған, спиртті ашытуға қабілетті жүзім жидектері;</w:t>
      </w:r>
    </w:p>
    <w:bookmarkEnd w:id="134"/>
    <w:bookmarkStart w:name="z150" w:id="135"/>
    <w:p>
      <w:pPr>
        <w:spacing w:after="0"/>
        <w:ind w:left="0"/>
        <w:jc w:val="both"/>
      </w:pPr>
      <w:r>
        <w:rPr>
          <w:rFonts w:ascii="Times New Roman"/>
          <w:b w:val="false"/>
          <w:i w:val="false"/>
          <w:color w:val="000000"/>
          <w:sz w:val="28"/>
        </w:rPr>
        <w:t>
      103) жүзім дистилляты – этил спиртінің көлемдік үлесі 52 пайыздан 86 пайызға дейінгі, жеке айдау арқылы немесе ашытылған жүзім помадасы, ашытқы тұнбасы, қою тұнбасы, мейіз комбинациясы арқылы жасалған дистиллят;</w:t>
      </w:r>
    </w:p>
    <w:bookmarkEnd w:id="135"/>
    <w:bookmarkStart w:name="z151" w:id="136"/>
    <w:p>
      <w:pPr>
        <w:spacing w:after="0"/>
        <w:ind w:left="0"/>
        <w:jc w:val="both"/>
      </w:pPr>
      <w:r>
        <w:rPr>
          <w:rFonts w:ascii="Times New Roman"/>
          <w:b w:val="false"/>
          <w:i w:val="false"/>
          <w:color w:val="000000"/>
          <w:sz w:val="28"/>
        </w:rPr>
        <w:t>
      104) жүзімді суслосы – этил спиртінің көлемдік үлесі 1 пайыздан аспайтын, өздігінен немесе ұсақтаудың, ағаштарын бөліп алудың, ағызудың, престеудің физикалық тәсілдерін пайдалана отырып, жаңа піскен жүзімнен алынатын жартылай фабрикат;</w:t>
      </w:r>
    </w:p>
    <w:bookmarkEnd w:id="136"/>
    <w:bookmarkStart w:name="z152" w:id="137"/>
    <w:p>
      <w:pPr>
        <w:spacing w:after="0"/>
        <w:ind w:left="0"/>
        <w:jc w:val="both"/>
      </w:pPr>
      <w:r>
        <w:rPr>
          <w:rFonts w:ascii="Times New Roman"/>
          <w:b w:val="false"/>
          <w:i w:val="false"/>
          <w:color w:val="000000"/>
          <w:sz w:val="28"/>
        </w:rPr>
        <w:t>
      105) жүзім суслосы – шарап жасау өнімін өндіруге арналған және құрамында 1 пайыздан аспайтын этил спирті мөлшерінің көлемдік үлесі бар, тек қана жаңа піскен жүзімнен өздігінен немесе ұсақтаудың, ағаштарын бөліп алудың, ағызудың, престеудің, өзге де рұқсат етілген технологиялық тәсілдердің физикалық тәсілдерін пайдалана отырып алынған шарап жасау өнімі; жүзім сорттарының түрлері: балғын, шоғырланған, консервіленген және концентрацияланған ректификацияланған;</w:t>
      </w:r>
    </w:p>
    <w:bookmarkEnd w:id="137"/>
    <w:bookmarkStart w:name="z153" w:id="138"/>
    <w:p>
      <w:pPr>
        <w:spacing w:after="0"/>
        <w:ind w:left="0"/>
        <w:jc w:val="both"/>
      </w:pPr>
      <w:r>
        <w:rPr>
          <w:rFonts w:ascii="Times New Roman"/>
          <w:b w:val="false"/>
          <w:i w:val="false"/>
          <w:color w:val="000000"/>
          <w:sz w:val="28"/>
        </w:rPr>
        <w:t>
      106) кальвадос дистилляты – этил спиртінің 55 -70 пайызға дейінгі көлемдік үлесі бар, ашытылған алма суслосын фракциялық айдау арқылы жасалған және ұстаудың барлық кезеңінде емен ағашымен тұрақты ұсталған немесе емен ағашымен ұсталмаған жеміс дистилляты;</w:t>
      </w:r>
    </w:p>
    <w:bookmarkEnd w:id="138"/>
    <w:bookmarkStart w:name="z154" w:id="139"/>
    <w:p>
      <w:pPr>
        <w:spacing w:after="0"/>
        <w:ind w:left="0"/>
        <w:jc w:val="both"/>
      </w:pPr>
      <w:r>
        <w:rPr>
          <w:rFonts w:ascii="Times New Roman"/>
          <w:b w:val="false"/>
          <w:i w:val="false"/>
          <w:color w:val="000000"/>
          <w:sz w:val="28"/>
        </w:rPr>
        <w:t>
      107) коллекциялық көбікті шарап – классикалық әдіспен (бөтелкедегі шарапты (шарап материалдарын) құю арқылы қайталама ашыту) жасалған және қайталама ашыту аяқталғаннан кейін кемінде 3 жыл ұсталған жоғары сапалы көбікті шарап;</w:t>
      </w:r>
    </w:p>
    <w:bookmarkEnd w:id="139"/>
    <w:bookmarkStart w:name="z155" w:id="140"/>
    <w:p>
      <w:pPr>
        <w:spacing w:after="0"/>
        <w:ind w:left="0"/>
        <w:jc w:val="both"/>
      </w:pPr>
      <w:r>
        <w:rPr>
          <w:rFonts w:ascii="Times New Roman"/>
          <w:b w:val="false"/>
          <w:i w:val="false"/>
          <w:color w:val="000000"/>
          <w:sz w:val="28"/>
        </w:rPr>
        <w:t>
      108) коллекторлық шарап – міндетті ұстау мерзімі аяқталғаннан кейін дайындаушы бөтелкеде кемінде 3 жыл қосымша ұстаған шарап;</w:t>
      </w:r>
    </w:p>
    <w:bookmarkEnd w:id="140"/>
    <w:bookmarkStart w:name="z156" w:id="141"/>
    <w:p>
      <w:pPr>
        <w:spacing w:after="0"/>
        <w:ind w:left="0"/>
        <w:jc w:val="both"/>
      </w:pPr>
      <w:r>
        <w:rPr>
          <w:rFonts w:ascii="Times New Roman"/>
          <w:b w:val="false"/>
          <w:i w:val="false"/>
          <w:color w:val="000000"/>
          <w:sz w:val="28"/>
        </w:rPr>
        <w:t>
      109) коллекциялық шампан – бөлшек саудада сату кезінде қаптама ыдыстарда қайталап ашыту аяқталғаннан кейін кемінде 36 ай ұсталған шампан;</w:t>
      </w:r>
    </w:p>
    <w:bookmarkEnd w:id="141"/>
    <w:bookmarkStart w:name="z157" w:id="142"/>
    <w:p>
      <w:pPr>
        <w:spacing w:after="0"/>
        <w:ind w:left="0"/>
        <w:jc w:val="both"/>
      </w:pPr>
      <w:r>
        <w:rPr>
          <w:rFonts w:ascii="Times New Roman"/>
          <w:b w:val="false"/>
          <w:i w:val="false"/>
          <w:color w:val="000000"/>
          <w:sz w:val="28"/>
        </w:rPr>
        <w:t xml:space="preserve">
      110) коктейль – құрамында қант мөлшері 240 г/л-ден аспайтын, тағамдық ингредиенттер қосылған күштілігі 20 пайыздан 40 пайызға дейінгі ликер-арақ өнімі; </w:t>
      </w:r>
    </w:p>
    <w:bookmarkEnd w:id="142"/>
    <w:bookmarkStart w:name="z158" w:id="143"/>
    <w:p>
      <w:pPr>
        <w:spacing w:after="0"/>
        <w:ind w:left="0"/>
        <w:jc w:val="both"/>
      </w:pPr>
      <w:r>
        <w:rPr>
          <w:rFonts w:ascii="Times New Roman"/>
          <w:b w:val="false"/>
          <w:i w:val="false"/>
          <w:color w:val="000000"/>
          <w:sz w:val="28"/>
        </w:rPr>
        <w:t xml:space="preserve">
      111) коньяк – этил спиртінің көлемдік үлесі (бекінісі) кемінде 40 пайыз, дайындалған (түзетілген) суды және/немесе қантты ықтимал пайдалана отырып, емен ағашымен кемінде үш жыл ұсталған коньяк дистиллятынан жасалған шарап жасау өнімі; </w:t>
      </w:r>
    </w:p>
    <w:bookmarkEnd w:id="143"/>
    <w:bookmarkStart w:name="z159" w:id="144"/>
    <w:p>
      <w:pPr>
        <w:spacing w:after="0"/>
        <w:ind w:left="0"/>
        <w:jc w:val="both"/>
      </w:pPr>
      <w:r>
        <w:rPr>
          <w:rFonts w:ascii="Times New Roman"/>
          <w:b w:val="false"/>
          <w:i w:val="false"/>
          <w:color w:val="000000"/>
          <w:sz w:val="28"/>
        </w:rPr>
        <w:t>
      112) консервіленген жүзім суслосы – этил спирті құрамының жалпы көлемдік үлесі 0,5 пайыздан асатын, рұқсат етілген технологиялық тәсілдердің бірін қолдану нәтижесінде өздігінен спиртті ашыту қабілетін жоғалтқан жаңа піскен жүзім суслосы;</w:t>
      </w:r>
    </w:p>
    <w:bookmarkEnd w:id="144"/>
    <w:bookmarkStart w:name="z160" w:id="145"/>
    <w:p>
      <w:pPr>
        <w:spacing w:after="0"/>
        <w:ind w:left="0"/>
        <w:jc w:val="both"/>
      </w:pPr>
      <w:r>
        <w:rPr>
          <w:rFonts w:ascii="Times New Roman"/>
          <w:b w:val="false"/>
          <w:i w:val="false"/>
          <w:color w:val="000000"/>
          <w:sz w:val="28"/>
        </w:rPr>
        <w:t>
      113) концентрацияланған жүзім суслосы – құрамында кемінде 50,9 пайыз құрғақ заттар бар және этил спирті құрамының жалпы көлемдік үлесі 0,5 пайыздан асатын, тікелей қыздыруды қоспағанда, рұқсат етілген әдіспен орындалған жүзім суслосын ішінара сусыздандыру жолымен алынған карамелденбеген жүзім суслосы;</w:t>
      </w:r>
    </w:p>
    <w:bookmarkEnd w:id="145"/>
    <w:bookmarkStart w:name="z161" w:id="146"/>
    <w:p>
      <w:pPr>
        <w:spacing w:after="0"/>
        <w:ind w:left="0"/>
        <w:jc w:val="both"/>
      </w:pPr>
      <w:r>
        <w:rPr>
          <w:rFonts w:ascii="Times New Roman"/>
          <w:b w:val="false"/>
          <w:i w:val="false"/>
          <w:color w:val="000000"/>
          <w:sz w:val="28"/>
        </w:rPr>
        <w:t>
      114) коньяк дистилляты – этил спиртінің көлемдік үлесі 55 - 70 пайызға дейінгі, Vitis vinifera түрінің жүзімінен өндірілген, ұстаудың барлық кезеңінде емен ағашымен тұрақты ұсталған немесе емен ағашымен ұсталмаған асхана шарап материалын фракцияланған дистилляциялау (айдау) нәтижесінде алынған шарап дистилляты;</w:t>
      </w:r>
    </w:p>
    <w:bookmarkEnd w:id="146"/>
    <w:bookmarkStart w:name="z162" w:id="147"/>
    <w:p>
      <w:pPr>
        <w:spacing w:after="0"/>
        <w:ind w:left="0"/>
        <w:jc w:val="both"/>
      </w:pPr>
      <w:r>
        <w:rPr>
          <w:rFonts w:ascii="Times New Roman"/>
          <w:b w:val="false"/>
          <w:i w:val="false"/>
          <w:color w:val="000000"/>
          <w:sz w:val="28"/>
        </w:rPr>
        <w:t>
      115) көбікті шарап – қысыммен герметикалық ыдыстарда жүзімнің жаңа суслосын толық немесе толық емес спирттік ашыту немесе құйылған шарапты (асханалық шарап материалын) қайталап ашыту нәтижесінде көміртегі диоксидімен қаныққан экспедициялық ликер қосылған немесе қосылмаған, 20°С температурада бөтелкедегі көміртегі диоксидінің 300 кПа кем емес қысымын қоспағанда, этил спиртінің көлемдік үлесі 7,5 пайыздан 13,5 пайызға дейінгі шарап жасау өнімі. Көбікті шараптар бөтелкедегі классикалық әдіспен, резервуар әдісімен – жеке үлкен контейнерлерде немесе үлкен резервуарлар жүйесінде жасалады. Тауар шығарылған жердің қорғалған атауы бар көбікті шараптардың этил спиртінің көлемдік үлесі кемінде 6 пайызды құрауы мүмкін;</w:t>
      </w:r>
    </w:p>
    <w:bookmarkEnd w:id="147"/>
    <w:bookmarkStart w:name="z163" w:id="148"/>
    <w:p>
      <w:pPr>
        <w:spacing w:after="0"/>
        <w:ind w:left="0"/>
        <w:jc w:val="both"/>
      </w:pPr>
      <w:r>
        <w:rPr>
          <w:rFonts w:ascii="Times New Roman"/>
          <w:b w:val="false"/>
          <w:i w:val="false"/>
          <w:color w:val="000000"/>
          <w:sz w:val="28"/>
        </w:rPr>
        <w:t>
      116) шарап дистилляты (коньяк дистилляты) коньякқа арналған күшті сусын – құйылған үстел шарабын (шарап материалдарын) фракциялық дистилляциялау (айдау) жолымен алынған, этил спиртінің көлемдік үлесі кемінде 40 пайыз, емен ағашымен кемінде 3 жыл ұсталған коньяк дистилляттарынан (шарап материалдарынан) жасалған, белгіленген шараптан жасалған шарап өнімдері;</w:t>
      </w:r>
    </w:p>
    <w:bookmarkEnd w:id="148"/>
    <w:bookmarkStart w:name="z164" w:id="149"/>
    <w:p>
      <w:pPr>
        <w:spacing w:after="0"/>
        <w:ind w:left="0"/>
        <w:jc w:val="both"/>
      </w:pPr>
      <w:r>
        <w:rPr>
          <w:rFonts w:ascii="Times New Roman"/>
          <w:b w:val="false"/>
          <w:i w:val="false"/>
          <w:color w:val="000000"/>
          <w:sz w:val="28"/>
        </w:rPr>
        <w:t xml:space="preserve">
      117) көбікті інжу шарабы – этил спиртінің көлемдік үлесі 9 пайыздан 12,5 пайызға дейін және бөтелкедегі көміртегі диоксидінің қысымы 20ºС температурада 100 кПа-дан 250 кПа-ға дейін, жүзім суслосының толық немесе толық емес ашытылуы немесе құйылған шарапты (шарап материалдарын) қайталап ашыту нәтижесінде көміртегі диоксидімен қаныққан шарап өндірісі; </w:t>
      </w:r>
    </w:p>
    <w:bookmarkEnd w:id="149"/>
    <w:bookmarkStart w:name="z165" w:id="150"/>
    <w:p>
      <w:pPr>
        <w:spacing w:after="0"/>
        <w:ind w:left="0"/>
        <w:jc w:val="both"/>
      </w:pPr>
      <w:r>
        <w:rPr>
          <w:rFonts w:ascii="Times New Roman"/>
          <w:b w:val="false"/>
          <w:i w:val="false"/>
          <w:color w:val="000000"/>
          <w:sz w:val="28"/>
        </w:rPr>
        <w:t xml:space="preserve">
      118) көбікті шараптар бөтелкедегі классикалық әдіспен, резервуар әдісімен – жеке үлкен контейнерлерде немесе үлкен резервуарлар жүйесінде жасалады. Тауар шығарылған жердің қорғалған атауы бар көбікті шараптардың этил спиртінің көлемдік үлесі кемінде 6 пайызды құрауы мүмкін; </w:t>
      </w:r>
    </w:p>
    <w:bookmarkEnd w:id="150"/>
    <w:bookmarkStart w:name="z166" w:id="151"/>
    <w:p>
      <w:pPr>
        <w:spacing w:after="0"/>
        <w:ind w:left="0"/>
        <w:jc w:val="both"/>
      </w:pPr>
      <w:r>
        <w:rPr>
          <w:rFonts w:ascii="Times New Roman"/>
          <w:b w:val="false"/>
          <w:i w:val="false"/>
          <w:color w:val="000000"/>
          <w:sz w:val="28"/>
        </w:rPr>
        <w:t>
      119) күшейтілген жеміс шарабы – этил спиртінің көлемдік үлесі 15-тен 22 пайызға дейінгі жеміс шарабы, құрамында қант бар жеміс-жидек немесе ұсақталған жаңа піскен жемістердің (бір түрдегі немесе бірнеше түрдегі) жаңа піскен не құйылған жеміс-жидек асханасының шарабынан (шарап материалдарын) немесе ашытылған-спирттелген жеміс шырыны (ашытылған-спирттелген жеміс материалы, спирттелген жеміс шырыны) спирттеп ашыту нәтижесінде дайындалған жеміс дистилляты және (немесе) жеміс спирті (спирттелген жеміс шырыны) немесе тағамдық шикізаттан алынған ректификацияланған этил спирті қосылған өнімдер, немесе ректификацияланған жеміс дистиллятынан жасалған шарап;</w:t>
      </w:r>
    </w:p>
    <w:bookmarkEnd w:id="151"/>
    <w:bookmarkStart w:name="z167" w:id="152"/>
    <w:p>
      <w:pPr>
        <w:spacing w:after="0"/>
        <w:ind w:left="0"/>
        <w:jc w:val="both"/>
      </w:pPr>
      <w:r>
        <w:rPr>
          <w:rFonts w:ascii="Times New Roman"/>
          <w:b w:val="false"/>
          <w:i w:val="false"/>
          <w:color w:val="000000"/>
          <w:sz w:val="28"/>
        </w:rPr>
        <w:t>
      120) "КК" көп жылдық коньяк – емен бөшкелерінде немесе емен буттарында кемінде он жыл ұсталған коньяк дистилляттарынан жасалған коньяк;</w:t>
      </w:r>
    </w:p>
    <w:bookmarkEnd w:id="152"/>
    <w:bookmarkStart w:name="z168" w:id="153"/>
    <w:p>
      <w:pPr>
        <w:spacing w:after="0"/>
        <w:ind w:left="0"/>
        <w:jc w:val="both"/>
      </w:pPr>
      <w:r>
        <w:rPr>
          <w:rFonts w:ascii="Times New Roman"/>
          <w:b w:val="false"/>
          <w:i w:val="false"/>
          <w:color w:val="000000"/>
          <w:sz w:val="28"/>
        </w:rPr>
        <w:t>
      121) "ӨКК" өте көпжылдық коньяк – кемінде жиырма жыл бойы емен бөшкелерінде немесе емен бөшкелерінде ұсталған коньяк дистилляттарынан жасалған коньяк;</w:t>
      </w:r>
    </w:p>
    <w:bookmarkEnd w:id="153"/>
    <w:bookmarkStart w:name="z169" w:id="154"/>
    <w:p>
      <w:pPr>
        <w:spacing w:after="0"/>
        <w:ind w:left="0"/>
        <w:jc w:val="both"/>
      </w:pPr>
      <w:r>
        <w:rPr>
          <w:rFonts w:ascii="Times New Roman"/>
          <w:b w:val="false"/>
          <w:i w:val="false"/>
          <w:color w:val="000000"/>
          <w:sz w:val="28"/>
        </w:rPr>
        <w:t xml:space="preserve">
      122) коньякқа арналған шарап дистилляты (коньяк дистилляты) қорғалған географиялық көрсеткіші бар күшті сусын (ұлттық коньяк) – өндірісі белгілі бір географиялық объектімен шектелген, этил спиртінің көлемдік үлесі кемінде 40 пайыз, құрғақ шарапты құймамен фракцияланған дистилляциялау (айдау) жолымен алынған, Vitis vinifera түрінің белгіленген жүзім сорттарынан жасалған, өсіп-өнетін және қайта өңделген брендиге арналған шарап дистилляттарынан (коньяк дистилляттарынан) жасалған шарап жасау өнімі тән органолептикалық қасиеттері бар белгілі бір географиялық объектінің шекаралары, негізінен осы географиялық объектінің топырақ-климаттық ерекшеліктеріне байланысты, агротехникалық және технологиялық әдістер қолданылады; </w:t>
      </w:r>
    </w:p>
    <w:bookmarkEnd w:id="154"/>
    <w:bookmarkStart w:name="z170" w:id="155"/>
    <w:p>
      <w:pPr>
        <w:spacing w:after="0"/>
        <w:ind w:left="0"/>
        <w:jc w:val="both"/>
      </w:pPr>
      <w:r>
        <w:rPr>
          <w:rFonts w:ascii="Times New Roman"/>
          <w:b w:val="false"/>
          <w:i w:val="false"/>
          <w:color w:val="000000"/>
          <w:sz w:val="28"/>
        </w:rPr>
        <w:t>
      123) кремді – ликер құрамында қант мөлшері 250 г/л кем емес, тағамдық ингредиенттер (сүт өнімдерін қоспағанда) қосылған жеміс (жеміс – жидек) шикізатынан жасалған, күші кемінде 15 пайыз;</w:t>
      </w:r>
    </w:p>
    <w:bookmarkEnd w:id="155"/>
    <w:bookmarkStart w:name="z171" w:id="156"/>
    <w:p>
      <w:pPr>
        <w:spacing w:after="0"/>
        <w:ind w:left="0"/>
        <w:jc w:val="both"/>
      </w:pPr>
      <w:r>
        <w:rPr>
          <w:rFonts w:ascii="Times New Roman"/>
          <w:b w:val="false"/>
          <w:i w:val="false"/>
          <w:color w:val="000000"/>
          <w:sz w:val="28"/>
        </w:rPr>
        <w:t>
      124) көбікті жеміс шарабы – 6-дан 12,5 пайызға дейінгі этил спиртінің көлемдік үлесі және 20°С температурада кемінде 300 кПа бөтелкедегі көмірқышқыл газының қысымы бар, құрамында қант бар өнімдерді қосып, жеміс-жидек асханасының шарабын құюмен (шарап материалдарын) спирттік ашыту немесе қайталама ашыту нәтижесінде көмірқышқыл газымен қаныққан жеміс шарабы;</w:t>
      </w:r>
    </w:p>
    <w:bookmarkEnd w:id="156"/>
    <w:bookmarkStart w:name="z172" w:id="157"/>
    <w:p>
      <w:pPr>
        <w:spacing w:after="0"/>
        <w:ind w:left="0"/>
        <w:jc w:val="both"/>
      </w:pPr>
      <w:r>
        <w:rPr>
          <w:rFonts w:ascii="Times New Roman"/>
          <w:b w:val="false"/>
          <w:i w:val="false"/>
          <w:color w:val="000000"/>
          <w:sz w:val="28"/>
        </w:rPr>
        <w:t>
      125) күшті жүзім сусыны – құрамында қант бар өнімдерді, табиғи дәм-хош иісті заттарды қоспай немесе жүзім тектес дистилляттан және (немесе) ректификацияланған жүзім тектес дистилляттан және (немесе) шарап дистиллят тектес этил спиртінің көлемдік үлесі 22-ден 55 пайызға дейінгі шарап жасау өнімі;</w:t>
      </w:r>
    </w:p>
    <w:bookmarkEnd w:id="157"/>
    <w:bookmarkStart w:name="z173" w:id="158"/>
    <w:p>
      <w:pPr>
        <w:spacing w:after="0"/>
        <w:ind w:left="0"/>
        <w:jc w:val="both"/>
      </w:pPr>
      <w:r>
        <w:rPr>
          <w:rFonts w:ascii="Times New Roman"/>
          <w:b w:val="false"/>
          <w:i w:val="false"/>
          <w:color w:val="000000"/>
          <w:sz w:val="28"/>
        </w:rPr>
        <w:t>
      126) күшті шарап сусыны (коньяк дистиллят) – 35-тен 45 пайызға дейінгі этил спиртінің көлемдік үлесі бар, кем дегенде 3 жыл емен ағашымен байланыста болған шарап дистиллятын (коньяк дистиллятын) және қант, лимон қышқылы, емен сығындысы қосылған ректификацияланған этил спиртін араластыру және одан кейін дайын өнімді кемінде 1 ай ұстау (демалу) жолымен жасалған. Дайын өнім қоспасының жалпы санындағы шарап дистиллят (коньяк дистилляты) үлесі кемінде 35 пайыз болуы тиіс;</w:t>
      </w:r>
    </w:p>
    <w:bookmarkEnd w:id="158"/>
    <w:bookmarkStart w:name="z174" w:id="159"/>
    <w:p>
      <w:pPr>
        <w:spacing w:after="0"/>
        <w:ind w:left="0"/>
        <w:jc w:val="both"/>
      </w:pPr>
      <w:r>
        <w:rPr>
          <w:rFonts w:ascii="Times New Roman"/>
          <w:b w:val="false"/>
          <w:i w:val="false"/>
          <w:color w:val="000000"/>
          <w:sz w:val="28"/>
        </w:rPr>
        <w:t>
      127) күшті жеміс сусыны – 22-ден 55 пайызға дейінгі беріктігі бар, жеміс дистилляттарынан жасалған немесе құрамында қант бар өнімдер қосылған, қолданылатын шикізаттың хош иісі мен дәмі бар шарап өнімдері;</w:t>
      </w:r>
    </w:p>
    <w:bookmarkEnd w:id="159"/>
    <w:bookmarkStart w:name="z175" w:id="160"/>
    <w:p>
      <w:pPr>
        <w:spacing w:after="0"/>
        <w:ind w:left="0"/>
        <w:jc w:val="both"/>
      </w:pPr>
      <w:r>
        <w:rPr>
          <w:rFonts w:ascii="Times New Roman"/>
          <w:b w:val="false"/>
          <w:i w:val="false"/>
          <w:color w:val="000000"/>
          <w:sz w:val="28"/>
        </w:rPr>
        <w:t>
      128) күшейтілген бал алкогольдік сусыны – этил спиртінің көлемдік үлесі 17-ден 22 пайызға дейінгі, бал қосылмаған немесе бал қосылмаған бал шырыны толық немесе толық ашытпау нәтижесінде жасалған не балдың шырыны қосылмаған немесе концентрацияланған жеміс шырынын қосып, ректификацияланған этил спирті, жеміс дистилляты, бал дистилляты қосылған бал қайнатылған өнім. 30 пайызға дейін жаңа піскен жеміс шырыны және (немесе) жеміс спиртінің немесе ашытылған-спиртінің шырынын және (немесе) қалпына келтірілген жеміс шырынын пайдалануға жол беріледі;</w:t>
      </w:r>
    </w:p>
    <w:bookmarkEnd w:id="160"/>
    <w:bookmarkStart w:name="z176" w:id="161"/>
    <w:p>
      <w:pPr>
        <w:spacing w:after="0"/>
        <w:ind w:left="0"/>
        <w:jc w:val="both"/>
      </w:pPr>
      <w:r>
        <w:rPr>
          <w:rFonts w:ascii="Times New Roman"/>
          <w:b w:val="false"/>
          <w:i w:val="false"/>
          <w:color w:val="000000"/>
          <w:sz w:val="28"/>
        </w:rPr>
        <w:t>
      129) күшті бал сусыны – балдың дәмі мен балдың басым хош иісі бар, бал дистилляты, ректификацияланған этил спирті қосылған, бал дистилляты қосылған, дайын өнім көлемінің кемінде 30 пайызын құрайтын бал шырынын ашыту нәтижесінде дайындалған, күші 22-ден 55 пайызға дейінгі бал қайнатылған өнім;</w:t>
      </w:r>
    </w:p>
    <w:bookmarkEnd w:id="161"/>
    <w:bookmarkStart w:name="z177" w:id="162"/>
    <w:p>
      <w:pPr>
        <w:spacing w:after="0"/>
        <w:ind w:left="0"/>
        <w:jc w:val="both"/>
      </w:pPr>
      <w:r>
        <w:rPr>
          <w:rFonts w:ascii="Times New Roman"/>
          <w:b w:val="false"/>
          <w:i w:val="false"/>
          <w:color w:val="000000"/>
          <w:sz w:val="28"/>
        </w:rPr>
        <w:t>
      130) көкгүл спирті (gentian) – этил спиртінің көлемдік үлесі кемінде 37,5 пайыз болатын, көкгүлдің ашытылған тамырларының дистилляты түрінде дайындалған спиртті сусын;</w:t>
      </w:r>
    </w:p>
    <w:bookmarkEnd w:id="162"/>
    <w:bookmarkStart w:name="z178" w:id="163"/>
    <w:p>
      <w:pPr>
        <w:spacing w:after="0"/>
        <w:ind w:left="0"/>
        <w:jc w:val="both"/>
      </w:pPr>
      <w:r>
        <w:rPr>
          <w:rFonts w:ascii="Times New Roman"/>
          <w:b w:val="false"/>
          <w:i w:val="false"/>
          <w:color w:val="000000"/>
          <w:sz w:val="28"/>
        </w:rPr>
        <w:t>
      131) көмірқышқыл газының мацерациясы – жабық аппаратта көмірқышқыл газының атмосферасына бірнеше күн бойы тұтас жүзім жидектерін, жемістерді орналастырудың технологиялық әдісі;</w:t>
      </w:r>
    </w:p>
    <w:bookmarkEnd w:id="163"/>
    <w:bookmarkStart w:name="z179" w:id="164"/>
    <w:p>
      <w:pPr>
        <w:spacing w:after="0"/>
        <w:ind w:left="0"/>
        <w:jc w:val="both"/>
      </w:pPr>
      <w:r>
        <w:rPr>
          <w:rFonts w:ascii="Times New Roman"/>
          <w:b w:val="false"/>
          <w:i w:val="false"/>
          <w:color w:val="000000"/>
          <w:sz w:val="28"/>
        </w:rPr>
        <w:t>
      132) көбікті шараптарды өндірудің классикалық әдісі – үстелдің шарап материалын қайталама ашыту және бөтелкедегі кювенің шығарылымнан кейінгі ұстау арқылы көбікті шараптарды өндіру;</w:t>
      </w:r>
    </w:p>
    <w:bookmarkEnd w:id="164"/>
    <w:bookmarkStart w:name="z180" w:id="165"/>
    <w:p>
      <w:pPr>
        <w:spacing w:after="0"/>
        <w:ind w:left="0"/>
        <w:jc w:val="both"/>
      </w:pPr>
      <w:r>
        <w:rPr>
          <w:rFonts w:ascii="Times New Roman"/>
          <w:b w:val="false"/>
          <w:i w:val="false"/>
          <w:color w:val="000000"/>
          <w:sz w:val="28"/>
        </w:rPr>
        <w:t>
      133) көбікті шараптарды өндірудің резервуарлық тәсілі-герметикалық резервуарларда ашытылған жүзім шырынын және (немесе) асхана шарап материалдарын қайталама ашыту арқылы көбікті шараптарды өндіру;</w:t>
      </w:r>
    </w:p>
    <w:bookmarkEnd w:id="165"/>
    <w:bookmarkStart w:name="z181" w:id="166"/>
    <w:p>
      <w:pPr>
        <w:spacing w:after="0"/>
        <w:ind w:left="0"/>
        <w:jc w:val="both"/>
      </w:pPr>
      <w:r>
        <w:rPr>
          <w:rFonts w:ascii="Times New Roman"/>
          <w:b w:val="false"/>
          <w:i w:val="false"/>
          <w:color w:val="000000"/>
          <w:sz w:val="28"/>
        </w:rPr>
        <w:t>
      134) қант қамысынан жасалған дистиллят – этил спиртінің көлемдік үлесі 96 пайыздан аспайтын, қант қамысынан ашытылған шырынын айдау жолымен жасалған дистиллят. Қант қамысы дистилляты емен бөшкесінде ұстамай мүмкін (ұсталмаған) немесе емен бөшкесінде ұсталған (ұсталған) дистиллят;</w:t>
      </w:r>
    </w:p>
    <w:bookmarkEnd w:id="166"/>
    <w:bookmarkStart w:name="z182" w:id="167"/>
    <w:p>
      <w:pPr>
        <w:spacing w:after="0"/>
        <w:ind w:left="0"/>
        <w:jc w:val="both"/>
      </w:pPr>
      <w:r>
        <w:rPr>
          <w:rFonts w:ascii="Times New Roman"/>
          <w:b w:val="false"/>
          <w:i w:val="false"/>
          <w:color w:val="000000"/>
          <w:sz w:val="28"/>
        </w:rPr>
        <w:t>
      135) қант түсі (колер)-түйіршіктелген қантты термиялық өңдеудің өнімі;</w:t>
      </w:r>
    </w:p>
    <w:bookmarkEnd w:id="167"/>
    <w:bookmarkStart w:name="z183" w:id="168"/>
    <w:p>
      <w:pPr>
        <w:spacing w:after="0"/>
        <w:ind w:left="0"/>
        <w:jc w:val="both"/>
      </w:pPr>
      <w:r>
        <w:rPr>
          <w:rFonts w:ascii="Times New Roman"/>
          <w:b w:val="false"/>
          <w:i w:val="false"/>
          <w:color w:val="000000"/>
          <w:sz w:val="28"/>
        </w:rPr>
        <w:t>
      136) қазақстандық кальвадос – Қазақстан Республикасында этил спиртінің көлемдік үлесі 38 – 40 пайызға дейін өндірілген, емен ағашымен кемінде алты ай байланыста болған Кальвадос дистиллятынан жасалған спиртті сусын;</w:t>
      </w:r>
    </w:p>
    <w:bookmarkEnd w:id="168"/>
    <w:bookmarkStart w:name="z184" w:id="169"/>
    <w:p>
      <w:pPr>
        <w:spacing w:after="0"/>
        <w:ind w:left="0"/>
        <w:jc w:val="both"/>
      </w:pPr>
      <w:r>
        <w:rPr>
          <w:rFonts w:ascii="Times New Roman"/>
          <w:b w:val="false"/>
          <w:i w:val="false"/>
          <w:color w:val="000000"/>
          <w:sz w:val="28"/>
        </w:rPr>
        <w:t>
      137) қазақстандық коньяк – Қазақстан Республикасында емен бөшкелерінде немесе емен тойтармасын,емен буттарында пайдалана отырып немесе эмальданған резервуарларда кемінде үш жыл ұсталған коньяк дистиллятынан дайындалған коньяк;</w:t>
      </w:r>
    </w:p>
    <w:bookmarkEnd w:id="169"/>
    <w:bookmarkStart w:name="z185" w:id="170"/>
    <w:p>
      <w:pPr>
        <w:spacing w:after="0"/>
        <w:ind w:left="0"/>
        <w:jc w:val="both"/>
      </w:pPr>
      <w:r>
        <w:rPr>
          <w:rFonts w:ascii="Times New Roman"/>
          <w:b w:val="false"/>
          <w:i w:val="false"/>
          <w:color w:val="000000"/>
          <w:sz w:val="28"/>
        </w:rPr>
        <w:t>
      138) қазақстандық сидр –100 кПа-дан кем емес бөтелкедегі көмірқышқыл газының қысымына дейін жеміс сусынының ашыту нәтижесінде қант бар өнімдерді қоспай немесе қосқанда, қанықпай немесе көмірқышқыл газымен қанықтыра отырып не көмірқышқыл газымен қанықтыра отырып, ашытылған жеміс сусынынан дайындалған, 6 пайыздан аспайтын күштілікпен 20оС температурада ашытылған алкогольі аз сусын;</w:t>
      </w:r>
    </w:p>
    <w:bookmarkEnd w:id="170"/>
    <w:bookmarkStart w:name="z186" w:id="171"/>
    <w:p>
      <w:pPr>
        <w:spacing w:after="0"/>
        <w:ind w:left="0"/>
        <w:jc w:val="both"/>
      </w:pPr>
      <w:r>
        <w:rPr>
          <w:rFonts w:ascii="Times New Roman"/>
          <w:b w:val="false"/>
          <w:i w:val="false"/>
          <w:color w:val="000000"/>
          <w:sz w:val="28"/>
        </w:rPr>
        <w:t>
      139) қазақстандық шампан – Қазақстан Республикасында этил спиртінің көлемдік үлесі 10,5-тен 12,5 пайызға дейін және бөтелкедегі көмірқышқыл газының қысымы 350 килоПаскаль кем емес, Қазақстан Республикасында белгіленген арнайы технология бойынша жүзім сорттарынан дайындалған, Қазақстан Республикасында өндірілген көбікті шарап;</w:t>
      </w:r>
    </w:p>
    <w:bookmarkEnd w:id="171"/>
    <w:bookmarkStart w:name="z187" w:id="172"/>
    <w:p>
      <w:pPr>
        <w:spacing w:after="0"/>
        <w:ind w:left="0"/>
        <w:jc w:val="both"/>
      </w:pPr>
      <w:r>
        <w:rPr>
          <w:rFonts w:ascii="Times New Roman"/>
          <w:b w:val="false"/>
          <w:i w:val="false"/>
          <w:color w:val="000000"/>
          <w:sz w:val="28"/>
        </w:rPr>
        <w:t>
      140) құйма алкоголь өнімі – өндірістік немесе көліктік ыдысқа (сыйымды жабдыққа, оның ішінде бөшкелерге, резервуарларға, теміржол және автомобиль цистерналарына, алкоголь өнімін экспорттау үшін ғана пайдаланылатын флекситанкаларға және әртүрлі көлік түрлерімен тасымалдауға (тасымалдауға) арналған ұқсас жабдыққа) орналастырылған, тұтыну қаптамасына құюға немесе алкоголь өнімінің не өзге де өнімнің басқа түрлерін өндіруге арналған және өзге де өнімдерге жатпайтын алкоголь өнімі басқа алкоголь өнімін не өзге де өнімді өндіру кезінде оны құюға немесе қайта өңдеуге дейін дайын өнім ретінде тұтынушыға өткізуге арналған алкоголь өнімі;</w:t>
      </w:r>
    </w:p>
    <w:bookmarkEnd w:id="172"/>
    <w:bookmarkStart w:name="z188" w:id="173"/>
    <w:p>
      <w:pPr>
        <w:spacing w:after="0"/>
        <w:ind w:left="0"/>
        <w:jc w:val="both"/>
      </w:pPr>
      <w:r>
        <w:rPr>
          <w:rFonts w:ascii="Times New Roman"/>
          <w:b w:val="false"/>
          <w:i w:val="false"/>
          <w:color w:val="000000"/>
          <w:sz w:val="28"/>
        </w:rPr>
        <w:t>
      141) құю – құрамында қант мөлшері 250-ден кем емес және 400 г/л-ден аспайтын, спирттелген шырындардан және (немесе) азық-түлік ингредиенттері қосылған морстарынан жасалған, күші 18-ден 20 пайызға дейінгі ликер-арақ өнімі;</w:t>
      </w:r>
    </w:p>
    <w:bookmarkEnd w:id="173"/>
    <w:bookmarkStart w:name="z189" w:id="174"/>
    <w:p>
      <w:pPr>
        <w:spacing w:after="0"/>
        <w:ind w:left="0"/>
        <w:jc w:val="both"/>
      </w:pPr>
      <w:r>
        <w:rPr>
          <w:rFonts w:ascii="Times New Roman"/>
          <w:b w:val="false"/>
          <w:i w:val="false"/>
          <w:color w:val="000000"/>
          <w:sz w:val="28"/>
        </w:rPr>
        <w:t xml:space="preserve">
      142) құрамында спирті бар тамақ өнімдері – азық-түлік шикізатынан өндірілген этил спиртінің 0,5 пайыздан астам көлемдік үлесі бар, алкоголь өнімін өндіруге арналған құрамында спирті бар жартылай фабрикаттар болып табылатын алкоголь өнімі, оның ішінде жеміс ашытылған шарап материалдары, жеміс ашытылған-спирттелген шарап материалдары, жүзім шырыны, спирттелген жеміс шырыны, спирттелген шырыны, спирттелген шырындар, спирттелген тұнбалар, алкогольді жеміс сусындары, хош иісті спирттер, су-спирт сығындылары, шоғырланған тамақ негіздері, тағамдық хош иістендіргіштер, өзге де жартылай фабрикаттар; </w:t>
      </w:r>
    </w:p>
    <w:bookmarkEnd w:id="174"/>
    <w:bookmarkStart w:name="z190" w:id="175"/>
    <w:p>
      <w:pPr>
        <w:spacing w:after="0"/>
        <w:ind w:left="0"/>
        <w:jc w:val="both"/>
      </w:pPr>
      <w:r>
        <w:rPr>
          <w:rFonts w:ascii="Times New Roman"/>
          <w:b w:val="false"/>
          <w:i w:val="false"/>
          <w:color w:val="000000"/>
          <w:sz w:val="28"/>
        </w:rPr>
        <w:t>
      143) құрамында қант бар өнімдер – түйіршіктелген қант, тазартылған қант, ақ қант, қант шәрбаты, сахароза, декстроза, фруктоза, глюкоза, крахмал мелассасы, концентрацияланған жүзім шырыны, концентрацияланған жеміс шырыны, ректификацияланған концентрацияланған жүзім шырыны, карамелденген қант, бал;</w:t>
      </w:r>
    </w:p>
    <w:bookmarkEnd w:id="175"/>
    <w:bookmarkStart w:name="z191" w:id="176"/>
    <w:p>
      <w:pPr>
        <w:spacing w:after="0"/>
        <w:ind w:left="0"/>
        <w:jc w:val="both"/>
      </w:pPr>
      <w:r>
        <w:rPr>
          <w:rFonts w:ascii="Times New Roman"/>
          <w:b w:val="false"/>
          <w:i w:val="false"/>
          <w:color w:val="000000"/>
          <w:sz w:val="28"/>
        </w:rPr>
        <w:t>
      144) құйылған шарап (шарап материалы) – құрамында этил спиртінің көлемдік үлесі 22,5 пайыздан аспайтын, хош иісті және дәмдік қоспалар қосылмаған, тағамдық шикізаттан және (немесе) дистилляттардан өндірілген этил ректификацияланған спирт қосылмаған немесе қосылмаған жүзімді, жүзім шырынын не жеміс немесе жидек шырынын спиртпен ашыту нәтижесінде алынған, құрамында спирті бар тамақ өнімі, ол шарап және спирт өнімдерін, тікелей немесе екі рет айдау арқылы алынған этил спиртін өндіру үшін шикізат ретінде пайдаланылады;</w:t>
      </w:r>
    </w:p>
    <w:bookmarkEnd w:id="176"/>
    <w:bookmarkStart w:name="z192" w:id="177"/>
    <w:p>
      <w:pPr>
        <w:spacing w:after="0"/>
        <w:ind w:left="0"/>
        <w:jc w:val="both"/>
      </w:pPr>
      <w:r>
        <w:rPr>
          <w:rFonts w:ascii="Times New Roman"/>
          <w:b w:val="false"/>
          <w:i w:val="false"/>
          <w:color w:val="000000"/>
          <w:sz w:val="28"/>
        </w:rPr>
        <w:t>
      145) құрғақ джин – хош иісі этил спиртін дәстүрлі тәсілмен қайта дистилляциялау жолымен ғана алынған, бояғыштарды қоспай, негізінен арша (дистиллят Джин) жемістерімен хош иістендіру жолымен алынған барлық табиғи өсімдік материалдары (шикізаты) болған кезде, бояғыштарды қоспай, кемінде 70 пайыз күші бар, құрамында 0,1 г/л-ден аспайтын қант бар дистилденген джин;</w:t>
      </w:r>
    </w:p>
    <w:bookmarkEnd w:id="177"/>
    <w:bookmarkStart w:name="z193" w:id="178"/>
    <w:p>
      <w:pPr>
        <w:spacing w:after="0"/>
        <w:ind w:left="0"/>
        <w:jc w:val="both"/>
      </w:pPr>
      <w:r>
        <w:rPr>
          <w:rFonts w:ascii="Times New Roman"/>
          <w:b w:val="false"/>
          <w:i w:val="false"/>
          <w:color w:val="000000"/>
          <w:sz w:val="28"/>
        </w:rPr>
        <w:t>
      146) құрамында спирті бар табиғиланбаған өнім - құрамында бояғыш қоспалар немесе арнайы заттар бар, олардың болуы алкоголь және құрамында спирті бар өнімдерді, сондай-ақ медициналық қажеттіліктер үшін өндіруге оны пайдалануды болдырмайтын өнім;</w:t>
      </w:r>
    </w:p>
    <w:bookmarkEnd w:id="178"/>
    <w:bookmarkStart w:name="z194" w:id="179"/>
    <w:p>
      <w:pPr>
        <w:spacing w:after="0"/>
        <w:ind w:left="0"/>
        <w:jc w:val="both"/>
      </w:pPr>
      <w:r>
        <w:rPr>
          <w:rFonts w:ascii="Times New Roman"/>
          <w:b w:val="false"/>
          <w:i w:val="false"/>
          <w:color w:val="000000"/>
          <w:sz w:val="28"/>
        </w:rPr>
        <w:t>
      147) қорғалған географиялық көрсеткіші бар жоғары сапалы бренди – Vitis Vinifera түрінің белгіленген жүзім сорттарынан дайындалған құрғақ шарапты (шарап материалдарын) құю арқылы фракцияланған дистилляциялау жолымен алынған, кемінде 85 пайызы атауында көрсетілген белгілі бір географиялық объектінің шекарасында өсірілген және қайта өңделген брендиге арналған шараптың (коньяк дистилляттарының) ескі дистилляттарынан жасалған, белгілі бір географиялық объект шегінде өндірілетін бренди тән органолептикалық қасиеттері бар бренди, алкоголь өнімі (стандарт, ұйым стандарты, техникалық шарттар немесе өзге де құжат) дайындалған құжатта (құжаттарда) көрсетілген агротехникалық және технологиялық тәсілдермен пайдаланылатын осы географиялық объектінің топырақ-климаттық ерекшеліктеріне негізделеді;</w:t>
      </w:r>
    </w:p>
    <w:bookmarkEnd w:id="179"/>
    <w:bookmarkStart w:name="z195" w:id="180"/>
    <w:p>
      <w:pPr>
        <w:spacing w:after="0"/>
        <w:ind w:left="0"/>
        <w:jc w:val="both"/>
      </w:pPr>
      <w:r>
        <w:rPr>
          <w:rFonts w:ascii="Times New Roman"/>
          <w:b w:val="false"/>
          <w:i w:val="false"/>
          <w:color w:val="000000"/>
          <w:sz w:val="28"/>
        </w:rPr>
        <w:t>
      148) қорғалған географиялық көрсеткіші бар шарап – Vitis Vinifera түрінің жүзім сорттарының немесе Vitis Vinifera түрінің жүзім сорттарының Vitis тұқымдас жүзімнің басқа түрлерінің сорттарымен қиылысуынан туындайтын жүзім сорттарының қоспасының өнімі (стандарт, ұйым стандарты, техникалық шарттар немесе өзге де құжат) дайындалған немесе құжатта (құжаттарда) көзделген шараптан шарап өндіру үшін пайдаланылатын жүзімнің жалпы мөлшерінің кемінде 85 пайызы белгілі бір географиялық объектінің шекарасында өседі, өңделеді және бөтелкеге құйылады, осы географиялық объектінің топырақ-климаттық ерекшеліктерімен және алкоголь өнімі (стандарт, ұйым стандарты, техникалық шарттар немесе өзге де құжат) дайындалған құжатта (құжаттарда) көзделген пайдаланылатын агротехникалық және технологиялық тәсілдермен айқындалатын атауында көрсетілген шарапты және өзіне тән органолептикалық қасиеті бар шарапты көрсетуге жол беріледі;</w:t>
      </w:r>
    </w:p>
    <w:bookmarkEnd w:id="180"/>
    <w:bookmarkStart w:name="z196" w:id="181"/>
    <w:p>
      <w:pPr>
        <w:spacing w:after="0"/>
        <w:ind w:left="0"/>
        <w:jc w:val="both"/>
      </w:pPr>
      <w:r>
        <w:rPr>
          <w:rFonts w:ascii="Times New Roman"/>
          <w:b w:val="false"/>
          <w:i w:val="false"/>
          <w:color w:val="000000"/>
          <w:sz w:val="28"/>
        </w:rPr>
        <w:t>
      149) купаж – әртүрлі компоненттерді араластыру арқылы жасалған белгіленген құрамдар мен қасиеттердің өнімі;</w:t>
      </w:r>
    </w:p>
    <w:bookmarkEnd w:id="181"/>
    <w:bookmarkStart w:name="z197" w:id="182"/>
    <w:p>
      <w:pPr>
        <w:spacing w:after="0"/>
        <w:ind w:left="0"/>
        <w:jc w:val="both"/>
      </w:pPr>
      <w:r>
        <w:rPr>
          <w:rFonts w:ascii="Times New Roman"/>
          <w:b w:val="false"/>
          <w:i w:val="false"/>
          <w:color w:val="000000"/>
          <w:sz w:val="28"/>
        </w:rPr>
        <w:t>
      150) қамтамасыз ету – алкоголь өнімінің биологиялық төзімділігін арттыру мақсатында оны сүзудің технологиялық әдісі;</w:t>
      </w:r>
    </w:p>
    <w:bookmarkEnd w:id="182"/>
    <w:bookmarkStart w:name="z198" w:id="183"/>
    <w:p>
      <w:pPr>
        <w:spacing w:after="0"/>
        <w:ind w:left="0"/>
        <w:jc w:val="both"/>
      </w:pPr>
      <w:r>
        <w:rPr>
          <w:rFonts w:ascii="Times New Roman"/>
          <w:b w:val="false"/>
          <w:i w:val="false"/>
          <w:color w:val="000000"/>
          <w:sz w:val="28"/>
        </w:rPr>
        <w:t>
      151) көмекші материалдар – өнімнің құрамына кірмейтін, бірақ оны өндіруде технологиялық мақсаттарда қолданылатын материалдар;</w:t>
      </w:r>
    </w:p>
    <w:bookmarkEnd w:id="183"/>
    <w:bookmarkStart w:name="z199" w:id="184"/>
    <w:p>
      <w:pPr>
        <w:spacing w:after="0"/>
        <w:ind w:left="0"/>
        <w:jc w:val="both"/>
      </w:pPr>
      <w:r>
        <w:rPr>
          <w:rFonts w:ascii="Times New Roman"/>
          <w:b w:val="false"/>
          <w:i w:val="false"/>
          <w:color w:val="000000"/>
          <w:sz w:val="28"/>
        </w:rPr>
        <w:t>
      152) ликер-арақ өндірісінің жартылай фабрикаты – заңнамада белгіленген тәртіппен бекітілген қолданыстағы технологиялық құжаттамаға (технологиялық регламенттерге, технологиялық нұсқаулықтарға) сәйкес дайындалатын спиртті тұнбалар, спиртті шырындар, сығындылар, спиртті жеміс сусындары, сондай-ақ хош иісті этил спирттері, қант шәрбаты және қант колері түріндегі ликер-арақ өндірісінің құрамдас бөлігі;</w:t>
      </w:r>
    </w:p>
    <w:bookmarkEnd w:id="184"/>
    <w:bookmarkStart w:name="z200" w:id="185"/>
    <w:p>
      <w:pPr>
        <w:spacing w:after="0"/>
        <w:ind w:left="0"/>
        <w:jc w:val="both"/>
      </w:pPr>
      <w:r>
        <w:rPr>
          <w:rFonts w:ascii="Times New Roman"/>
          <w:b w:val="false"/>
          <w:i w:val="false"/>
          <w:color w:val="000000"/>
          <w:sz w:val="28"/>
        </w:rPr>
        <w:t>
      153) ингредиенттер – ауыл шаруашылығынан алынатын өнімдер, Қазақстан Республикасында қолдануға рұқсат етілген табиғи тағамдық қоспалар (хош иістендіргіштер, бояғыштар), ликер-арақ бұйымдарының хош иісін, дәмі мен түсін анықтайтын Өсімдік шикізатынан алынған сығындылар;</w:t>
      </w:r>
    </w:p>
    <w:bookmarkEnd w:id="185"/>
    <w:bookmarkStart w:name="z201" w:id="186"/>
    <w:p>
      <w:pPr>
        <w:spacing w:after="0"/>
        <w:ind w:left="0"/>
        <w:jc w:val="both"/>
      </w:pPr>
      <w:r>
        <w:rPr>
          <w:rFonts w:ascii="Times New Roman"/>
          <w:b w:val="false"/>
          <w:i w:val="false"/>
          <w:color w:val="000000"/>
          <w:sz w:val="28"/>
        </w:rPr>
        <w:t>
      154) импорттаушы - резидент емеспен алкоголь өнімін беруге сыртқы сауда шартын жасасқан резидент – импортер алкоголь өнімін өткізуді жүзеге асырады және оның осы Техникалық регламенттің талаптарына сәйкестігі үшін жауапты болады;</w:t>
      </w:r>
    </w:p>
    <w:bookmarkEnd w:id="186"/>
    <w:bookmarkStart w:name="z202" w:id="187"/>
    <w:p>
      <w:pPr>
        <w:spacing w:after="0"/>
        <w:ind w:left="0"/>
        <w:jc w:val="both"/>
      </w:pPr>
      <w:r>
        <w:rPr>
          <w:rFonts w:ascii="Times New Roman"/>
          <w:b w:val="false"/>
          <w:i w:val="false"/>
          <w:color w:val="000000"/>
          <w:sz w:val="28"/>
        </w:rPr>
        <w:t>
      155) ликер – дистилляттар қосылған немесе қосылмаған ректификацияланған этил спиртінен немесе құрамында қант бар өнімдерді, ауыл шаруашылығынан алынатын өнімдерді немесе шие дистиллятынан жасалған шие ликері үшін құрамында кемінде 70 г/л немесе жалғыз хош иісті шикізат болып табылатын гентианнан немесе ұқсас өсімдіктерден жасалған ликер үшін кемінде 80 г / л, сондай-ақ су қосылған немесе қосылмаған басқа ликерлер үшін кемінде 100 г/л қант бар тамақ өнімдерін (оның ішінде сүт және сүт өнімдері, шарап, хош иісті заттар) қосылған, спиртті ішімдіктерден дайындалған, күштілігі кемінде 15 пайыз арақ-ликер бұйымы.</w:t>
      </w:r>
    </w:p>
    <w:bookmarkEnd w:id="187"/>
    <w:bookmarkStart w:name="z203" w:id="188"/>
    <w:p>
      <w:pPr>
        <w:spacing w:after="0"/>
        <w:ind w:left="0"/>
        <w:jc w:val="both"/>
      </w:pPr>
      <w:r>
        <w:rPr>
          <w:rFonts w:ascii="Times New Roman"/>
          <w:b w:val="false"/>
          <w:i w:val="false"/>
          <w:color w:val="000000"/>
          <w:sz w:val="28"/>
        </w:rPr>
        <w:t>
      Хош иісті заттар қарақат, шие, таңқурай, бүлдірген, көкжидек, цитрус жемістері, тұт, арктикалық Қарақат, бұлт, көкжидек, лингонберри, теңіз шырғаны, Ананас жеміс ликерлеріне, сондай-ақ жалбыз, гентиан, анис, альпілік жусан, жара, дәрілік шөптерден жасалған өсімдік ликерлеріне қолданылмайды;</w:t>
      </w:r>
    </w:p>
    <w:bookmarkEnd w:id="188"/>
    <w:bookmarkStart w:name="z204" w:id="189"/>
    <w:p>
      <w:pPr>
        <w:spacing w:after="0"/>
        <w:ind w:left="0"/>
        <w:jc w:val="both"/>
      </w:pPr>
      <w:r>
        <w:rPr>
          <w:rFonts w:ascii="Times New Roman"/>
          <w:b w:val="false"/>
          <w:i w:val="false"/>
          <w:color w:val="000000"/>
          <w:sz w:val="28"/>
        </w:rPr>
        <w:t xml:space="preserve">
      156) ликер-арақ өнімдері – құрамында 600 г/л-ден аспайтын қант бар этил спиртінің көлемдік үлесі 7-ден 60 пайызға дейінгі спирттік ішімдіктер, олар ректификацияланған этил спиртінің, дайындалған (түзетілген) судың, түрлі спиртті шырындардың және/немесе морстардың және/немесе тұнбалардың және/немесе жемісті (жеміс-жидек) өңдеу жолымен алынатын хош иісті спирттердің қоспасы болып табылады) және дистилляттар, қант шәрбаты, эфир майлары, шарап өнімдері және/немесе спирттік ішімдіктер, лимон қышқылы және басқа да тағамдық компоненттер (оның ішінде көмірқышқыл газы) қосылған немесе қосылмаған хош иісті өсімдік шикізаты, және кейіннен ұстап немесе ұстамай және қоспаны сүзгісіз араластыру арқылы дайындалады. </w:t>
      </w:r>
    </w:p>
    <w:bookmarkEnd w:id="189"/>
    <w:bookmarkStart w:name="z205" w:id="190"/>
    <w:p>
      <w:pPr>
        <w:spacing w:after="0"/>
        <w:ind w:left="0"/>
        <w:jc w:val="both"/>
      </w:pPr>
      <w:r>
        <w:rPr>
          <w:rFonts w:ascii="Times New Roman"/>
          <w:b w:val="false"/>
          <w:i w:val="false"/>
          <w:color w:val="000000"/>
          <w:sz w:val="28"/>
        </w:rPr>
        <w:t xml:space="preserve">
      Ликер-арақ өнімдері бар бөтелкелерде рецептурада көзделген өсімдіктердің, жемістер мен жидектердің жекелеген бөліктерінің болуына жол беріледі; </w:t>
      </w:r>
    </w:p>
    <w:bookmarkEnd w:id="190"/>
    <w:bookmarkStart w:name="z206" w:id="191"/>
    <w:p>
      <w:pPr>
        <w:spacing w:after="0"/>
        <w:ind w:left="0"/>
        <w:jc w:val="both"/>
      </w:pPr>
      <w:r>
        <w:rPr>
          <w:rFonts w:ascii="Times New Roman"/>
          <w:b w:val="false"/>
          <w:i w:val="false"/>
          <w:color w:val="000000"/>
          <w:sz w:val="28"/>
        </w:rPr>
        <w:t>
      157) балшырын – құрамында кемінде 8 пайыз бал бар, тәттілендіруге арналған балды және ара шаруашылығының өзге де өнімдерін (бал ұясындағы балды, прополисті, забрусты, аналық ара сүтін және т. б. қоса алғанда), өсімдік шикізатын қоспай немесе қоспай, құрамында кемінде 8 пайыз бал бар шырыны алкогольмен ашыту жолымен дайындалған, күші 1,5-тен 6 пайызға дейінгі аз алкогольді ашыту сусыны құрамында қант бар табиғи заттар қосылған, қанықпаған немесе бал шырынын ашыту нәтижесінде көмірқышқыл газымен қаныққан алкольі аз сусын;</w:t>
      </w:r>
    </w:p>
    <w:bookmarkEnd w:id="191"/>
    <w:bookmarkStart w:name="z207" w:id="192"/>
    <w:p>
      <w:pPr>
        <w:spacing w:after="0"/>
        <w:ind w:left="0"/>
        <w:jc w:val="both"/>
      </w:pPr>
      <w:r>
        <w:rPr>
          <w:rFonts w:ascii="Times New Roman"/>
          <w:b w:val="false"/>
          <w:i w:val="false"/>
          <w:color w:val="000000"/>
          <w:sz w:val="28"/>
        </w:rPr>
        <w:t>
      158) мацерация – еріткішпен еритін заттарды алу мақсатында сұйық еріткіштерде (су, май, этил спирті, су-спирт қоспасы) өсімдік тіндерін (әдетте өсімдіктер, тұтас немесе ішінара) тұндырудың технологиялық әдісі;</w:t>
      </w:r>
    </w:p>
    <w:bookmarkEnd w:id="192"/>
    <w:bookmarkStart w:name="z208" w:id="193"/>
    <w:p>
      <w:pPr>
        <w:spacing w:after="0"/>
        <w:ind w:left="0"/>
        <w:jc w:val="both"/>
      </w:pPr>
      <w:r>
        <w:rPr>
          <w:rFonts w:ascii="Times New Roman"/>
          <w:b w:val="false"/>
          <w:i w:val="false"/>
          <w:color w:val="000000"/>
          <w:sz w:val="28"/>
        </w:rPr>
        <w:t>
      159) мацерация және дистилляция арқылы өндірілген спирттік сусын – этил спиртінің көлемдік үлесі 37,5 пайыздан асатын, ашытылған жемістер мен жидектерді мацерациялау және дистилляциялау жолымен дайындалған спиртті сусын; мацерацияны таңбалауда міндетті түрде көрсете отырып;</w:t>
      </w:r>
    </w:p>
    <w:bookmarkEnd w:id="193"/>
    <w:bookmarkStart w:name="z209" w:id="194"/>
    <w:p>
      <w:pPr>
        <w:spacing w:after="0"/>
        <w:ind w:left="0"/>
        <w:jc w:val="both"/>
      </w:pPr>
      <w:r>
        <w:rPr>
          <w:rFonts w:ascii="Times New Roman"/>
          <w:b w:val="false"/>
          <w:i w:val="false"/>
          <w:color w:val="000000"/>
          <w:sz w:val="28"/>
        </w:rPr>
        <w:t>
      160) мезга – шырын алуға немесе мацерациялауға арналған ұсақталған жүзім немесе жеміс массасы;</w:t>
      </w:r>
    </w:p>
    <w:bookmarkEnd w:id="194"/>
    <w:bookmarkStart w:name="z210" w:id="195"/>
    <w:p>
      <w:pPr>
        <w:spacing w:after="0"/>
        <w:ind w:left="0"/>
        <w:jc w:val="both"/>
      </w:pPr>
      <w:r>
        <w:rPr>
          <w:rFonts w:ascii="Times New Roman"/>
          <w:b w:val="false"/>
          <w:i w:val="false"/>
          <w:color w:val="000000"/>
          <w:sz w:val="28"/>
        </w:rPr>
        <w:t>
      161) меласса – қант өндірісінің жанама өнімі, құрамында 75 пайыздан кем емес құрғақ заттар бар және ашытылатын қант сомасының массалық үлесі 46 пайыздан кем емес, ерекше иісі бар қара-қоңыр түсті сироп тәрізді сұйықтық;</w:t>
      </w:r>
    </w:p>
    <w:bookmarkEnd w:id="195"/>
    <w:bookmarkStart w:name="z211" w:id="196"/>
    <w:p>
      <w:pPr>
        <w:spacing w:after="0"/>
        <w:ind w:left="0"/>
        <w:jc w:val="both"/>
      </w:pPr>
      <w:r>
        <w:rPr>
          <w:rFonts w:ascii="Times New Roman"/>
          <w:b w:val="false"/>
          <w:i w:val="false"/>
          <w:color w:val="000000"/>
          <w:sz w:val="28"/>
        </w:rPr>
        <w:t>
      162) мейізден жасалған спирттік сусын – этил спиртінің көлемдік үлесі кемінде 37,5 пайыз болатын, тек қана қуаты кемінде 94,5 пайыз құрғақ мейіздің ашытылған сығындысы дистиллятынан жасалған, бастапқы шикізаттың хош иісі мен дәмі бар, түсін өзгертуге арналған қант түсін қоспағанда, этил спирті мен хош иісті қоспалар қосылмаған спиртті сусын;</w:t>
      </w:r>
    </w:p>
    <w:bookmarkEnd w:id="196"/>
    <w:bookmarkStart w:name="z212" w:id="197"/>
    <w:p>
      <w:pPr>
        <w:spacing w:after="0"/>
        <w:ind w:left="0"/>
        <w:jc w:val="both"/>
      </w:pPr>
      <w:r>
        <w:rPr>
          <w:rFonts w:ascii="Times New Roman"/>
          <w:b w:val="false"/>
          <w:i w:val="false"/>
          <w:color w:val="000000"/>
          <w:sz w:val="28"/>
        </w:rPr>
        <w:t xml:space="preserve">
      163) күшейтілген (ликер) шарап – тұтас немесе ұсақталған жаңа піскен жүзімді немесе жаңа піскен жүзім шырынын толық немесе толық ашыту нәтижесінде дайындалған, оны дайындау кезінде шарап дистиллятын және (немесе) шарап спиртін және (немесе) дәнді этил спиртін қосу тек қана жаңа піскен жүзім ашыту процесін тоқтата тұру немесе тоқтату мақсатында ғана жүзеге асырылатын шарап жасау өнімін емен ыдысында ұстауға жол беріледі (қартайған шараптар үшін) немесе стационарлық резервуарларда термиялық өңдеу және реттелетін оттегі режимі жағдайында ұстау, олар мыналарға бөлінеді: </w:t>
      </w:r>
    </w:p>
    <w:bookmarkEnd w:id="197"/>
    <w:bookmarkStart w:name="z213" w:id="198"/>
    <w:p>
      <w:pPr>
        <w:spacing w:after="0"/>
        <w:ind w:left="0"/>
        <w:jc w:val="both"/>
      </w:pPr>
      <w:r>
        <w:rPr>
          <w:rFonts w:ascii="Times New Roman"/>
          <w:b w:val="false"/>
          <w:i w:val="false"/>
          <w:color w:val="000000"/>
          <w:sz w:val="28"/>
        </w:rPr>
        <w:t>
      десертті – этил спиртінің көлемдік үлесі 12-ден 16 пайызға дейінгі диапазонда болатын, оның ішінде табиғи ашытылған спирт (этил спиртінің табиғи көлемдік үлесі) кемінде 1,2 пайыз, қанттардың массалық концентрациясы текше дециметрге 120-дан 350 грамға дейін болатын күшейтілген шараптар;</w:t>
      </w:r>
    </w:p>
    <w:bookmarkEnd w:id="198"/>
    <w:bookmarkStart w:name="z214" w:id="199"/>
    <w:p>
      <w:pPr>
        <w:spacing w:after="0"/>
        <w:ind w:left="0"/>
        <w:jc w:val="both"/>
      </w:pPr>
      <w:r>
        <w:rPr>
          <w:rFonts w:ascii="Times New Roman"/>
          <w:b w:val="false"/>
          <w:i w:val="false"/>
          <w:color w:val="000000"/>
          <w:sz w:val="28"/>
        </w:rPr>
        <w:t>
      күшті ликер-құрамында қант мөлшері 250 г/л кем емес, күші кемінде 35 пайыз болатын ликер;</w:t>
      </w:r>
    </w:p>
    <w:bookmarkEnd w:id="199"/>
    <w:bookmarkStart w:name="z215" w:id="200"/>
    <w:p>
      <w:pPr>
        <w:spacing w:after="0"/>
        <w:ind w:left="0"/>
        <w:jc w:val="both"/>
      </w:pPr>
      <w:r>
        <w:rPr>
          <w:rFonts w:ascii="Times New Roman"/>
          <w:b w:val="false"/>
          <w:i w:val="false"/>
          <w:color w:val="000000"/>
          <w:sz w:val="28"/>
        </w:rPr>
        <w:t>
      164) қазақстандық өндірістің сырасын, сыра сусынын, сидрін құю – өнімді тасымалдауды және сақтауды көздемейтін бөлшек саудада өткізу тәсілі;</w:t>
      </w:r>
    </w:p>
    <w:bookmarkEnd w:id="200"/>
    <w:bookmarkStart w:name="z216" w:id="201"/>
    <w:p>
      <w:pPr>
        <w:spacing w:after="0"/>
        <w:ind w:left="0"/>
        <w:jc w:val="both"/>
      </w:pPr>
      <w:r>
        <w:rPr>
          <w:rFonts w:ascii="Times New Roman"/>
          <w:b w:val="false"/>
          <w:i w:val="false"/>
          <w:color w:val="000000"/>
          <w:sz w:val="28"/>
        </w:rPr>
        <w:t>
      165) пленка астындағы шарап – шарап, асханашарабы, ликер шарабы, жеміс шарабы (жеміс), оны өндірудің технологиялық процесі шырынын толық ашытқаннан кейін шараптың бетінде арнайы шырынымен пленка түзе отырып, ауамен немесе оттегімен ұстау қамтамасыз етеді. Шарап дистилляты немесе жеміс дистилляты, концентрацияланған жүзім шырыны, ректификацияланған концентрацияланған жүзім шырыны қосылған жағдайда этил спиртінің көлемдік үлесі кемінде 15 пайызды құрайды;</w:t>
      </w:r>
    </w:p>
    <w:bookmarkEnd w:id="201"/>
    <w:bookmarkStart w:name="z217" w:id="202"/>
    <w:p>
      <w:pPr>
        <w:spacing w:after="0"/>
        <w:ind w:left="0"/>
        <w:jc w:val="both"/>
      </w:pPr>
      <w:r>
        <w:rPr>
          <w:rFonts w:ascii="Times New Roman"/>
          <w:b w:val="false"/>
          <w:i w:val="false"/>
          <w:color w:val="000000"/>
          <w:sz w:val="28"/>
        </w:rPr>
        <w:t>
      166) пунш – құрамында қант мөлшері 300-ден кем емес және 400 г/л-ден аспайтын, спирттелген шырындар, жеміс (жеміс-жидек) шикізатынан жасалған морс, эфир майы шикізаты мен тағамдық ингредиенттердің спирттелген тұнбалары қосылған ректификацияланған этил спиртінен жасалған, күштілігі 15 пайыздан 20 пайызға дейінгі ликер-арақ бұйымы;</w:t>
      </w:r>
    </w:p>
    <w:bookmarkEnd w:id="202"/>
    <w:bookmarkStart w:name="z218" w:id="203"/>
    <w:p>
      <w:pPr>
        <w:spacing w:after="0"/>
        <w:ind w:left="0"/>
        <w:jc w:val="both"/>
      </w:pPr>
      <w:r>
        <w:rPr>
          <w:rFonts w:ascii="Times New Roman"/>
          <w:b w:val="false"/>
          <w:i w:val="false"/>
          <w:color w:val="000000"/>
          <w:sz w:val="28"/>
        </w:rPr>
        <w:t>
      167) пуаре – ашыған алмұрт суслосынан және (немесе) құрамында қант бар өнімдерді қоспай немесе қосқанда, қанықпай немесе көмірқышқыл газымен қанықтырумен не алмұрт суслосын ашыту нәтижесінде көмірқышқыл газымен қанықтырумен, бөтелкедегі көмірқышқыл газының қысымы кемінде 100 кПа алынғанға дейін ашытылған алмұрт суслосынан және (немесе) ашытылған қалпына келтірілген алмұрт шырынынан жасалған, күші 6 пайыздан аспайтын, 20С температурада дайындалған алкогльі аз сусын;</w:t>
      </w:r>
    </w:p>
    <w:bookmarkEnd w:id="203"/>
    <w:bookmarkStart w:name="z219" w:id="204"/>
    <w:p>
      <w:pPr>
        <w:spacing w:after="0"/>
        <w:ind w:left="0"/>
        <w:jc w:val="both"/>
      </w:pPr>
      <w:r>
        <w:rPr>
          <w:rFonts w:ascii="Times New Roman"/>
          <w:b w:val="false"/>
          <w:i w:val="false"/>
          <w:color w:val="000000"/>
          <w:sz w:val="28"/>
        </w:rPr>
        <w:t>
      168) ректификацияланған жүзім тектес дистиллят – этил спиртінің көлемдік үлесі 86-дан 96 пайызға дейінгі, ашытылған жүзім сығындыларын, шырыны жауын-шашынын, қалың жауын-шашынды, жүзім тектес дистиллятты дистилляциялау және (немесе) ректификациялау жолымен дайындалған дистиллят;</w:t>
      </w:r>
    </w:p>
    <w:bookmarkEnd w:id="204"/>
    <w:bookmarkStart w:name="z220" w:id="205"/>
    <w:p>
      <w:pPr>
        <w:spacing w:after="0"/>
        <w:ind w:left="0"/>
        <w:jc w:val="both"/>
      </w:pPr>
      <w:r>
        <w:rPr>
          <w:rFonts w:ascii="Times New Roman"/>
          <w:b w:val="false"/>
          <w:i w:val="false"/>
          <w:color w:val="000000"/>
          <w:sz w:val="28"/>
        </w:rPr>
        <w:t>
      169) ректификацияланған жеміс дистилляты – этил спиртінің көлемдік үлесі 86 пайыздан асатын, жеке дистилляциялау (айдау) немесе ректификациялау жолымен немесе ашытылған жеміс целлюлозасын, жаңа піскен жемістерден ашытылған жеміс шырыны (құйылған жеміс асханасының құрғақ шарабын (шарап материалдарын)), ашытылған жеміс сығындыларын, шырыны жауын-шашынын, қалың жауын-шашынды, жеміс дистиллятын біріктіріп дайындалған дистиллят;</w:t>
      </w:r>
    </w:p>
    <w:bookmarkEnd w:id="205"/>
    <w:bookmarkStart w:name="z221" w:id="206"/>
    <w:p>
      <w:pPr>
        <w:spacing w:after="0"/>
        <w:ind w:left="0"/>
        <w:jc w:val="both"/>
      </w:pPr>
      <w:r>
        <w:rPr>
          <w:rFonts w:ascii="Times New Roman"/>
          <w:b w:val="false"/>
          <w:i w:val="false"/>
          <w:color w:val="000000"/>
          <w:sz w:val="28"/>
        </w:rPr>
        <w:t>
      170) ректификацияланған шарап дистилляты – этил спиртінің көлемдік үлесі 86 пайыздан асатын, құрғақ шарапты (шарап материалдарын) құю арқылы дистилляциялау (айдау) және (немесе) ректификациялау жолымен немесе этил спиртінің көлемдік үлесі кемінде 7,5 пайыз құрғақ ашытылған жүзім шырынын немесе шарап дистиллятын дистиллят;</w:t>
      </w:r>
    </w:p>
    <w:bookmarkEnd w:id="206"/>
    <w:bookmarkStart w:name="z222" w:id="207"/>
    <w:p>
      <w:pPr>
        <w:spacing w:after="0"/>
        <w:ind w:left="0"/>
        <w:jc w:val="both"/>
      </w:pPr>
      <w:r>
        <w:rPr>
          <w:rFonts w:ascii="Times New Roman"/>
          <w:b w:val="false"/>
          <w:i w:val="false"/>
          <w:color w:val="000000"/>
          <w:sz w:val="28"/>
        </w:rPr>
        <w:t>
      171) ректификация – бір-біріне қатысты қозғалатын заттар ағындарының көп сатылы булануы және конденсациясы арқылы әр түрлі қайнау температурасы бар ұшпа заттарды бөлудің технологиялық әдісі;</w:t>
      </w:r>
    </w:p>
    <w:bookmarkEnd w:id="207"/>
    <w:bookmarkStart w:name="z223" w:id="208"/>
    <w:p>
      <w:pPr>
        <w:spacing w:after="0"/>
        <w:ind w:left="0"/>
        <w:jc w:val="both"/>
      </w:pPr>
      <w:r>
        <w:rPr>
          <w:rFonts w:ascii="Times New Roman"/>
          <w:b w:val="false"/>
          <w:i w:val="false"/>
          <w:color w:val="000000"/>
          <w:sz w:val="28"/>
        </w:rPr>
        <w:t>
      172) ректификацияланған этил спирті – құрамында қант және крахмал бар шикізатты спиртті ашыту әдісімен өндірілген, кейіннен ашытқыларды брагоректификациялау немесе шикі этил спиртін, сондай-ақ тамақ шикізатынан және тамақ шикізатынан, арақтардан этил спиртін өндіру кезінде түзілетін этил спиртінің бас фракциясын ректификациялау арқылы өндірілген, күші кемінде 96 пайыз; құрамында ұшпа қоспалар бар этил спирті.</w:t>
      </w:r>
    </w:p>
    <w:bookmarkEnd w:id="208"/>
    <w:bookmarkStart w:name="z224" w:id="209"/>
    <w:p>
      <w:pPr>
        <w:spacing w:after="0"/>
        <w:ind w:left="0"/>
        <w:jc w:val="both"/>
      </w:pPr>
      <w:r>
        <w:rPr>
          <w:rFonts w:ascii="Times New Roman"/>
          <w:b w:val="false"/>
          <w:i w:val="false"/>
          <w:color w:val="000000"/>
          <w:sz w:val="28"/>
        </w:rPr>
        <w:t>
      Тазарту дәрежесіне байланысты ректификацияланған этил спирті спирттерге бөлінеді: жоғары тазарту, "Экстра", "Люкс", "Альфа":</w:t>
      </w:r>
    </w:p>
    <w:bookmarkEnd w:id="209"/>
    <w:bookmarkStart w:name="z225" w:id="210"/>
    <w:p>
      <w:pPr>
        <w:spacing w:after="0"/>
        <w:ind w:left="0"/>
        <w:jc w:val="both"/>
      </w:pPr>
      <w:r>
        <w:rPr>
          <w:rFonts w:ascii="Times New Roman"/>
          <w:b w:val="false"/>
          <w:i w:val="false"/>
          <w:color w:val="000000"/>
          <w:sz w:val="28"/>
        </w:rPr>
        <w:t>
      спирт "Альфа" бидайдан, қара бидайдан немесе бидай мен қара бидай қоспасынан өндіріледі;</w:t>
      </w:r>
    </w:p>
    <w:bookmarkEnd w:id="210"/>
    <w:bookmarkStart w:name="z226" w:id="211"/>
    <w:p>
      <w:pPr>
        <w:spacing w:after="0"/>
        <w:ind w:left="0"/>
        <w:jc w:val="both"/>
      </w:pPr>
      <w:r>
        <w:rPr>
          <w:rFonts w:ascii="Times New Roman"/>
          <w:b w:val="false"/>
          <w:i w:val="false"/>
          <w:color w:val="000000"/>
          <w:sz w:val="28"/>
        </w:rPr>
        <w:t>
      "Люкс" және "Экстра" спирттері әртүрлі арақатынастағы астық пен астық қоспасынан және картоптан өндіріледі; қоспадағы картоп крахмалының мөлшері "Люкс" спиртін өндіру кезінде 35 пайыздан және "Экстра" спиртін өндіру кезінде 60 пайыздан аспауға тиіс;</w:t>
      </w:r>
    </w:p>
    <w:bookmarkEnd w:id="211"/>
    <w:bookmarkStart w:name="z227" w:id="212"/>
    <w:p>
      <w:pPr>
        <w:spacing w:after="0"/>
        <w:ind w:left="0"/>
        <w:jc w:val="both"/>
      </w:pPr>
      <w:r>
        <w:rPr>
          <w:rFonts w:ascii="Times New Roman"/>
          <w:b w:val="false"/>
          <w:i w:val="false"/>
          <w:color w:val="000000"/>
          <w:sz w:val="28"/>
        </w:rPr>
        <w:t>
       жоғары тазартылған алкоголь астықтан, картоптан, мелассадан немесе астық, картоп, қант қызылшасы мен меласса қоспасынан, шикі қанттан және құрамында қант пен крахмал бар басқа шикізаттан, тамақ шикізатынан спирт өндіру кезінде алынған этил спиртінің бас фракциясынан алынады. Жасыл уыт немесе ферменттік препараттар, уытты алмастырғыштар құрамында қант пен крахмал бар тағамдық шикізатты қанттандыру құралы ретінде қолданылады. Арақ пен ликер арақ өнімдерін өндіру үшін этил спиртінің бас фракциясынан өндірілетін этил ректификацияланған спиртті пайдалануға жол берілмейді;</w:t>
      </w:r>
    </w:p>
    <w:bookmarkEnd w:id="212"/>
    <w:bookmarkStart w:name="z228" w:id="213"/>
    <w:p>
      <w:pPr>
        <w:spacing w:after="0"/>
        <w:ind w:left="0"/>
        <w:jc w:val="both"/>
      </w:pPr>
      <w:r>
        <w:rPr>
          <w:rFonts w:ascii="Times New Roman"/>
          <w:b w:val="false"/>
          <w:i w:val="false"/>
          <w:color w:val="000000"/>
          <w:sz w:val="28"/>
        </w:rPr>
        <w:t>
      173) ром негізіндегі спиртті сусын – құрамында қант мөлшері 100 г/л-ден аспайтын, күштілігі 30 пайыздан кем емес спиртті сусын, ол хош иістендіргіштерді, тағамдық қоспаларды, бояғыштарды және басқа тағамдық компоненттерді қосу немесе қоспау арқылы ұсталған және/немесе ұсталмаған ром дистилляттарының және/немесе ромның, қант немесе құрамында қант бар басқа да өнімдер қосылған немесе қосылмаған дайындалған (түзетілген) судың қоспасы болып табылады. Егер ром негізіндегі алкоголь сусынын өндіруде дәмдеуіштер және (немесе) татымды қоспалар пайдаланылса, атау "татымды" деген сөзбен толықтырылуы мүмкін;</w:t>
      </w:r>
    </w:p>
    <w:bookmarkEnd w:id="213"/>
    <w:bookmarkStart w:name="z229" w:id="214"/>
    <w:p>
      <w:pPr>
        <w:spacing w:after="0"/>
        <w:ind w:left="0"/>
        <w:jc w:val="both"/>
      </w:pPr>
      <w:r>
        <w:rPr>
          <w:rFonts w:ascii="Times New Roman"/>
          <w:b w:val="false"/>
          <w:i w:val="false"/>
          <w:color w:val="000000"/>
          <w:sz w:val="28"/>
        </w:rPr>
        <w:t>
      174) пастерлеу – алкоголь өнімдерін термиялық өңдеудің технологиялық әдісі, оның жарамдылық мерзімін ұзартады;</w:t>
      </w:r>
    </w:p>
    <w:bookmarkEnd w:id="214"/>
    <w:bookmarkStart w:name="z230" w:id="215"/>
    <w:p>
      <w:pPr>
        <w:spacing w:after="0"/>
        <w:ind w:left="0"/>
        <w:jc w:val="both"/>
      </w:pPr>
      <w:r>
        <w:rPr>
          <w:rFonts w:ascii="Times New Roman"/>
          <w:b w:val="false"/>
          <w:i w:val="false"/>
          <w:color w:val="000000"/>
          <w:sz w:val="28"/>
        </w:rPr>
        <w:t>
      175) портвейн – күшейтілген (ликерлі) шарап, оның өндірісінде типтік органолептикалық сипаттамаларға қол жеткізу шарап материалдарын емен ыдысында (ескі порттар үшін) ұзақ уақыт ұстау немесе стационарлық резервуарларда термиялық өңдеу және реттелетін оттегі режимі жағдайында ұстау арқылы қамтамасыз етіледі;</w:t>
      </w:r>
    </w:p>
    <w:bookmarkEnd w:id="215"/>
    <w:bookmarkStart w:name="z231" w:id="216"/>
    <w:p>
      <w:pPr>
        <w:spacing w:after="0"/>
        <w:ind w:left="0"/>
        <w:jc w:val="both"/>
      </w:pPr>
      <w:r>
        <w:rPr>
          <w:rFonts w:ascii="Times New Roman"/>
          <w:b w:val="false"/>
          <w:i w:val="false"/>
          <w:color w:val="000000"/>
          <w:sz w:val="28"/>
        </w:rPr>
        <w:t xml:space="preserve">
      176) ром – ром дистиллятын дайындалған (түзетілген) суды ұстамай сұйылту арқылы немесе оны емен ыдысында қоспай немесе қант түсін қосу арқылы жасалған, белгілі бір хош иісі мен дәмі бар, кемінде 37,5 пайыз күшті спиртті сусын. Құрамында қант бар өнімдерді 20 г/л-ден аспайтын мөлшерде инвертті қантқа қосу арқылы ромды тәттілендіруге рұқсат етіледі; </w:t>
      </w:r>
    </w:p>
    <w:bookmarkEnd w:id="216"/>
    <w:bookmarkStart w:name="z232" w:id="217"/>
    <w:p>
      <w:pPr>
        <w:spacing w:after="0"/>
        <w:ind w:left="0"/>
        <w:jc w:val="both"/>
      </w:pPr>
      <w:r>
        <w:rPr>
          <w:rFonts w:ascii="Times New Roman"/>
          <w:b w:val="false"/>
          <w:i w:val="false"/>
          <w:color w:val="000000"/>
          <w:sz w:val="28"/>
        </w:rPr>
        <w:t>
      177) ром қосылған пунш – спирт шырындары, жеміс-жидек (жеміс-жидек) шикізатынан жасалған жеміс сусындары, эфир майы шикізаты мен хош иісті заттар қосылған ромнан жасалған ликер-арақ өнімі;</w:t>
      </w:r>
    </w:p>
    <w:bookmarkEnd w:id="217"/>
    <w:bookmarkStart w:name="z233" w:id="218"/>
    <w:p>
      <w:pPr>
        <w:spacing w:after="0"/>
        <w:ind w:left="0"/>
        <w:jc w:val="both"/>
      </w:pPr>
      <w:r>
        <w:rPr>
          <w:rFonts w:ascii="Times New Roman"/>
          <w:b w:val="false"/>
          <w:i w:val="false"/>
          <w:color w:val="000000"/>
          <w:sz w:val="28"/>
        </w:rPr>
        <w:t xml:space="preserve">
      178) ром дистилляты – этил спиртінің көлемдік үлесі 96 пайыздан аспайтын, қант қамысын қайта өңдеу өнімдерінен ашытылған шырыны айдау жолымен жасалған дистиллят; </w:t>
      </w:r>
    </w:p>
    <w:bookmarkEnd w:id="218"/>
    <w:bookmarkStart w:name="z234" w:id="219"/>
    <w:p>
      <w:pPr>
        <w:spacing w:after="0"/>
        <w:ind w:left="0"/>
        <w:jc w:val="both"/>
      </w:pPr>
      <w:r>
        <w:rPr>
          <w:rFonts w:ascii="Times New Roman"/>
          <w:b w:val="false"/>
          <w:i w:val="false"/>
          <w:color w:val="000000"/>
          <w:sz w:val="28"/>
        </w:rPr>
        <w:t xml:space="preserve">
      179) сидр – ашытылған алма шырынынан және (немесе) құрамында қант бар өнімдерді қоспай немесе қосқанда, қанықпай немесе көмірқышқыл газымен қанықтырумен не алма суслосын бөтелкедегі көмірқышқыл газының қысымына дейін 100 кПа кем емес ашыту нәтижесінде көмірқышқыл газымен қанықтырумен ашытылған алма суслосынан және (немесе) ашытылған қалпына келтірілген алма шырынынан жасалған, 1,5-тен 8 пайызға дейінгі күштілікпен 20С температурада ашытылған алкогольі аз сусын; </w:t>
      </w:r>
    </w:p>
    <w:bookmarkEnd w:id="219"/>
    <w:bookmarkStart w:name="z235" w:id="220"/>
    <w:p>
      <w:pPr>
        <w:spacing w:after="0"/>
        <w:ind w:left="0"/>
        <w:jc w:val="both"/>
      </w:pPr>
      <w:r>
        <w:rPr>
          <w:rFonts w:ascii="Times New Roman"/>
          <w:b w:val="false"/>
          <w:i w:val="false"/>
          <w:color w:val="000000"/>
          <w:sz w:val="28"/>
        </w:rPr>
        <w:t>
      180) спирттік ішімдіктер – тамақ шикізатынан және (немесе) құрамында спирті бар тамақ өнімдерінен және (немесе) басқа да алкоголь өнімдерінен ректификацияланған этил спиртін пайдалана отырып өндірілген және ішетін этил спиртіне, шарап пен сыраға жатпайтын алкоголь өнімі;</w:t>
      </w:r>
    </w:p>
    <w:bookmarkEnd w:id="220"/>
    <w:bookmarkStart w:name="z236" w:id="221"/>
    <w:p>
      <w:pPr>
        <w:spacing w:after="0"/>
        <w:ind w:left="0"/>
        <w:jc w:val="both"/>
      </w:pPr>
      <w:r>
        <w:rPr>
          <w:rFonts w:ascii="Times New Roman"/>
          <w:b w:val="false"/>
          <w:i w:val="false"/>
          <w:color w:val="000000"/>
          <w:sz w:val="28"/>
        </w:rPr>
        <w:t>
      181) сыра қайнату өнімі – сыра қайнату шикізатынан және (немесе) сырадан жеміс және өзге де өсімдік шикізатын, оларды қайта өңдеу өнімдерін, хош иістендіргіштерді қоспай немесе қосып, этил спиртін қоспай өндірілген алкоголь өнімі;</w:t>
      </w:r>
    </w:p>
    <w:bookmarkEnd w:id="221"/>
    <w:bookmarkStart w:name="z237" w:id="222"/>
    <w:p>
      <w:pPr>
        <w:spacing w:after="0"/>
        <w:ind w:left="0"/>
        <w:jc w:val="both"/>
      </w:pPr>
      <w:r>
        <w:rPr>
          <w:rFonts w:ascii="Times New Roman"/>
          <w:b w:val="false"/>
          <w:i w:val="false"/>
          <w:color w:val="000000"/>
          <w:sz w:val="28"/>
        </w:rPr>
        <w:t>
      182) сусыз спирт – есептеулерде қолданылатын шартты ұғым ретінде пайдаланылатын, құрамында суы жоқ жүз пайыз спирт немесе абсолютті алкоголь;</w:t>
      </w:r>
    </w:p>
    <w:bookmarkEnd w:id="222"/>
    <w:bookmarkStart w:name="z238" w:id="223"/>
    <w:p>
      <w:pPr>
        <w:spacing w:after="0"/>
        <w:ind w:left="0"/>
        <w:jc w:val="both"/>
      </w:pPr>
      <w:r>
        <w:rPr>
          <w:rFonts w:ascii="Times New Roman"/>
          <w:b w:val="false"/>
          <w:i w:val="false"/>
          <w:color w:val="000000"/>
          <w:sz w:val="28"/>
        </w:rPr>
        <w:t xml:space="preserve">
      183) сортты шарап – жүзімнен жасалған шарап, оның кемінде 85 пайызы Vitis Vinifera түрінің бір сортына жатады; </w:t>
      </w:r>
    </w:p>
    <w:bookmarkEnd w:id="223"/>
    <w:bookmarkStart w:name="z239" w:id="224"/>
    <w:p>
      <w:pPr>
        <w:spacing w:after="0"/>
        <w:ind w:left="0"/>
        <w:jc w:val="both"/>
      </w:pPr>
      <w:r>
        <w:rPr>
          <w:rFonts w:ascii="Times New Roman"/>
          <w:b w:val="false"/>
          <w:i w:val="false"/>
          <w:color w:val="000000"/>
          <w:sz w:val="28"/>
        </w:rPr>
        <w:t>
      184) сыра – сыра қайнату уытынан, арнайы сыра қайнату уытынан, құлмақтан және (немесе) құлмақты қайта өңдеу нәтижесінде алынған өнімдерден (құлмақ өнімдерінен), сыра шырынын пайдалана отырып дайындалған (түзетілген) судан, уыт сығындысын пайдалана отырып немесе пайдаланбай дайындалған сыра шырынын ашыту процесінде түзілген этил спирті бар сыра қайнату алкоголь өнімі және (немесе осы Техникалық регламентке 4-қосымшаның 8-кестесінде көрсетілгендерді қоспағанда, құрамында қант бар өнімдер, этил спирті, хош иістендіргіштер мен тағамдық қоспалар қосылмаған, сыра қайнататын уыттың және (немесе) арнайы сыра қайнататын уыттың құрамында кемінде 50 пайыз, ал құрамында қант бар өнімдер сыра қайнататын шикізат массасының 10 пайызынан аспайтын мөлшерде болған жағдайда. Сыра қайнатылған уытты астықпен және (немесе) оны қайта өңдеу өнімдерімен (астық өнімдерімен) ішінара ауыстыруға жол беріледі, егер олардың жиынтық массасы алмастырылатын уыт массасының 50 пайызынан аспаса, ал құрамында қант бар өнімдердің массасы уыт, астық және астық өнімдері массасының 5 пайызынан аспаса;</w:t>
      </w:r>
    </w:p>
    <w:bookmarkEnd w:id="224"/>
    <w:bookmarkStart w:name="z240" w:id="225"/>
    <w:p>
      <w:pPr>
        <w:spacing w:after="0"/>
        <w:ind w:left="0"/>
        <w:jc w:val="both"/>
      </w:pPr>
      <w:r>
        <w:rPr>
          <w:rFonts w:ascii="Times New Roman"/>
          <w:b w:val="false"/>
          <w:i w:val="false"/>
          <w:color w:val="000000"/>
          <w:sz w:val="28"/>
        </w:rPr>
        <w:t>
      185) спирт шырындары – құрамында спирт бар тамақ өнімдері 25 пайыз, спирт-арақ бұйымдарын жасауға арналған, 16 пайыз – алкогольсіз сусындар жасауға арналған және 20 пайыз – ректификацияланған этил спирті қосылған жеміс шырынынан дайындалған құлпынайдан (құлпынайдан) спирт шырынын жасауға арналған құрамында спирті бар өнім;</w:t>
      </w:r>
    </w:p>
    <w:bookmarkEnd w:id="225"/>
    <w:bookmarkStart w:name="z241" w:id="226"/>
    <w:p>
      <w:pPr>
        <w:spacing w:after="0"/>
        <w:ind w:left="0"/>
        <w:jc w:val="both"/>
      </w:pPr>
      <w:r>
        <w:rPr>
          <w:rFonts w:ascii="Times New Roman"/>
          <w:b w:val="false"/>
          <w:i w:val="false"/>
          <w:color w:val="000000"/>
          <w:sz w:val="28"/>
        </w:rPr>
        <w:t>
      186) спиртті морс – 24 және 60 пайыз аралығындағы су-спирт ерітіндісімен жаңа піскен немесе кептірілген жемістерден еритін заттарды алу жолымен дайындалған, құрамында кемінде 24 пайыз (мүкжидек морзасы үшін кемінде 11 пайыз) күші бар спирті бар тамақ өнімдері;</w:t>
      </w:r>
    </w:p>
    <w:bookmarkEnd w:id="226"/>
    <w:bookmarkStart w:name="z242" w:id="227"/>
    <w:p>
      <w:pPr>
        <w:spacing w:after="0"/>
        <w:ind w:left="0"/>
        <w:jc w:val="both"/>
      </w:pPr>
      <w:r>
        <w:rPr>
          <w:rFonts w:ascii="Times New Roman"/>
          <w:b w:val="false"/>
          <w:i w:val="false"/>
          <w:color w:val="000000"/>
          <w:sz w:val="28"/>
        </w:rPr>
        <w:t xml:space="preserve">
      187) спирттелген тұнба – құрамында спирті бар тамақ өнімдері, айналымның 40-тан 90 процентіне дейінгі беріктігі бар, еритін заттарды сулы-спиртті ерітіндімен экстракциялау жолымен жаңа немесе кептірілген ащы-хош иісті және (немесе) хош иісті емес өсімдік шикізатынан немесе басқа да тағамдық шикізаттан дайындалған жартылай фабрикат; </w:t>
      </w:r>
    </w:p>
    <w:bookmarkEnd w:id="227"/>
    <w:bookmarkStart w:name="z243" w:id="228"/>
    <w:p>
      <w:pPr>
        <w:spacing w:after="0"/>
        <w:ind w:left="0"/>
        <w:jc w:val="both"/>
      </w:pPr>
      <w:r>
        <w:rPr>
          <w:rFonts w:ascii="Times New Roman"/>
          <w:b w:val="false"/>
          <w:i w:val="false"/>
          <w:color w:val="000000"/>
          <w:sz w:val="28"/>
        </w:rPr>
        <w:t>
      188) спиртті жүзім шырыны (мистель) – құрамында этил спиртінің көлемдік үлесі 12-ден 25 пайызға дейінгі, құрамында қант мөлшері жүзім спирті (мистель шырыны көлемінің кемінде 14 пайызын құрайтын, ректификацияланған этил спирті және (немесе) шарап дистилляты қосылған, құрамында этил спиртінің көлемдік үлесі 12-ден 25 пайызға дейінгі спирті бар тамақ өнімдері;</w:t>
      </w:r>
    </w:p>
    <w:bookmarkEnd w:id="228"/>
    <w:bookmarkStart w:name="z244" w:id="229"/>
    <w:p>
      <w:pPr>
        <w:spacing w:after="0"/>
        <w:ind w:left="0"/>
        <w:jc w:val="both"/>
      </w:pPr>
      <w:r>
        <w:rPr>
          <w:rFonts w:ascii="Times New Roman"/>
          <w:b w:val="false"/>
          <w:i w:val="false"/>
          <w:color w:val="000000"/>
          <w:sz w:val="28"/>
        </w:rPr>
        <w:t>
      189) спиртті жеміс шырыны – этил спиртінің көлемдік үлесі 15-тен 25 пайызға дейінгі, ректификацияланған этил спирті және (немесе) жеміс дистилляты және (немесе) ректификацияланған жеміс дистилляты қосылған жеміс шырынынан жасалған жартылай фабрикат;</w:t>
      </w:r>
    </w:p>
    <w:bookmarkEnd w:id="229"/>
    <w:bookmarkStart w:name="z245" w:id="230"/>
    <w:p>
      <w:pPr>
        <w:spacing w:after="0"/>
        <w:ind w:left="0"/>
        <w:jc w:val="both"/>
      </w:pPr>
      <w:r>
        <w:rPr>
          <w:rFonts w:ascii="Times New Roman"/>
          <w:b w:val="false"/>
          <w:i w:val="false"/>
          <w:color w:val="000000"/>
          <w:sz w:val="28"/>
        </w:rPr>
        <w:t>
      190) сыра ашытқысы-Saccharomyces cerevisiae тұқымдасына жататын сыра ашытқысын ашыту үшін қолданылатын ашытқы;</w:t>
      </w:r>
    </w:p>
    <w:bookmarkEnd w:id="230"/>
    <w:bookmarkStart w:name="z246" w:id="231"/>
    <w:p>
      <w:pPr>
        <w:spacing w:after="0"/>
        <w:ind w:left="0"/>
        <w:jc w:val="both"/>
      </w:pPr>
      <w:r>
        <w:rPr>
          <w:rFonts w:ascii="Times New Roman"/>
          <w:b w:val="false"/>
          <w:i w:val="false"/>
          <w:color w:val="000000"/>
          <w:sz w:val="28"/>
        </w:rPr>
        <w:t>
      191) сыра шырыны – сыра қайнату шикізатынан алынған суда еритін экстрактивті заттардың суло ерітіндісі;</w:t>
      </w:r>
    </w:p>
    <w:bookmarkEnd w:id="231"/>
    <w:bookmarkStart w:name="z247" w:id="232"/>
    <w:p>
      <w:pPr>
        <w:spacing w:after="0"/>
        <w:ind w:left="0"/>
        <w:jc w:val="both"/>
      </w:pPr>
      <w:r>
        <w:rPr>
          <w:rFonts w:ascii="Times New Roman"/>
          <w:b w:val="false"/>
          <w:i w:val="false"/>
          <w:color w:val="000000"/>
          <w:sz w:val="28"/>
        </w:rPr>
        <w:t>
      192) сыра қайнату шикізаты – сыра (сыра сусындары) негізінде дайындалатын сыра және (немесе) сусындар, оның ішінде сыра қайнату уыты, арнайы сыра қайнату уыты, сыра шырыны концентраты, уыт сығындысы, астық өнімдері, құлмақ, құлмақ өнімдері, құрамында қант бар өнімдер жасау үшін пайдаланылатын тамақ өнімдері;</w:t>
      </w:r>
    </w:p>
    <w:bookmarkEnd w:id="232"/>
    <w:bookmarkStart w:name="z248" w:id="233"/>
    <w:p>
      <w:pPr>
        <w:spacing w:after="0"/>
        <w:ind w:left="0"/>
        <w:jc w:val="both"/>
      </w:pPr>
      <w:r>
        <w:rPr>
          <w:rFonts w:ascii="Times New Roman"/>
          <w:b w:val="false"/>
          <w:i w:val="false"/>
          <w:color w:val="000000"/>
          <w:sz w:val="28"/>
        </w:rPr>
        <w:t>
      193) сыра уыты – сыра қайнатылған арпадан немесе бидайдан жасалған уыт;</w:t>
      </w:r>
    </w:p>
    <w:bookmarkEnd w:id="233"/>
    <w:bookmarkStart w:name="z249" w:id="234"/>
    <w:p>
      <w:pPr>
        <w:spacing w:after="0"/>
        <w:ind w:left="0"/>
        <w:jc w:val="both"/>
      </w:pPr>
      <w:r>
        <w:rPr>
          <w:rFonts w:ascii="Times New Roman"/>
          <w:b w:val="false"/>
          <w:i w:val="false"/>
          <w:color w:val="000000"/>
          <w:sz w:val="28"/>
        </w:rPr>
        <w:t>
      194) сыра қайнататын арпа – сыра қайнататын уыт пен алкоголь өнімдерін жасау үшін қолданылатын белгілі бір аудандастырылған сорттардың арпасы;</w:t>
      </w:r>
    </w:p>
    <w:bookmarkEnd w:id="234"/>
    <w:bookmarkStart w:name="z250" w:id="235"/>
    <w:p>
      <w:pPr>
        <w:spacing w:after="0"/>
        <w:ind w:left="0"/>
        <w:jc w:val="both"/>
      </w:pPr>
      <w:r>
        <w:rPr>
          <w:rFonts w:ascii="Times New Roman"/>
          <w:b w:val="false"/>
          <w:i w:val="false"/>
          <w:color w:val="000000"/>
          <w:sz w:val="28"/>
        </w:rPr>
        <w:t>
      195) сыра қайнатпасының концентраты – сыра қайнатпасын шоғырландыру (сусыздандыру, қоюландыру) арқылы жасалған өнім;</w:t>
      </w:r>
    </w:p>
    <w:bookmarkEnd w:id="235"/>
    <w:bookmarkStart w:name="z251" w:id="236"/>
    <w:p>
      <w:pPr>
        <w:spacing w:after="0"/>
        <w:ind w:left="0"/>
        <w:jc w:val="both"/>
      </w:pPr>
      <w:r>
        <w:rPr>
          <w:rFonts w:ascii="Times New Roman"/>
          <w:b w:val="false"/>
          <w:i w:val="false"/>
          <w:color w:val="000000"/>
          <w:sz w:val="28"/>
        </w:rPr>
        <w:t>
      196) сыра (сыра сусындары) негізінде жасалатын сусындарға арналған шырын концентраты – сыра (сыра сусындары) негізінде жасалатын сусындарға арналған шырынын шоғырландыру (сусыздандыру, қоюлату) жолымен жасалған өнім;</w:t>
      </w:r>
    </w:p>
    <w:bookmarkEnd w:id="236"/>
    <w:bookmarkStart w:name="z252" w:id="237"/>
    <w:p>
      <w:pPr>
        <w:spacing w:after="0"/>
        <w:ind w:left="0"/>
        <w:jc w:val="both"/>
      </w:pPr>
      <w:r>
        <w:rPr>
          <w:rFonts w:ascii="Times New Roman"/>
          <w:b w:val="false"/>
          <w:i w:val="false"/>
          <w:color w:val="000000"/>
          <w:sz w:val="28"/>
        </w:rPr>
        <w:t>
      197) сыра негізінде дайындалатын сыра сусындары (сыра сусындары) – ашыту процесінде пайда болған этил спиртінің көлемдік үлесі бар және сыра қайнату уытынан, сыра шырынынан және (немесе) арнайы сыра қайнату уытынан және (немесе) бидай уытынан және (немесе) астықтан және (немесе) астық өнімдерінен жасалған, сыра шырынынан дайындалған сыра қайнату өнімі 7 пайыздан аспайды (құрамында шикізат массасының 30 пайызынан кем емес уыт бар), дайындалған (түзетілген) су, шырынды пайдалана отырып, этил спиртін қоспай, сыраны және (немесе) арнайы сыраны және (немесе) бидай сырасын қоса отырып немесе қоспай, Кеден одағының техникалық регламентіне сәйкес сыраға қолдануға рұқсат етілген арнайы бидай және (немесе) уыт сығындысы, астық өнімдері, құрамында қант бар өнімдер, құлмақ және (немесе) құлмақ өнімдері, жеміс (жеміс-жидек) және өзге де өсімдік шикізаты, оларды қайта өңдеу өнімдері, хош иістендіргіштер, тағамдық қоспалар КО 029/2012, этил спиртін қоспай дайындалады;</w:t>
      </w:r>
    </w:p>
    <w:bookmarkEnd w:id="237"/>
    <w:bookmarkStart w:name="z253" w:id="238"/>
    <w:p>
      <w:pPr>
        <w:spacing w:after="0"/>
        <w:ind w:left="0"/>
        <w:jc w:val="both"/>
      </w:pPr>
      <w:r>
        <w:rPr>
          <w:rFonts w:ascii="Times New Roman"/>
          <w:b w:val="false"/>
          <w:i w:val="false"/>
          <w:color w:val="000000"/>
          <w:sz w:val="28"/>
        </w:rPr>
        <w:t>
      198) сатушы – Қазақстан Республикасының заңнамасына сәйкес тіркелген, дара кәсіпкер ретінде тіркелген, өнімді сатып алушыға (тұтынушыға) өткізетін заңды немесе жеке тұлға;</w:t>
      </w:r>
    </w:p>
    <w:bookmarkEnd w:id="238"/>
    <w:bookmarkStart w:name="z254" w:id="239"/>
    <w:p>
      <w:pPr>
        <w:spacing w:after="0"/>
        <w:ind w:left="0"/>
        <w:jc w:val="both"/>
      </w:pPr>
      <w:r>
        <w:rPr>
          <w:rFonts w:ascii="Times New Roman"/>
          <w:b w:val="false"/>
          <w:i w:val="false"/>
          <w:color w:val="000000"/>
          <w:sz w:val="28"/>
        </w:rPr>
        <w:t>
      199) спирттеу – ректификацияланған этил спиртін, шарап дистиллятын, жеміс дистиллятын, бал дистиллятын, ректификацияланған шарап дистиллятын, ректификацияланған жеміс дистиллятын, жүзім тектес дистиллятты қосудың технологиялық тәсілі;</w:t>
      </w:r>
    </w:p>
    <w:bookmarkEnd w:id="239"/>
    <w:bookmarkStart w:name="z255" w:id="240"/>
    <w:p>
      <w:pPr>
        <w:spacing w:after="0"/>
        <w:ind w:left="0"/>
        <w:jc w:val="both"/>
      </w:pPr>
      <w:r>
        <w:rPr>
          <w:rFonts w:ascii="Times New Roman"/>
          <w:b w:val="false"/>
          <w:i w:val="false"/>
          <w:color w:val="000000"/>
          <w:sz w:val="28"/>
        </w:rPr>
        <w:t>
      200) шырын – этил спиртін, сыраны, мидті, аз алкогольді ашыту сусындарын өндіруде қолданылатын шикізаттың экстрактивті заттарының сулы ерітіндісі;</w:t>
      </w:r>
    </w:p>
    <w:bookmarkEnd w:id="240"/>
    <w:bookmarkStart w:name="z256" w:id="241"/>
    <w:p>
      <w:pPr>
        <w:spacing w:after="0"/>
        <w:ind w:left="0"/>
        <w:jc w:val="both"/>
      </w:pPr>
      <w:r>
        <w:rPr>
          <w:rFonts w:ascii="Times New Roman"/>
          <w:b w:val="false"/>
          <w:i w:val="false"/>
          <w:color w:val="000000"/>
          <w:sz w:val="28"/>
        </w:rPr>
        <w:t>
      201) сығынды – өсімдік шикізатының экстрактивті және (немесе) хош иісті заттары бар және өсімдік шикізатын экстракциялау тәсілімен алынған өнім;</w:t>
      </w:r>
    </w:p>
    <w:bookmarkEnd w:id="241"/>
    <w:bookmarkStart w:name="z257" w:id="242"/>
    <w:p>
      <w:pPr>
        <w:spacing w:after="0"/>
        <w:ind w:left="0"/>
        <w:jc w:val="both"/>
      </w:pPr>
      <w:r>
        <w:rPr>
          <w:rFonts w:ascii="Times New Roman"/>
          <w:b w:val="false"/>
          <w:i w:val="false"/>
          <w:color w:val="000000"/>
          <w:sz w:val="28"/>
        </w:rPr>
        <w:t xml:space="preserve">
      202) тауар шығарылған жердің қорғалған атауы бар арақ-37,5-тен 56 пайызға дейінгі беріктігі жұмсақ, араққа тән дәмі бар түссіз су-спирт ерітіндісі болып табылатын, астық шикізатынан ректификацияланған этил спиртін арнайы дайындалған (түзетілген) сумен араластыру арқылы алынған, осы су-спирт ерітіндісін кейіннен белсенді көмірмен өңдеусіз немесе өңдеусіз алынған арақ құрғақ майсыздандырылған сүтпен өңдеумен, содан кейін белгіленген гранулометриялық құрамы бар кварц құмы арқылы сүзу. Ащы-хош иісті, жемісті (жемісті) және өсімдік және тамақ шикізатының басқа да түрлерінен алынатын хош иісті спирттер мен спиртті тұнбаларға, өсімдік шикізатының сығындыларына, эфир майларына, хош иісті табиғи заттарға, тағамдық қоспаларға, кешенді тағамдық қоспаларға және басқа да тағамдық ингредиенттерге жол беріледі; </w:t>
      </w:r>
    </w:p>
    <w:bookmarkEnd w:id="242"/>
    <w:bookmarkStart w:name="z258" w:id="243"/>
    <w:p>
      <w:pPr>
        <w:spacing w:after="0"/>
        <w:ind w:left="0"/>
        <w:jc w:val="both"/>
      </w:pPr>
      <w:r>
        <w:rPr>
          <w:rFonts w:ascii="Times New Roman"/>
          <w:b w:val="false"/>
          <w:i w:val="false"/>
          <w:color w:val="000000"/>
          <w:sz w:val="28"/>
        </w:rPr>
        <w:t>
      203) тауар шығарылған жердің қорғалған атауы бар шарап – алкоголь өнімі (стандарт, ұйым стандарты, техникалық шарттар немесе өзге де құжат) дайындалған белгілі бір сортты жүзімнен немесе құжаттармен (құжаттармен) регламенттелген шараптан, белгілі бір географиялық объектінің шекарасында өсетін, қайта өңделетін және бөтелкеге құйылатын Vitis vinifera түріндегі жүзім сорттарының қоспасынан жасалған шарапты атауында көрсетілген шарапты, және осы географиялық объектіге тән табиғи жағдайлармен және (немесе) адам факторымен анықталатын қасиеттерге ие, алкоголь өнімі дайындалған құжатта (құжаттарда) көзделген пайдаланылатын агротехникалық және технологиялық тәсілдермен алынатын шарап (стандарт, ұйым стандарты, техникалық шарттар немесе өзге де құжат);</w:t>
      </w:r>
    </w:p>
    <w:bookmarkEnd w:id="243"/>
    <w:bookmarkStart w:name="z259" w:id="244"/>
    <w:p>
      <w:pPr>
        <w:spacing w:after="0"/>
        <w:ind w:left="0"/>
        <w:jc w:val="both"/>
      </w:pPr>
      <w:r>
        <w:rPr>
          <w:rFonts w:ascii="Times New Roman"/>
          <w:b w:val="false"/>
          <w:i w:val="false"/>
          <w:color w:val="000000"/>
          <w:sz w:val="28"/>
        </w:rPr>
        <w:t>
      204) тауар шығарылған жердің қорғалған атауы бар виски (қазақстандық виски) – этил спиртінің көлемдік үлесі 40 пайыздан кем емес, ерекше хош иісі, дәмі мен түсі бар, қазақстандық уытталған ұсталған дистилляттардан, ұсталған және/немесе ұсталмаған вискалық қазақстандық дәнді дистилляттардан немесе дайындалған (түзетілген) су, кейіннен емен бөшкелерінде ұсталған немесе ұсталмаған спиртті сусын. Қазақстандық виски дистилляттарын өндіру кезінде микробтық текті препараттарды қолдануға (пайдалануға) жол берілмейді.</w:t>
      </w:r>
    </w:p>
    <w:bookmarkEnd w:id="244"/>
    <w:bookmarkStart w:name="z260" w:id="245"/>
    <w:p>
      <w:pPr>
        <w:spacing w:after="0"/>
        <w:ind w:left="0"/>
        <w:jc w:val="both"/>
      </w:pPr>
      <w:r>
        <w:rPr>
          <w:rFonts w:ascii="Times New Roman"/>
          <w:b w:val="false"/>
          <w:i w:val="false"/>
          <w:color w:val="000000"/>
          <w:sz w:val="28"/>
        </w:rPr>
        <w:t>
      205) тәтті тұнбалар – құрамында қант мөлшері 80-ден кем емес және 300 г/л-ден аспайтын 16 пайыздан 29 пайызға дейінгі тұнбалар;</w:t>
      </w:r>
    </w:p>
    <w:bookmarkEnd w:id="245"/>
    <w:bookmarkStart w:name="z261" w:id="246"/>
    <w:p>
      <w:pPr>
        <w:spacing w:after="0"/>
        <w:ind w:left="0"/>
        <w:jc w:val="both"/>
      </w:pPr>
      <w:r>
        <w:rPr>
          <w:rFonts w:ascii="Times New Roman"/>
          <w:b w:val="false"/>
          <w:i w:val="false"/>
          <w:color w:val="000000"/>
          <w:sz w:val="28"/>
        </w:rPr>
        <w:t>
      206) тәттілендіру – алкоголь өніміне сахароза, ақ қант, сары қант, тазартылған қант, декстроза (глюкоза), глюкоза сиропы, глюкоза-фруктоза сиропы, крахмал мелассасы, мальтоза немесе жоғары қантталған меласса, сұйық қант, инвертті қант, инвертті қант сиропы, фруктоза, концентрацияланған жүзім шырынын, ректификацияланған, концентрацияланған жүзім, қант түсі, бал, кератония (кароб) жемістерінен алынған сироп, ұқсас қасиеттері бар кез-келген табиғи көмірсулар қосудың технологиялық әдісі. Шарап өнімдерін өндіруде түйіршіктелген қант, тазартылған қант, ақ қант, сахароза, декстроза, фруктоза, глюкоза, жүзім шырыны, концентрацияланған жүзім шырыны, концентрацияланған жүзім шырыны, ректификацияланған жүзім шырыны, жеміс шырыны немесе концентрацияланған жеміс шырыны, карамелденген қант, бал, шарап өндірісінде-концентрацияланған жүзім шырыны қосу арқылы жүзеге асырылады, жеміс шарабын өндіруде шоғырланған ректификацияланған жүзім шырыны – түйіршіктелген қантты, тазартылған қантты, ақ қантты, сахарозаны, декстрозаны, фруктозаны, глюкозаны, жеміс шырыны немесе концентрацияланған жеміс шырыны қосу арқылы тәттілендіру;</w:t>
      </w:r>
    </w:p>
    <w:bookmarkEnd w:id="246"/>
    <w:bookmarkStart w:name="z262" w:id="247"/>
    <w:p>
      <w:pPr>
        <w:spacing w:after="0"/>
        <w:ind w:left="0"/>
        <w:jc w:val="both"/>
      </w:pPr>
      <w:r>
        <w:rPr>
          <w:rFonts w:ascii="Times New Roman"/>
          <w:b w:val="false"/>
          <w:i w:val="false"/>
          <w:color w:val="000000"/>
          <w:sz w:val="28"/>
        </w:rPr>
        <w:t>
      207) текила – белгілі бір дәмі мен хош иісі бар, этил спиртінің көлемдік үлесі 35,0-55,0 пайызды құрайтын, тек алкогольді ашыту және көгілдір агаваның өзегінен алынған, алдын ала немесе кейіннен гидролизденген немесе термиялық өңдеуден өткен, сондай-ақ мәдени және/немесе мәдени емес ашытқылардың көмегімен алкогольді ашыту арқылы жасалған спирттік сусын. Шырын тотықсыздандырғыш қанттардың жалпы санының 49% - нан аспайтын пропорцияда қантпен қанықтыруға жол беріледі, бұл ретте оларды суық күйінде араластыруға жол берілмейді. Текила пісу процесінде түс ала алады, сонымен қатар өндіруші елдің қолданыстағы заңнамасының талаптарына сәйкес келетін тағамдық қоспаларды қосуға рұқсат етіледі.</w:t>
      </w:r>
    </w:p>
    <w:bookmarkEnd w:id="247"/>
    <w:bookmarkStart w:name="z263" w:id="248"/>
    <w:p>
      <w:pPr>
        <w:spacing w:after="0"/>
        <w:ind w:left="0"/>
        <w:jc w:val="both"/>
      </w:pPr>
      <w:r>
        <w:rPr>
          <w:rFonts w:ascii="Times New Roman"/>
          <w:b w:val="false"/>
          <w:i w:val="false"/>
          <w:color w:val="000000"/>
          <w:sz w:val="28"/>
        </w:rPr>
        <w:t>
      Сусынның ағаш бөшкедегі ұстау мерзіміне байланысты екі айдан үш жылға дейін және одан да көп жыл ішінде текиланың келесі түрлері бөлінеді: күміс, алтын, демалған, ұстау, қосымша ұстау, ультра ұстау:</w:t>
      </w:r>
    </w:p>
    <w:bookmarkEnd w:id="248"/>
    <w:bookmarkStart w:name="z264" w:id="249"/>
    <w:p>
      <w:pPr>
        <w:spacing w:after="0"/>
        <w:ind w:left="0"/>
        <w:jc w:val="both"/>
      </w:pPr>
      <w:r>
        <w:rPr>
          <w:rFonts w:ascii="Times New Roman"/>
          <w:b w:val="false"/>
          <w:i w:val="false"/>
          <w:color w:val="000000"/>
          <w:sz w:val="28"/>
        </w:rPr>
        <w:t xml:space="preserve">
      күміс (күміс) – мөлдір, міндетті түрде түссіз, қоспасыз текила, оның ұстау процесі екі айдан аз уақыт ішінде емен немесе Энсино емен контейнерлерімен жанасады; </w:t>
      </w:r>
    </w:p>
    <w:bookmarkEnd w:id="249"/>
    <w:bookmarkStart w:name="z265" w:id="250"/>
    <w:p>
      <w:pPr>
        <w:spacing w:after="0"/>
        <w:ind w:left="0"/>
        <w:jc w:val="both"/>
      </w:pPr>
      <w:r>
        <w:rPr>
          <w:rFonts w:ascii="Times New Roman"/>
          <w:b w:val="false"/>
          <w:i w:val="false"/>
          <w:color w:val="000000"/>
          <w:sz w:val="28"/>
        </w:rPr>
        <w:t>
      алтын (Gold) – ұсталған күміс текиланы, қосымша немесе ультра ұсталған текиламен араластыру нәтижесінде алынған текила;</w:t>
      </w:r>
    </w:p>
    <w:bookmarkEnd w:id="250"/>
    <w:bookmarkStart w:name="z266" w:id="251"/>
    <w:p>
      <w:pPr>
        <w:spacing w:after="0"/>
        <w:ind w:left="0"/>
        <w:jc w:val="both"/>
      </w:pPr>
      <w:r>
        <w:rPr>
          <w:rFonts w:ascii="Times New Roman"/>
          <w:b w:val="false"/>
          <w:i w:val="false"/>
          <w:color w:val="000000"/>
          <w:sz w:val="28"/>
        </w:rPr>
        <w:t>
      ұсталған – кемінде екі ай бойы Энсино емен немесе емен ағашымен тікелей жаансқан текила;</w:t>
      </w:r>
    </w:p>
    <w:bookmarkEnd w:id="251"/>
    <w:bookmarkStart w:name="z267" w:id="252"/>
    <w:p>
      <w:pPr>
        <w:spacing w:after="0"/>
        <w:ind w:left="0"/>
        <w:jc w:val="both"/>
      </w:pPr>
      <w:r>
        <w:rPr>
          <w:rFonts w:ascii="Times New Roman"/>
          <w:b w:val="false"/>
          <w:i w:val="false"/>
          <w:color w:val="000000"/>
          <w:sz w:val="28"/>
        </w:rPr>
        <w:t>
      экстра – ұсталған-контейнерлердің максималды сыйымдылығы 600 литр болатын Энсино емен немесе емен ағашымен тікелей жаансқан кемінде бір жыл ұсталған текила;</w:t>
      </w:r>
    </w:p>
    <w:bookmarkEnd w:id="252"/>
    <w:bookmarkStart w:name="z268" w:id="253"/>
    <w:p>
      <w:pPr>
        <w:spacing w:after="0"/>
        <w:ind w:left="0"/>
        <w:jc w:val="both"/>
      </w:pPr>
      <w:r>
        <w:rPr>
          <w:rFonts w:ascii="Times New Roman"/>
          <w:b w:val="false"/>
          <w:i w:val="false"/>
          <w:color w:val="000000"/>
          <w:sz w:val="28"/>
        </w:rPr>
        <w:t>
      ультра ұсталған текила, кемінде үш жыл бойы емен немесе Энсино емен ағашымен тікелей жанасқан, контейнерлердің максималды сыйымдылығы 600 литр;</w:t>
      </w:r>
    </w:p>
    <w:bookmarkEnd w:id="253"/>
    <w:bookmarkStart w:name="z269" w:id="254"/>
    <w:p>
      <w:pPr>
        <w:spacing w:after="0"/>
        <w:ind w:left="0"/>
        <w:jc w:val="both"/>
      </w:pPr>
      <w:r>
        <w:rPr>
          <w:rFonts w:ascii="Times New Roman"/>
          <w:b w:val="false"/>
          <w:i w:val="false"/>
          <w:color w:val="000000"/>
          <w:sz w:val="28"/>
        </w:rPr>
        <w:t>
      208) тұнық шарап – көмірқышқыл газымен қанықпай жасалған шарап, асхана шарабы, ликер шарабы, жеміс шарабы. Тұнық шараптағы көмірқышқыл газының концентрациясы атмосфералық қысымға тепе-теңдік концентрациясынан аспайды;</w:t>
      </w:r>
    </w:p>
    <w:bookmarkEnd w:id="254"/>
    <w:bookmarkStart w:name="z270" w:id="255"/>
    <w:p>
      <w:pPr>
        <w:spacing w:after="0"/>
        <w:ind w:left="0"/>
        <w:jc w:val="both"/>
      </w:pPr>
      <w:r>
        <w:rPr>
          <w:rFonts w:ascii="Times New Roman"/>
          <w:b w:val="false"/>
          <w:i w:val="false"/>
          <w:color w:val="000000"/>
          <w:sz w:val="28"/>
        </w:rPr>
        <w:t>
      209) төрт жылдық коньяк – емен ағашымен байланыста кемінде төрт жыл ұсталған коньяк дистилляттарынан жасалған коньяк: емен бөшкелері, немесе емен тойтармасы бар резервуарлар (эмальданған немесе тот баспайтын болаттан жасалған);</w:t>
      </w:r>
    </w:p>
    <w:bookmarkEnd w:id="255"/>
    <w:bookmarkStart w:name="z271" w:id="256"/>
    <w:p>
      <w:pPr>
        <w:spacing w:after="0"/>
        <w:ind w:left="0"/>
        <w:jc w:val="both"/>
      </w:pPr>
      <w:r>
        <w:rPr>
          <w:rFonts w:ascii="Times New Roman"/>
          <w:b w:val="false"/>
          <w:i w:val="false"/>
          <w:color w:val="000000"/>
          <w:sz w:val="28"/>
        </w:rPr>
        <w:t>
      210) тұтынушылық қаптама (ыдыс) – түпкілікті тұтынушыға сатылатын өнімді сатуға немесе бастапқы буып-түюге арналған қаптама.</w:t>
      </w:r>
    </w:p>
    <w:bookmarkEnd w:id="256"/>
    <w:bookmarkStart w:name="z272" w:id="257"/>
    <w:p>
      <w:pPr>
        <w:spacing w:after="0"/>
        <w:ind w:left="0"/>
        <w:jc w:val="both"/>
      </w:pPr>
      <w:r>
        <w:rPr>
          <w:rFonts w:ascii="Times New Roman"/>
          <w:b w:val="false"/>
          <w:i w:val="false"/>
          <w:color w:val="000000"/>
          <w:sz w:val="28"/>
        </w:rPr>
        <w:t>
      211) тұнбалар – құрамында қант мөлшері 300 г/л-ден аспайтын, тағамдық ингредиенттерді пайдалана отырып дайындалған, күштілігі 16 пайыздан 60 пайызға дейінгі ликер-арақ бұйымы;</w:t>
      </w:r>
    </w:p>
    <w:bookmarkEnd w:id="257"/>
    <w:bookmarkStart w:name="z273" w:id="258"/>
    <w:p>
      <w:pPr>
        <w:spacing w:after="0"/>
        <w:ind w:left="0"/>
        <w:jc w:val="both"/>
      </w:pPr>
      <w:r>
        <w:rPr>
          <w:rFonts w:ascii="Times New Roman"/>
          <w:b w:val="false"/>
          <w:i w:val="false"/>
          <w:color w:val="000000"/>
          <w:sz w:val="28"/>
        </w:rPr>
        <w:t>
      212) төрт жылдық бренди – этил спиртінің көлемді үлесі кемінде 40 пайыз болатын, емен ағашымен кемінде 4 жыл байланыста болған коньякқа арналған шарап дистилляттарынан (коньяк дистилляттарынан) жасалған шарап өнімдері;</w:t>
      </w:r>
    </w:p>
    <w:bookmarkEnd w:id="258"/>
    <w:bookmarkStart w:name="z274" w:id="259"/>
    <w:p>
      <w:pPr>
        <w:spacing w:after="0"/>
        <w:ind w:left="0"/>
        <w:jc w:val="both"/>
      </w:pPr>
      <w:r>
        <w:rPr>
          <w:rFonts w:ascii="Times New Roman"/>
          <w:b w:val="false"/>
          <w:i w:val="false"/>
          <w:color w:val="000000"/>
          <w:sz w:val="28"/>
        </w:rPr>
        <w:t>
      213) таза дақылдың ашытқысы – бір жасушадан оқшауланған және алкоголь өнімдерінің белгілі бір түрлерін өндіру үшін селекция арқылы арнайы таңдалған ашытқы;</w:t>
      </w:r>
    </w:p>
    <w:bookmarkEnd w:id="259"/>
    <w:bookmarkStart w:name="z275" w:id="260"/>
    <w:p>
      <w:pPr>
        <w:spacing w:after="0"/>
        <w:ind w:left="0"/>
        <w:jc w:val="both"/>
      </w:pPr>
      <w:r>
        <w:rPr>
          <w:rFonts w:ascii="Times New Roman"/>
          <w:b w:val="false"/>
          <w:i w:val="false"/>
          <w:color w:val="000000"/>
          <w:sz w:val="28"/>
        </w:rPr>
        <w:t>
      214) термиялық өңдеу – өндіріс сатысында алкоголь өнімдерін жылумен және (немесе) суықпен өңдеу;</w:t>
      </w:r>
    </w:p>
    <w:bookmarkEnd w:id="260"/>
    <w:bookmarkStart w:name="z276" w:id="261"/>
    <w:p>
      <w:pPr>
        <w:spacing w:after="0"/>
        <w:ind w:left="0"/>
        <w:jc w:val="both"/>
      </w:pPr>
      <w:r>
        <w:rPr>
          <w:rFonts w:ascii="Times New Roman"/>
          <w:b w:val="false"/>
          <w:i w:val="false"/>
          <w:color w:val="000000"/>
          <w:sz w:val="28"/>
        </w:rPr>
        <w:t>
      215) технологиялық қосындылар – алкоголь өнімін (сүзгі материалдарының талшықтары, қыртыс шаңы, полимер шаңы) ұстау (сақтау), сүзу және (немесе) жабу нәтижесінде пайда болатын қосындылар;</w:t>
      </w:r>
    </w:p>
    <w:bookmarkEnd w:id="261"/>
    <w:bookmarkStart w:name="z277" w:id="262"/>
    <w:p>
      <w:pPr>
        <w:spacing w:after="0"/>
        <w:ind w:left="0"/>
        <w:jc w:val="both"/>
      </w:pPr>
      <w:r>
        <w:rPr>
          <w:rFonts w:ascii="Times New Roman"/>
          <w:b w:val="false"/>
          <w:i w:val="false"/>
          <w:color w:val="000000"/>
          <w:sz w:val="28"/>
        </w:rPr>
        <w:t>
      216) тираж – бөтелкедегі тираж қоспасын құюды, бөтелкелерді тығындауды және тығынды бекітуді қамтитын көбікті шараптарды, жүзім шампанының көбікті шараптарын және бөтелкедегі көбікті інжу шараптарын өндірудің технологиялық процесі;</w:t>
      </w:r>
    </w:p>
    <w:bookmarkEnd w:id="262"/>
    <w:bookmarkStart w:name="z278" w:id="263"/>
    <w:p>
      <w:pPr>
        <w:spacing w:after="0"/>
        <w:ind w:left="0"/>
        <w:jc w:val="both"/>
      </w:pPr>
      <w:r>
        <w:rPr>
          <w:rFonts w:ascii="Times New Roman"/>
          <w:b w:val="false"/>
          <w:i w:val="false"/>
          <w:color w:val="000000"/>
          <w:sz w:val="28"/>
        </w:rPr>
        <w:t>
      217) тираждық қоспасы – классикалық тәсілмен көбікті шарап,көбікті жүзім шампан шарабы, бөтелкедегі тәсілмен көбікті інжу шарабы өндірісінде қайталама ашытуға арналған және сүзгіден өткен құйылған өңделген шарап қоспаларының кювесінен, тираждық (резервуарлық) ликерден және таза мәдениет ашытқысының таза өсірінділері мен жабысқақ заттардан дайындалған жартылай фабрикат;</w:t>
      </w:r>
    </w:p>
    <w:bookmarkEnd w:id="263"/>
    <w:bookmarkStart w:name="z279" w:id="264"/>
    <w:p>
      <w:pPr>
        <w:spacing w:after="0"/>
        <w:ind w:left="0"/>
        <w:jc w:val="both"/>
      </w:pPr>
      <w:r>
        <w:rPr>
          <w:rFonts w:ascii="Times New Roman"/>
          <w:b w:val="false"/>
          <w:i w:val="false"/>
          <w:color w:val="000000"/>
          <w:sz w:val="28"/>
        </w:rPr>
        <w:t>
      218) тираждық (резервуарлық) ликер – жарқыраған шараптарды, жарқыраған жүзім шампан шараптарын, жарқыраған меруерт шараптарын өндіруде қайталама ашытуға арналған және сүзгіден өткен құйылған өңделген шарап қоспаларынан жасалған, қант және (немесе) концентрацияланған жүзім шырыны қосылған кюведен, өндірісте қолданылатын жарқыраған шарапта концентрацияланған ректификацияланған жүзім шырынынан тұратын жартылай фабрикат. Тираждық (резервуарлық) ликерді лимон қышқылымен қышқылдандыруға жол беріледі;</w:t>
      </w:r>
    </w:p>
    <w:bookmarkEnd w:id="264"/>
    <w:bookmarkStart w:name="z280" w:id="265"/>
    <w:p>
      <w:pPr>
        <w:spacing w:after="0"/>
        <w:ind w:left="0"/>
        <w:jc w:val="both"/>
      </w:pPr>
      <w:r>
        <w:rPr>
          <w:rFonts w:ascii="Times New Roman"/>
          <w:b w:val="false"/>
          <w:i w:val="false"/>
          <w:color w:val="000000"/>
          <w:sz w:val="28"/>
        </w:rPr>
        <w:t>
      219) уыт – дәнді сіңдіру, өну (алкоголь өндірісі үшін) және кептіру (сыра қайнату өндірісі үшін) арқылы жасалған өнім;</w:t>
      </w:r>
    </w:p>
    <w:bookmarkEnd w:id="265"/>
    <w:bookmarkStart w:name="z281" w:id="266"/>
    <w:p>
      <w:pPr>
        <w:spacing w:after="0"/>
        <w:ind w:left="0"/>
        <w:jc w:val="both"/>
      </w:pPr>
      <w:r>
        <w:rPr>
          <w:rFonts w:ascii="Times New Roman"/>
          <w:b w:val="false"/>
          <w:i w:val="false"/>
          <w:color w:val="000000"/>
          <w:sz w:val="28"/>
        </w:rPr>
        <w:t>
      220) уыт сығындысы – сыра қайнататын уыттан және (немесе) арнайы сыра қайнататын уыттан экстрактивтік заттарды экстракциялау (алу) және экстрактивтік заттар ерітіндісін шоғырландыру жолымен өндірілген өнім;</w:t>
      </w:r>
    </w:p>
    <w:bookmarkEnd w:id="266"/>
    <w:bookmarkStart w:name="z282" w:id="267"/>
    <w:p>
      <w:pPr>
        <w:spacing w:after="0"/>
        <w:ind w:left="0"/>
        <w:jc w:val="both"/>
      </w:pPr>
      <w:r>
        <w:rPr>
          <w:rFonts w:ascii="Times New Roman"/>
          <w:b w:val="false"/>
          <w:i w:val="false"/>
          <w:color w:val="000000"/>
          <w:sz w:val="28"/>
        </w:rPr>
        <w:t>
      221) "ҰК" ұсталған коньяк – емен бөшкелерінде немесе емен буттарында кемінде алты жыл ұсталған коньяк дистилляттарынан жасалған коньяк;</w:t>
      </w:r>
    </w:p>
    <w:bookmarkEnd w:id="267"/>
    <w:bookmarkStart w:name="z283" w:id="268"/>
    <w:p>
      <w:pPr>
        <w:spacing w:after="0"/>
        <w:ind w:left="0"/>
        <w:jc w:val="both"/>
      </w:pPr>
      <w:r>
        <w:rPr>
          <w:rFonts w:ascii="Times New Roman"/>
          <w:b w:val="false"/>
          <w:i w:val="false"/>
          <w:color w:val="000000"/>
          <w:sz w:val="28"/>
        </w:rPr>
        <w:t>
      222) "ҰКҰК" ұсталған коньяк – емен бөшкелерінде немесе емен буттарында кемінде сегіз жыл ұсталған коньяк дистилляттарынан жасалған коньяк;</w:t>
      </w:r>
    </w:p>
    <w:bookmarkEnd w:id="268"/>
    <w:bookmarkStart w:name="z284" w:id="269"/>
    <w:p>
      <w:pPr>
        <w:spacing w:after="0"/>
        <w:ind w:left="0"/>
        <w:jc w:val="both"/>
      </w:pPr>
      <w:r>
        <w:rPr>
          <w:rFonts w:ascii="Times New Roman"/>
          <w:b w:val="false"/>
          <w:i w:val="false"/>
          <w:color w:val="000000"/>
          <w:sz w:val="28"/>
        </w:rPr>
        <w:t>
      223) ұсталған шарап – контейнерлерде (емен ыдысынан басқа) 12 айдан кем емес немесе емен ыдысында 6 айдан кем емес құюға дейін міндетті түрде ұсталған шарап, кемінде 18 ай ыдыстарда құюға дейін міндетті түрде ұсталған ликер шарабы немесе жеміс шарабы, резервуар әдісімен дайындалған және одан кейін ескірген жоғары сапалыкөбікті немесе көбікті шарап резервуардағы ашытқыдағы қайталама ашытудың аяқталуы кемінде 6 ай, классикалық әдіспен жасалған және бөтелкеде кемінде 9 ай ұсталған жоғары сапалы көбікті немесе көбікті шарап;</w:t>
      </w:r>
    </w:p>
    <w:bookmarkEnd w:id="269"/>
    <w:bookmarkStart w:name="z285" w:id="270"/>
    <w:p>
      <w:pPr>
        <w:spacing w:after="0"/>
        <w:ind w:left="0"/>
        <w:jc w:val="both"/>
      </w:pPr>
      <w:r>
        <w:rPr>
          <w:rFonts w:ascii="Times New Roman"/>
          <w:b w:val="false"/>
          <w:i w:val="false"/>
          <w:color w:val="000000"/>
          <w:sz w:val="28"/>
        </w:rPr>
        <w:t>
      224) ұстау, жетілу – алкоголь өнімін технологиялық нұсқаулықтарда белгіленген уақыт кезеңі ішінде реттелетін жағдайларда сақтаудың технологиялық әдісі, оның барысында физикалық-химиялық, биохимиялық немесе микробиологиялық өзгерістердің ағымы қамтамасыз етіледі, нәтижесінде алкоголь өнімі жаңа қасиеттер мен сипаттамаларға ие болады;</w:t>
      </w:r>
    </w:p>
    <w:bookmarkEnd w:id="270"/>
    <w:bookmarkStart w:name="z286" w:id="271"/>
    <w:p>
      <w:pPr>
        <w:spacing w:after="0"/>
        <w:ind w:left="0"/>
        <w:jc w:val="both"/>
      </w:pPr>
      <w:r>
        <w:rPr>
          <w:rFonts w:ascii="Times New Roman"/>
          <w:b w:val="false"/>
          <w:i w:val="false"/>
          <w:color w:val="000000"/>
          <w:sz w:val="28"/>
        </w:rPr>
        <w:t>
      225) ұсталған алма дистилляты (кальвадос) – этил спиртінің көлемдік үлесі 55-тен 70 пайызға дейінгі алма дистилляты, жас алма дистиллятын бүкіл ұстау кезеңінде емен ағашымен тұрақты байланыста ұстау арқылы алынған дистиллят;</w:t>
      </w:r>
    </w:p>
    <w:bookmarkEnd w:id="271"/>
    <w:bookmarkStart w:name="z287" w:id="272"/>
    <w:p>
      <w:pPr>
        <w:spacing w:after="0"/>
        <w:ind w:left="0"/>
        <w:jc w:val="both"/>
      </w:pPr>
      <w:r>
        <w:rPr>
          <w:rFonts w:ascii="Times New Roman"/>
          <w:b w:val="false"/>
          <w:i w:val="false"/>
          <w:color w:val="000000"/>
          <w:sz w:val="28"/>
        </w:rPr>
        <w:t>
      226) ұсталған шампан – бөлшек саудада сату кезінде қаптама болып табылатын ыдыстарда қайталама ашыту аяқталғаннан кейін кемінде 9 ай ұсталған шампан;</w:t>
      </w:r>
    </w:p>
    <w:bookmarkEnd w:id="272"/>
    <w:bookmarkStart w:name="z288" w:id="273"/>
    <w:p>
      <w:pPr>
        <w:spacing w:after="0"/>
        <w:ind w:left="0"/>
        <w:jc w:val="both"/>
      </w:pPr>
      <w:r>
        <w:rPr>
          <w:rFonts w:ascii="Times New Roman"/>
          <w:b w:val="false"/>
          <w:i w:val="false"/>
          <w:color w:val="000000"/>
          <w:sz w:val="28"/>
        </w:rPr>
        <w:t>
      227) ұсталған коньяк дистилляты-этил спиртінің көлемдік үлесі 55,0% - дан 70,0% - ға дейінгі, бүкіл ұстау кезеңінде емен ағашымен тұрақты байланыста болған коньяк дистилляты;</w:t>
      </w:r>
    </w:p>
    <w:bookmarkEnd w:id="273"/>
    <w:bookmarkStart w:name="z289" w:id="274"/>
    <w:p>
      <w:pPr>
        <w:spacing w:after="0"/>
        <w:ind w:left="0"/>
        <w:jc w:val="both"/>
      </w:pPr>
      <w:r>
        <w:rPr>
          <w:rFonts w:ascii="Times New Roman"/>
          <w:b w:val="false"/>
          <w:i w:val="false"/>
          <w:color w:val="000000"/>
          <w:sz w:val="28"/>
        </w:rPr>
        <w:t>
      228) ұсталмаған виски дистилляты – күші 94,8% аспайтын дәнді, бастапқы шикізаттың дәмі мен хош иісі бар дәнді дақылдардан (арпа, және/немесе қара бидай, және/немесе бидай, және/немесе жүгері және/немесе басқа да түрлер) ашытылған дәнді және/немесе уыт шырынын бір немесе бірнеше рет айдау арқылы өндірілген дистиллят. Виски дистилляттарды өндіру кезінде микробтық шыққан препараттарды қолдануға (пайдалануға) жол берілмейді;</w:t>
      </w:r>
    </w:p>
    <w:bookmarkEnd w:id="274"/>
    <w:bookmarkStart w:name="z290" w:id="275"/>
    <w:p>
      <w:pPr>
        <w:spacing w:after="0"/>
        <w:ind w:left="0"/>
        <w:jc w:val="both"/>
      </w:pPr>
      <w:r>
        <w:rPr>
          <w:rFonts w:ascii="Times New Roman"/>
          <w:b w:val="false"/>
          <w:i w:val="false"/>
          <w:color w:val="000000"/>
          <w:sz w:val="28"/>
        </w:rPr>
        <w:t>
      229) үш жылдық коньяк – емен ағашымен жанасқан кемінде үш жыл ұсталған коньяк дистилляттарынан жасалған коньяк: емен бөшкелері, емен буттары немесе емен тойтармасы бар резервуарлар (эмальданған немесе тот баспайтын болаттан жасалған);</w:t>
      </w:r>
    </w:p>
    <w:bookmarkEnd w:id="275"/>
    <w:bookmarkStart w:name="z291" w:id="276"/>
    <w:p>
      <w:pPr>
        <w:spacing w:after="0"/>
        <w:ind w:left="0"/>
        <w:jc w:val="both"/>
      </w:pPr>
      <w:r>
        <w:rPr>
          <w:rFonts w:ascii="Times New Roman"/>
          <w:b w:val="false"/>
          <w:i w:val="false"/>
          <w:color w:val="000000"/>
          <w:sz w:val="28"/>
        </w:rPr>
        <w:t>
      230) үш жылдық бренди – этил спиртінің көлемді үлесі кемінде 40 пайыз болатын, емен ағашымен кемінде 3 жыл жанасқан коньякқа арналған шарап дистилляттарынан (коньяк дистилляттарынан) жасалған шарап жасау өнімі;</w:t>
      </w:r>
    </w:p>
    <w:bookmarkEnd w:id="276"/>
    <w:bookmarkStart w:name="z292" w:id="277"/>
    <w:p>
      <w:pPr>
        <w:spacing w:after="0"/>
        <w:ind w:left="0"/>
        <w:jc w:val="both"/>
      </w:pPr>
      <w:r>
        <w:rPr>
          <w:rFonts w:ascii="Times New Roman"/>
          <w:b w:val="false"/>
          <w:i w:val="false"/>
          <w:color w:val="000000"/>
          <w:sz w:val="28"/>
        </w:rPr>
        <w:t>
      231) хош иістендірілген шарап – этил спиртінің көлемдік үлесі 14,5 пайыздан 22 пайызға дейінгі, ректификацияланған шарап дистилляты, шарап дистилляты немесе ректификацияланған этил спирті, сондай-ақ құрамында қант бар және табиғи дәм-хош иісті заттар қосылған ликерлі шараптан және (немесе) шараптан дайындалған шарап жасау өнімі;</w:t>
      </w:r>
    </w:p>
    <w:bookmarkEnd w:id="277"/>
    <w:bookmarkStart w:name="z293" w:id="278"/>
    <w:p>
      <w:pPr>
        <w:spacing w:after="0"/>
        <w:ind w:left="0"/>
        <w:jc w:val="both"/>
      </w:pPr>
      <w:r>
        <w:rPr>
          <w:rFonts w:ascii="Times New Roman"/>
          <w:b w:val="false"/>
          <w:i w:val="false"/>
          <w:color w:val="000000"/>
          <w:sz w:val="28"/>
        </w:rPr>
        <w:t xml:space="preserve">
      232) хош иісті сидр – табиғи хош иісті заттар қосылған сидр; </w:t>
      </w:r>
    </w:p>
    <w:bookmarkEnd w:id="278"/>
    <w:bookmarkStart w:name="z294" w:id="279"/>
    <w:p>
      <w:pPr>
        <w:spacing w:after="0"/>
        <w:ind w:left="0"/>
        <w:jc w:val="both"/>
      </w:pPr>
      <w:r>
        <w:rPr>
          <w:rFonts w:ascii="Times New Roman"/>
          <w:b w:val="false"/>
          <w:i w:val="false"/>
          <w:color w:val="000000"/>
          <w:sz w:val="28"/>
        </w:rPr>
        <w:t xml:space="preserve">
      233) хош иісті жеміс сидрі – табиғи хош иісті заттар қосылған жемісті сидр; </w:t>
      </w:r>
    </w:p>
    <w:bookmarkEnd w:id="279"/>
    <w:bookmarkStart w:name="z295" w:id="280"/>
    <w:p>
      <w:pPr>
        <w:spacing w:after="0"/>
        <w:ind w:left="0"/>
        <w:jc w:val="both"/>
      </w:pPr>
      <w:r>
        <w:rPr>
          <w:rFonts w:ascii="Times New Roman"/>
          <w:b w:val="false"/>
          <w:i w:val="false"/>
          <w:color w:val="000000"/>
          <w:sz w:val="28"/>
        </w:rPr>
        <w:t>
      234) хош иісті шарап – 14,5-тен 22 пайызға дейінгі этил спиртінің көлемдік үлесі бар, ректификацияланған шарап дистилляты, шарап дистилляты немесе ректификацияланған этил спирті, сондай-ақ құрамында қант бар және табиғи хош иісті заттар қосылған ликер шарабынан және (немесе) шараптан жасалған шарап жасау өнімі;</w:t>
      </w:r>
    </w:p>
    <w:bookmarkEnd w:id="280"/>
    <w:bookmarkStart w:name="z296" w:id="281"/>
    <w:p>
      <w:pPr>
        <w:spacing w:after="0"/>
        <w:ind w:left="0"/>
        <w:jc w:val="both"/>
      </w:pPr>
      <w:r>
        <w:rPr>
          <w:rFonts w:ascii="Times New Roman"/>
          <w:b w:val="false"/>
          <w:i w:val="false"/>
          <w:color w:val="000000"/>
          <w:sz w:val="28"/>
        </w:rPr>
        <w:t>
      235) жемісті нығайтылған хош иістендірілген шарап - құрамында қант бар заттар қосылған немесе қосылмаған, табиғи хош иісті заттар немесе хош иісті препараттар қосылған жемісті нығайтылған шарап.</w:t>
      </w:r>
    </w:p>
    <w:bookmarkEnd w:id="281"/>
    <w:bookmarkStart w:name="z297" w:id="282"/>
    <w:p>
      <w:pPr>
        <w:spacing w:after="0"/>
        <w:ind w:left="0"/>
        <w:jc w:val="both"/>
      </w:pPr>
      <w:r>
        <w:rPr>
          <w:rFonts w:ascii="Times New Roman"/>
          <w:b w:val="false"/>
          <w:i w:val="false"/>
          <w:color w:val="000000"/>
          <w:sz w:val="28"/>
        </w:rPr>
        <w:t>
      236) хош иістендірілген шарап сусыны – 7-ден 22 пайызға дейінгі этил спиртінің көлемдік үлесі бар шарап сусыны, шарап дистилляты, тағамдық шикізаттан алынған ректификацияланған этил спирті немесе ректификацияланған жүзім тектес дистиллят, ректификацияланған шарап дистилляты, құрамында қант бар өнімдер, табиғи дәм-хош иісті заттар қосылған шарап-құйылған (шарап материалдары) асханалық шараптан жасалған сусын;</w:t>
      </w:r>
    </w:p>
    <w:bookmarkEnd w:id="282"/>
    <w:bookmarkStart w:name="z298" w:id="283"/>
    <w:p>
      <w:pPr>
        <w:spacing w:after="0"/>
        <w:ind w:left="0"/>
        <w:jc w:val="both"/>
      </w:pPr>
      <w:r>
        <w:rPr>
          <w:rFonts w:ascii="Times New Roman"/>
          <w:b w:val="false"/>
          <w:i w:val="false"/>
          <w:color w:val="000000"/>
          <w:sz w:val="28"/>
        </w:rPr>
        <w:t>
      237) хош иісті жемісті шарап сусыны-табиғи хош иісті заттар қосылған этил спиртінің көлемдік үлесі кемінде 15 пайыз болатын жемісті шарап сусыны;</w:t>
      </w:r>
    </w:p>
    <w:bookmarkEnd w:id="283"/>
    <w:bookmarkStart w:name="z299" w:id="284"/>
    <w:p>
      <w:pPr>
        <w:spacing w:after="0"/>
        <w:ind w:left="0"/>
        <w:jc w:val="both"/>
      </w:pPr>
      <w:r>
        <w:rPr>
          <w:rFonts w:ascii="Times New Roman"/>
          <w:b w:val="false"/>
          <w:i w:val="false"/>
          <w:color w:val="000000"/>
          <w:sz w:val="28"/>
        </w:rPr>
        <w:t>
      238) хош иістендіру – хош иісті заттар мен препараттарды, оның ішінде табиғи заттарды қосу арқылы алкоголь өнімдеріне белгілі бір хош иіс берудің технологиялық әдісі;</w:t>
      </w:r>
    </w:p>
    <w:bookmarkEnd w:id="284"/>
    <w:bookmarkStart w:name="z300" w:id="285"/>
    <w:p>
      <w:pPr>
        <w:spacing w:after="0"/>
        <w:ind w:left="0"/>
        <w:jc w:val="both"/>
      </w:pPr>
      <w:r>
        <w:rPr>
          <w:rFonts w:ascii="Times New Roman"/>
          <w:b w:val="false"/>
          <w:i w:val="false"/>
          <w:color w:val="000000"/>
          <w:sz w:val="28"/>
        </w:rPr>
        <w:t>
      239) хош иісті спирт – құрамында хош иісті хош иісті заттар бар, құрамында 60-тан 80 пайызға дейінгі күші бар ликер-арақ өндірісінің жартылай фабрикаты болып табылатын, сулы-спиртті ерітіндіні эфир-майлы шикізатпен немесе өсімдік шикізатының спиртті инфузияларын, спиртті шырындарды және жеміс-жидек (жеміс-жидек)шикізатынан немесе басқа да хош иісті шикізаттан айдау жолымен дайындалған спиртті құрамында тамақ өнімі шикізат, эфир майларының, балдың, прополистің, эфир майының және басқа да дәм-хош иісті шикізаттың сулы-спиртті ерітінділері;</w:t>
      </w:r>
    </w:p>
    <w:bookmarkEnd w:id="285"/>
    <w:bookmarkStart w:name="z301" w:id="286"/>
    <w:p>
      <w:pPr>
        <w:spacing w:after="0"/>
        <w:ind w:left="0"/>
        <w:jc w:val="both"/>
      </w:pPr>
      <w:r>
        <w:rPr>
          <w:rFonts w:ascii="Times New Roman"/>
          <w:b w:val="false"/>
          <w:i w:val="false"/>
          <w:color w:val="000000"/>
          <w:sz w:val="28"/>
        </w:rPr>
        <w:t>
      240) шараптағы жемістер (жеміс шарабындағы жемістер) – этил спиртінің көлемдік үлесі 15-тен 22 пайызға дейін, құрамында шарапқа (жеміс шарабына) құйылған, массалық үлесі 20-дан 60 пайызға дейінгі жемістер бар шарап жасау өнімі;</w:t>
      </w:r>
    </w:p>
    <w:bookmarkEnd w:id="286"/>
    <w:bookmarkStart w:name="z302" w:id="287"/>
    <w:p>
      <w:pPr>
        <w:spacing w:after="0"/>
        <w:ind w:left="0"/>
        <w:jc w:val="both"/>
      </w:pPr>
      <w:r>
        <w:rPr>
          <w:rFonts w:ascii="Times New Roman"/>
          <w:b w:val="false"/>
          <w:i w:val="false"/>
          <w:color w:val="000000"/>
          <w:sz w:val="28"/>
        </w:rPr>
        <w:t>
      241) шампан – 10,5-тен 13 пайызға дейінгі этил спиртінің көлемді үлесі және 20оС температурада кемінде 350 кПа бөтелкедегі көмірқышқыл газының қысымы бар көбікті шарап, қысыммен тығыздалған ыдыстарда жүзімнің белгілі бір сорттарынан жасалған шарапты (шарап материалын) құю арқылы қайталама ашыту нәтижесінде өндіріледі;</w:t>
      </w:r>
    </w:p>
    <w:bookmarkEnd w:id="287"/>
    <w:bookmarkStart w:name="z303" w:id="288"/>
    <w:p>
      <w:pPr>
        <w:spacing w:after="0"/>
        <w:ind w:left="0"/>
        <w:jc w:val="both"/>
      </w:pPr>
      <w:r>
        <w:rPr>
          <w:rFonts w:ascii="Times New Roman"/>
          <w:b w:val="false"/>
          <w:i w:val="false"/>
          <w:color w:val="000000"/>
          <w:sz w:val="28"/>
        </w:rPr>
        <w:t>
      242) шарап сусыны жемісті газдалған-этил спиртінің көлемдік үлесі 9-дан 12,5 пайызға дейінгі жеміс-жидек сусыны, жеміс-жидек асханасының шарабынан жасалған, көмірқышқыл газымен қаныққан, бөтелкедегі көмірқышқыл газының қысымы 20ºС температурада кемінде 300 кПа;</w:t>
      </w:r>
    </w:p>
    <w:bookmarkEnd w:id="288"/>
    <w:bookmarkStart w:name="z304" w:id="289"/>
    <w:p>
      <w:pPr>
        <w:spacing w:after="0"/>
        <w:ind w:left="0"/>
        <w:jc w:val="both"/>
      </w:pPr>
      <w:r>
        <w:rPr>
          <w:rFonts w:ascii="Times New Roman"/>
          <w:b w:val="false"/>
          <w:i w:val="false"/>
          <w:color w:val="000000"/>
          <w:sz w:val="28"/>
        </w:rPr>
        <w:t>
      243) шарап сусыны – құрамында кемінде 50 пайыз шарап және (немесе) жүзім шырыны бар, тамақ шикізатынан, шарап дистиллят, ректификацияланған шарап дистилляты, жүзім спирті шырыны қосылған немесе қосылмаған этил спиртінің көлемдік үлесі 7-ден 22 пайызға дейінгі көміртегі диоксидімен қаныққан немесе қанықпаған (мистель), құрамында қант бар өнімдер, табиғи хош иісті заттар, тағамдық бояғыштары бар шарап жасау өнімі;</w:t>
      </w:r>
    </w:p>
    <w:bookmarkEnd w:id="289"/>
    <w:bookmarkStart w:name="z305" w:id="290"/>
    <w:p>
      <w:pPr>
        <w:spacing w:after="0"/>
        <w:ind w:left="0"/>
        <w:jc w:val="both"/>
      </w:pPr>
      <w:r>
        <w:rPr>
          <w:rFonts w:ascii="Times New Roman"/>
          <w:b w:val="false"/>
          <w:i w:val="false"/>
          <w:color w:val="000000"/>
          <w:sz w:val="28"/>
        </w:rPr>
        <w:t>
      244) шарап – этил спиртінің көлемдік үлесі 8,5 пайыздан (қорғалған географиялық көрсеткіші бар шарапты немесе тауар шығарылған жерінің қорғалған атауы бар шарапты қоспағанда) 22 пайызға дейін (үстел шарабын қоспағанда), жаңа піскен жүзім жидектерін, ректификацияланған этил спиртін қоспай жүзім шырыны толық немесе толық ашытпау нәтижесінде дайындалған, сондай-ақ жүзімнің шоғырланған және (немесе) шоғырланған ректификацияланған жүзімнің тұнбасын (асханалық шарапты қоспағанда) қоспай жасалған шарап жасау өнімі. Қорғалған географиялық көрсеткіші бар шарапта немесе тауар шығарылған жердің қорғалған атауы бар шарапта дайын өнім көлемінің кемінде 4,5 пайызы этил спиртінің көлемдік үлесі болуы мүмкін. Асханалық шараптағы этил спиртінің көлемдік үлесі дайын өнім көлемінің 17 пайызынан аспауға тиіс. Байытуға немесе тәттілендіруге тек асханалық шарап өндірісінде рұқсат етіледі. Байыту немесе тәттілендіру кезінде концентрацияланған жүзім шырыны және (немесе) концентрацияланған ректификацияланған жүзім шырыны қосу дайын өнімдегі этил спиртінің көлемдік үлесін 4 пайыздан аспайтын мөлшерде жүзеге асырылады. Үстел шарабын өндіру кезінде байыту толық ашытылмаған жүзім шырынына немесе ашыту процесі аяқталмаған шарапқа, ал тәттілендіру – құю сәтіне дейін технологиялық процестің кез келген сатысында-шоғырланған жүзім шырыны және (немесе) шоғырланған ректификацияланған жүзім шырыны қосу жолымен жүзеге асырылады;</w:t>
      </w:r>
    </w:p>
    <w:bookmarkEnd w:id="290"/>
    <w:bookmarkStart w:name="z306" w:id="291"/>
    <w:p>
      <w:pPr>
        <w:spacing w:after="0"/>
        <w:ind w:left="0"/>
        <w:jc w:val="both"/>
      </w:pPr>
      <w:r>
        <w:rPr>
          <w:rFonts w:ascii="Times New Roman"/>
          <w:b w:val="false"/>
          <w:i w:val="false"/>
          <w:color w:val="000000"/>
          <w:sz w:val="28"/>
        </w:rPr>
        <w:t>
      245) шарап коктейлі – 2,5-тен 8,5 пайызға дейінгі этил спиртінің көлемдік үлесі бар, құрамында 50 пайыздан кем емес құйылған шарап (шарап материалдары) бар, тағамдық шикізаттан ректификацияланған этил спирті және (немесе) жүзім спирті (мистель) және (немесе) ректификацияланған шарап дистилляты қосылған немесе қосылмаған және (немесе) құрамында қант бар өнімдер және (немесе) хош иістендіргіштер, бояғыштар және (немесе) су, қанықпаған немесе көмірқышқыл газымен қаныққан, бөтелкедегі көмірқышқыл газының қысымы 20ºС температурада 100-ден 250 кПа-ға дейін болатын шарап жасау өнімі;</w:t>
      </w:r>
    </w:p>
    <w:bookmarkEnd w:id="291"/>
    <w:bookmarkStart w:name="z307" w:id="292"/>
    <w:p>
      <w:pPr>
        <w:spacing w:after="0"/>
        <w:ind w:left="0"/>
        <w:jc w:val="both"/>
      </w:pPr>
      <w:r>
        <w:rPr>
          <w:rFonts w:ascii="Times New Roman"/>
          <w:b w:val="false"/>
          <w:i w:val="false"/>
          <w:color w:val="000000"/>
          <w:sz w:val="28"/>
        </w:rPr>
        <w:t>
      246) шараптарды қант құрамы бойынша белгілеу-шарап өнімдерінің қант құрамын көрсететін шараптар атауының бөлігі;</w:t>
      </w:r>
    </w:p>
    <w:bookmarkEnd w:id="292"/>
    <w:bookmarkStart w:name="z308" w:id="293"/>
    <w:p>
      <w:pPr>
        <w:spacing w:after="0"/>
        <w:ind w:left="0"/>
        <w:jc w:val="both"/>
      </w:pPr>
      <w:r>
        <w:rPr>
          <w:rFonts w:ascii="Times New Roman"/>
          <w:b w:val="false"/>
          <w:i w:val="false"/>
          <w:color w:val="000000"/>
          <w:sz w:val="28"/>
        </w:rPr>
        <w:t>
      247) шараптардың түсі бойынша белгіленуі шарап атауының оның түсін көрсететін бөлігі болып табылады;</w:t>
      </w:r>
    </w:p>
    <w:bookmarkEnd w:id="293"/>
    <w:bookmarkStart w:name="z309" w:id="294"/>
    <w:p>
      <w:pPr>
        <w:spacing w:after="0"/>
        <w:ind w:left="0"/>
        <w:jc w:val="both"/>
      </w:pPr>
      <w:r>
        <w:rPr>
          <w:rFonts w:ascii="Times New Roman"/>
          <w:b w:val="false"/>
          <w:i w:val="false"/>
          <w:color w:val="000000"/>
          <w:sz w:val="28"/>
        </w:rPr>
        <w:t>
      248) шарап спирті – шарапты немесе шарап дистиллятын айдау (айдау) арқылы өндірілген этил спиртінің көлемдік үлесі 86 пайыздан асатын шарап жасау өнімі;</w:t>
      </w:r>
    </w:p>
    <w:bookmarkEnd w:id="294"/>
    <w:bookmarkStart w:name="z310" w:id="295"/>
    <w:p>
      <w:pPr>
        <w:spacing w:after="0"/>
        <w:ind w:left="0"/>
        <w:jc w:val="both"/>
      </w:pPr>
      <w:r>
        <w:rPr>
          <w:rFonts w:ascii="Times New Roman"/>
          <w:b w:val="false"/>
          <w:i w:val="false"/>
          <w:color w:val="000000"/>
          <w:sz w:val="28"/>
        </w:rPr>
        <w:t>
      249) шарап дистилляты – этил спиртінің көлемдік үлесі 52-ден 86 пайызға дейінгі, құрғақ шарапты құйып (асхана шарап материалын) немесе шикі жүзім спиртін немесе жүзім сығындысын немесе шырын мен қалың жауын-шашынды құйып айдау жолымен дайындалған, пайдаланылатын шикізаттың хош иісі мен дәмі бар шарап дистилляты немесе ректификацияланған шарап дистилляты қосылған дистиллят;</w:t>
      </w:r>
    </w:p>
    <w:bookmarkEnd w:id="295"/>
    <w:bookmarkStart w:name="z311" w:id="296"/>
    <w:p>
      <w:pPr>
        <w:spacing w:after="0"/>
        <w:ind w:left="0"/>
        <w:jc w:val="both"/>
      </w:pPr>
      <w:r>
        <w:rPr>
          <w:rFonts w:ascii="Times New Roman"/>
          <w:b w:val="false"/>
          <w:i w:val="false"/>
          <w:color w:val="000000"/>
          <w:sz w:val="28"/>
        </w:rPr>
        <w:t>
      250) шикі - этил спирті – ректификацияланған этил спиртін өндіруге арналған және ілеспе ұшпа қоспалары бар жетілген ашытқыны айдау арқылы жасалған, күші 96 пайыздан аз этил спирті;</w:t>
      </w:r>
    </w:p>
    <w:bookmarkEnd w:id="296"/>
    <w:bookmarkStart w:name="z312" w:id="297"/>
    <w:p>
      <w:pPr>
        <w:spacing w:after="0"/>
        <w:ind w:left="0"/>
        <w:jc w:val="both"/>
      </w:pPr>
      <w:r>
        <w:rPr>
          <w:rFonts w:ascii="Times New Roman"/>
          <w:b w:val="false"/>
          <w:i w:val="false"/>
          <w:color w:val="000000"/>
          <w:sz w:val="28"/>
        </w:rPr>
        <w:t>
      251) шикі этил спиртін ректификациялау – ректификациялау немесе брагоректификациялау қондырғысының көмегімен шикі этил спиртінен ректификацияланған этил спиртін алу;</w:t>
      </w:r>
    </w:p>
    <w:bookmarkEnd w:id="297"/>
    <w:bookmarkStart w:name="z313" w:id="298"/>
    <w:p>
      <w:pPr>
        <w:spacing w:after="0"/>
        <w:ind w:left="0"/>
        <w:jc w:val="both"/>
      </w:pPr>
      <w:r>
        <w:rPr>
          <w:rFonts w:ascii="Times New Roman"/>
          <w:b w:val="false"/>
          <w:i w:val="false"/>
          <w:color w:val="000000"/>
          <w:sz w:val="28"/>
        </w:rPr>
        <w:t>
      252) шоғырланған ректификацияланған жүзім шырыны – этил спиртінің көлемдік үлесі 1 пайыздан аспайтын, жүзім шырынын сусыздандыру нәтижесінде алынатын, рефрактометрде 20°С температурада айқындалатын құрғақ заттардың массалық үлесі 61,7 пайыздан кем емес, соған сәйкес алкоголь өнімі дайындалған құжатта (құжаттарда) көрсетілген жартылай фабрикат (техникалық регламент, стандарт, ұйым стандарты, техникалық шарттар немесе басқа құжат), қантты қоспағанда, артық қышқылдар мен басқа компоненттерді кетіру арқылы өңдеу;</w:t>
      </w:r>
    </w:p>
    <w:bookmarkEnd w:id="298"/>
    <w:bookmarkStart w:name="z314" w:id="299"/>
    <w:p>
      <w:pPr>
        <w:spacing w:after="0"/>
        <w:ind w:left="0"/>
        <w:jc w:val="both"/>
      </w:pPr>
      <w:r>
        <w:rPr>
          <w:rFonts w:ascii="Times New Roman"/>
          <w:b w:val="false"/>
          <w:i w:val="false"/>
          <w:color w:val="000000"/>
          <w:sz w:val="28"/>
        </w:rPr>
        <w:t>
      253) шоғырланған жемісті шырын – 20оС температурада рефрактометрде айқындалатын құрғақ заттардың массалық үлесі кемінде 50,9 пайыз болатын жеміс шырынын сусыздандыру нәтижесінде алынатын (тікелей қыздыру әдісін қоспағанда) этил спиртінің көлемдік үлесі 1 пайыздан аспайтын жартылай фабрикат;</w:t>
      </w:r>
    </w:p>
    <w:bookmarkEnd w:id="299"/>
    <w:bookmarkStart w:name="z315" w:id="300"/>
    <w:p>
      <w:pPr>
        <w:spacing w:after="0"/>
        <w:ind w:left="0"/>
        <w:jc w:val="both"/>
      </w:pPr>
      <w:r>
        <w:rPr>
          <w:rFonts w:ascii="Times New Roman"/>
          <w:b w:val="false"/>
          <w:i w:val="false"/>
          <w:color w:val="000000"/>
          <w:sz w:val="28"/>
        </w:rPr>
        <w:t xml:space="preserve">
      254) шоғырланған жүзімді шырын -20°С температурада рефрактометрде айқындалатын құрғақ заттардың массалық үлесі 50,9 пайыздан кем емес, жүзім шырыны сусыздандыру нәтижесінде алынатын (тікелей қыздыру әдісін қоспағанда) этил спиртінің көлемдік үлесі 1 пайыздан аспайтын жартылай фабрикат; </w:t>
      </w:r>
    </w:p>
    <w:bookmarkEnd w:id="300"/>
    <w:bookmarkStart w:name="z316" w:id="301"/>
    <w:p>
      <w:pPr>
        <w:spacing w:after="0"/>
        <w:ind w:left="0"/>
        <w:jc w:val="both"/>
      </w:pPr>
      <w:r>
        <w:rPr>
          <w:rFonts w:ascii="Times New Roman"/>
          <w:b w:val="false"/>
          <w:i w:val="false"/>
          <w:color w:val="000000"/>
          <w:sz w:val="28"/>
        </w:rPr>
        <w:t>
      255) ішуге жарамды этил спирті – дайын өнім көлемінің 95 пайызынан аспайтын этил спирті бар түзетілген сумен ректификацияланған этил спиртінің қоспасы;</w:t>
      </w:r>
    </w:p>
    <w:bookmarkEnd w:id="301"/>
    <w:bookmarkStart w:name="z317" w:id="302"/>
    <w:p>
      <w:pPr>
        <w:spacing w:after="0"/>
        <w:ind w:left="0"/>
        <w:jc w:val="both"/>
      </w:pPr>
      <w:r>
        <w:rPr>
          <w:rFonts w:ascii="Times New Roman"/>
          <w:b w:val="false"/>
          <w:i w:val="false"/>
          <w:color w:val="000000"/>
          <w:sz w:val="28"/>
        </w:rPr>
        <w:t xml:space="preserve">
      256) эмульсиялық ликер – құрамында кемінде 150 г/л қант бар, мөлдір емес, бөгде қосындылары жоқ, тамақ өнімдерін (оның ішінде сүт, кілегей, жұмыртқа) және тағамдық ингредиенттерді қосып немесе қоспай дайындалған, күші кемінде 15 пайыз ликер; </w:t>
      </w:r>
    </w:p>
    <w:bookmarkEnd w:id="302"/>
    <w:bookmarkStart w:name="z318" w:id="303"/>
    <w:p>
      <w:pPr>
        <w:spacing w:after="0"/>
        <w:ind w:left="0"/>
        <w:jc w:val="both"/>
      </w:pPr>
      <w:r>
        <w:rPr>
          <w:rFonts w:ascii="Times New Roman"/>
          <w:b w:val="false"/>
          <w:i w:val="false"/>
          <w:color w:val="000000"/>
          <w:sz w:val="28"/>
        </w:rPr>
        <w:t>
      257) этил спиртінің бас фракциясы – құрамында ұшпа органикалық қоспалардың жоғары концентрациясы бар шикі этил спиртін брагоректификациялау немесе ректификациялау кезінде түзілетін спирт өндірісінің жанама өнімі;</w:t>
      </w:r>
    </w:p>
    <w:bookmarkEnd w:id="303"/>
    <w:bookmarkStart w:name="z319" w:id="304"/>
    <w:p>
      <w:pPr>
        <w:spacing w:after="0"/>
        <w:ind w:left="0"/>
        <w:jc w:val="both"/>
      </w:pPr>
      <w:r>
        <w:rPr>
          <w:rFonts w:ascii="Times New Roman"/>
          <w:b w:val="false"/>
          <w:i w:val="false"/>
          <w:color w:val="000000"/>
          <w:sz w:val="28"/>
        </w:rPr>
        <w:t>
      258) этил спиртінің табиғи көлемдік үлесі-байытуға дейінгі өнімдегі этил спиртінің жалпы көлемдік үлесі;</w:t>
      </w:r>
    </w:p>
    <w:bookmarkEnd w:id="304"/>
    <w:bookmarkStart w:name="z320" w:id="305"/>
    <w:p>
      <w:pPr>
        <w:spacing w:after="0"/>
        <w:ind w:left="0"/>
        <w:jc w:val="both"/>
      </w:pPr>
      <w:r>
        <w:rPr>
          <w:rFonts w:ascii="Times New Roman"/>
          <w:b w:val="false"/>
          <w:i w:val="false"/>
          <w:color w:val="000000"/>
          <w:sz w:val="28"/>
        </w:rPr>
        <w:t>
      259) этил спиртінің көлемдік үлесі, беріктігі – өнімдегі этил спирті көлемінің 20°С температурада өнімнің жалпы көлеміне қатынасының пайызбен көрсетілген көрсеткіші;</w:t>
      </w:r>
    </w:p>
    <w:bookmarkEnd w:id="305"/>
    <w:bookmarkStart w:name="z321" w:id="306"/>
    <w:p>
      <w:pPr>
        <w:spacing w:after="0"/>
        <w:ind w:left="0"/>
        <w:jc w:val="both"/>
      </w:pPr>
      <w:r>
        <w:rPr>
          <w:rFonts w:ascii="Times New Roman"/>
          <w:b w:val="false"/>
          <w:i w:val="false"/>
          <w:color w:val="000000"/>
          <w:sz w:val="28"/>
        </w:rPr>
        <w:t>
      260) этил спиртінің жалпы көлемдік үлесі – этил спиртінің көлемдік үлесі (беріктігі) және этил спиртінің әлеуетті көлемдік үлесі көрсеткіштерінің сомасы;</w:t>
      </w:r>
    </w:p>
    <w:bookmarkEnd w:id="306"/>
    <w:bookmarkStart w:name="z322" w:id="307"/>
    <w:p>
      <w:pPr>
        <w:spacing w:after="0"/>
        <w:ind w:left="0"/>
        <w:jc w:val="both"/>
      </w:pPr>
      <w:r>
        <w:rPr>
          <w:rFonts w:ascii="Times New Roman"/>
          <w:b w:val="false"/>
          <w:i w:val="false"/>
          <w:color w:val="000000"/>
          <w:sz w:val="28"/>
        </w:rPr>
        <w:t>
      261) этил спиртінің әлеуетті көлемдік үлесі-көрсетілген температурада ашытылатын өнімнің 100 көлемінде болатын қанттарды толық ашыту нәтижесінде алынуы мүмкін 20°С температурадағы этил спирті көлемдерінің саны;</w:t>
      </w:r>
    </w:p>
    <w:bookmarkEnd w:id="307"/>
    <w:bookmarkStart w:name="z323" w:id="308"/>
    <w:p>
      <w:pPr>
        <w:spacing w:after="0"/>
        <w:ind w:left="0"/>
        <w:jc w:val="both"/>
      </w:pPr>
      <w:r>
        <w:rPr>
          <w:rFonts w:ascii="Times New Roman"/>
          <w:b w:val="false"/>
          <w:i w:val="false"/>
          <w:color w:val="000000"/>
          <w:sz w:val="28"/>
        </w:rPr>
        <w:t>
      262) экспедициялық ликер – дайын өнімнің физика-химиялық көрсеткіштеріне қол жеткізу үшін көбікті шараптар мен көбікті інжу шараптарын өндіруде пайдаланылатын, құйылған өңделген шараптан (шарап материалынан) немесе құйылған шараптардың қоспасынан, қант пен лимон қышқылын қосып, қосылмаған немесе коньяк үшін ұсталған шарап дистилляты қосылған жартылай фабрикат;</w:t>
      </w:r>
    </w:p>
    <w:bookmarkEnd w:id="308"/>
    <w:bookmarkStart w:name="z324" w:id="309"/>
    <w:p>
      <w:pPr>
        <w:spacing w:after="0"/>
        <w:ind w:left="0"/>
        <w:jc w:val="both"/>
      </w:pPr>
      <w:r>
        <w:rPr>
          <w:rFonts w:ascii="Times New Roman"/>
          <w:b w:val="false"/>
          <w:i w:val="false"/>
          <w:color w:val="000000"/>
          <w:sz w:val="28"/>
        </w:rPr>
        <w:t xml:space="preserve">
      263) этил спирті – құрамында ұшпа қоспалары бар, сондай - ақ этил спиртінің бас фракциясынан алынған, кейіннен ашытқыны айдау және (немесе) брагоректификациялау немесе шикі этил спиртін ректификациялау арқылы құрамында қант және крахмал бар шикізатты (жемісті қоспағанда) спиртті ашыту әдісімен өндірілген, этанолдың сулы ерітіндісі болып табылатын, кемінде 88 пайыз күші бар өнім, этил спиртін, арақтарды, ликер-арақ бұйымдарын өндіру кезінде түзілетін тамақ шикізатынан және қайта өңдеу өнімдерінен жасалған. </w:t>
      </w:r>
    </w:p>
    <w:bookmarkEnd w:id="309"/>
    <w:bookmarkStart w:name="z325" w:id="310"/>
    <w:p>
      <w:pPr>
        <w:spacing w:after="0"/>
        <w:ind w:left="0"/>
        <w:jc w:val="both"/>
      </w:pPr>
      <w:r>
        <w:rPr>
          <w:rFonts w:ascii="Times New Roman"/>
          <w:b w:val="false"/>
          <w:i w:val="false"/>
          <w:color w:val="000000"/>
          <w:sz w:val="28"/>
        </w:rPr>
        <w:t>
      Этил спирті шикі этил спирті және ректификацияланған этил спирті болып бөлінеді.</w:t>
      </w:r>
    </w:p>
    <w:bookmarkEnd w:id="310"/>
    <w:bookmarkStart w:name="z326" w:id="311"/>
    <w:p>
      <w:pPr>
        <w:spacing w:after="0"/>
        <w:ind w:left="0"/>
        <w:jc w:val="left"/>
      </w:pPr>
      <w:r>
        <w:rPr>
          <w:rFonts w:ascii="Times New Roman"/>
          <w:b/>
          <w:i w:val="false"/>
          <w:color w:val="000000"/>
        </w:rPr>
        <w:t xml:space="preserve"> 3-тарау. Алкоголь өнімі айналымының қағидалары</w:t>
      </w:r>
    </w:p>
    <w:bookmarkEnd w:id="311"/>
    <w:bookmarkStart w:name="z327" w:id="312"/>
    <w:p>
      <w:pPr>
        <w:spacing w:after="0"/>
        <w:ind w:left="0"/>
        <w:jc w:val="both"/>
      </w:pPr>
      <w:r>
        <w:rPr>
          <w:rFonts w:ascii="Times New Roman"/>
          <w:b w:val="false"/>
          <w:i w:val="false"/>
          <w:color w:val="000000"/>
          <w:sz w:val="28"/>
        </w:rPr>
        <w:t>
      7. Алкоголь өнімін айналымға шығаруға ол осы техникалық регламенттің, сондай-ақ Кеден одағы Комиссиясының 2011 жылғы 16 тамыздағы № 769 шешімімен (бұдан әрі – КО ТР 005/2011) бекітілген "Қаптаманың қауіпсіздігі туралы" Кеден одағының техникалық регламенттерінің (КО ТР 005/2011) және Кеден одағының "Тағамдық қоспалар қауіпсіздігінің талаптары" техникалық регламентінің талаптарына сәйкес келген кезде жол беріледі (КО ТР 029/2012), Еуразиялық экономикалық комиссия кеңесінің 2012 жылғы 20 шілдедегі № 58 (бұдан әрі –КО ТР 029/2012) шешімімен қабылданған.</w:t>
      </w:r>
    </w:p>
    <w:bookmarkEnd w:id="312"/>
    <w:bookmarkStart w:name="z328" w:id="313"/>
    <w:p>
      <w:pPr>
        <w:spacing w:after="0"/>
        <w:ind w:left="0"/>
        <w:jc w:val="both"/>
      </w:pPr>
      <w:r>
        <w:rPr>
          <w:rFonts w:ascii="Times New Roman"/>
          <w:b w:val="false"/>
          <w:i w:val="false"/>
          <w:color w:val="000000"/>
          <w:sz w:val="28"/>
        </w:rPr>
        <w:t xml:space="preserve">
      8. Айналымдағы алкоголь өнімі осы өнімнің қозғалысын қамтамасыз ететін тауарға ілеспе құжаттамамен сүйемелденеді. </w:t>
      </w:r>
    </w:p>
    <w:bookmarkEnd w:id="313"/>
    <w:bookmarkStart w:name="z329" w:id="314"/>
    <w:p>
      <w:pPr>
        <w:spacing w:after="0"/>
        <w:ind w:left="0"/>
        <w:jc w:val="both"/>
      </w:pPr>
      <w:r>
        <w:rPr>
          <w:rFonts w:ascii="Times New Roman"/>
          <w:b w:val="false"/>
          <w:i w:val="false"/>
          <w:color w:val="000000"/>
          <w:sz w:val="28"/>
        </w:rPr>
        <w:t>
      9. Осы техникалық регламенттің және (немесе) оған қолданылатын Кеден одағының басқа да техникалық регламенттерінің талаптарына сәйкес келмейтін алкоголь өнімі, оның ішінде жарамдылық мерзімі өткен алкоголь өнімі тиісті емес (тиісінше емес) өнімді (тауарды) алып қоюды және кері қайтарып алуды жүзеге асыру қағидаларына сәйкес алып қоюға және (немесе) кері қайтарып алуға жатады) Еуразиялық экономикалық одақтың техникалық регламенттерінің және (немесе) бірыңғай санитариялық-эпидемиологиялық және гигиеналық талаптарының талаптарына, Қазақстан Республикасы Денсаулық сақтау министрінің 2024 жылғы 28 маусымдағы № 39 бұйрығымен (Нормативтік құқықтық актілерді мемлекеттік тіркеу тізілімінде № 34650 болып тіркелген) бекітілген.</w:t>
      </w:r>
    </w:p>
    <w:bookmarkEnd w:id="314"/>
    <w:bookmarkStart w:name="z330" w:id="315"/>
    <w:p>
      <w:pPr>
        <w:spacing w:after="0"/>
        <w:ind w:left="0"/>
        <w:jc w:val="both"/>
      </w:pPr>
      <w:r>
        <w:rPr>
          <w:rFonts w:ascii="Times New Roman"/>
          <w:b w:val="false"/>
          <w:i w:val="false"/>
          <w:color w:val="000000"/>
          <w:sz w:val="28"/>
        </w:rPr>
        <w:t>
      10. Мынадай алкоголь өнімін өткізуге және оның айналымына тыйым салынады:</w:t>
      </w:r>
    </w:p>
    <w:bookmarkEnd w:id="315"/>
    <w:bookmarkStart w:name="z331" w:id="316"/>
    <w:p>
      <w:pPr>
        <w:spacing w:after="0"/>
        <w:ind w:left="0"/>
        <w:jc w:val="both"/>
      </w:pPr>
      <w:r>
        <w:rPr>
          <w:rFonts w:ascii="Times New Roman"/>
          <w:b w:val="false"/>
          <w:i w:val="false"/>
          <w:color w:val="000000"/>
          <w:sz w:val="28"/>
        </w:rPr>
        <w:t>
      1) сәйкестікті бағалау (растау) рәсімінен өтпеген;</w:t>
      </w:r>
    </w:p>
    <w:bookmarkEnd w:id="316"/>
    <w:bookmarkStart w:name="z332" w:id="317"/>
    <w:p>
      <w:pPr>
        <w:spacing w:after="0"/>
        <w:ind w:left="0"/>
        <w:jc w:val="both"/>
      </w:pPr>
      <w:r>
        <w:rPr>
          <w:rFonts w:ascii="Times New Roman"/>
          <w:b w:val="false"/>
          <w:i w:val="false"/>
          <w:color w:val="000000"/>
          <w:sz w:val="28"/>
        </w:rPr>
        <w:t>
      2) осы техникалық регламенттің талаптарына сәйкес келмейтін;</w:t>
      </w:r>
    </w:p>
    <w:bookmarkEnd w:id="317"/>
    <w:bookmarkStart w:name="z333" w:id="318"/>
    <w:p>
      <w:pPr>
        <w:spacing w:after="0"/>
        <w:ind w:left="0"/>
        <w:jc w:val="both"/>
      </w:pPr>
      <w:r>
        <w:rPr>
          <w:rFonts w:ascii="Times New Roman"/>
          <w:b w:val="false"/>
          <w:i w:val="false"/>
          <w:color w:val="000000"/>
          <w:sz w:val="28"/>
        </w:rPr>
        <w:t>
      3) жарамдылық мерзімі өткен;</w:t>
      </w:r>
    </w:p>
    <w:bookmarkEnd w:id="318"/>
    <w:bookmarkStart w:name="z334" w:id="319"/>
    <w:p>
      <w:pPr>
        <w:spacing w:after="0"/>
        <w:ind w:left="0"/>
        <w:jc w:val="both"/>
      </w:pPr>
      <w:r>
        <w:rPr>
          <w:rFonts w:ascii="Times New Roman"/>
          <w:b w:val="false"/>
          <w:i w:val="false"/>
          <w:color w:val="000000"/>
          <w:sz w:val="28"/>
        </w:rPr>
        <w:t>
      4) қаңылтыр ыдыста (сыра қайнату өнімдері мен алкогольсіз сусындардан басқа);</w:t>
      </w:r>
    </w:p>
    <w:bookmarkEnd w:id="319"/>
    <w:bookmarkStart w:name="z335" w:id="320"/>
    <w:p>
      <w:pPr>
        <w:spacing w:after="0"/>
        <w:ind w:left="0"/>
        <w:jc w:val="both"/>
      </w:pPr>
      <w:r>
        <w:rPr>
          <w:rFonts w:ascii="Times New Roman"/>
          <w:b w:val="false"/>
          <w:i w:val="false"/>
          <w:color w:val="000000"/>
          <w:sz w:val="28"/>
        </w:rPr>
        <w:t xml:space="preserve">
      5) пластикалық ыдыста (сыра қайнату өнімін түпкілікті тұтынушыға құюды қоспағанда); </w:t>
      </w:r>
    </w:p>
    <w:bookmarkEnd w:id="320"/>
    <w:bookmarkStart w:name="z336" w:id="321"/>
    <w:p>
      <w:pPr>
        <w:spacing w:after="0"/>
        <w:ind w:left="0"/>
        <w:jc w:val="both"/>
      </w:pPr>
      <w:r>
        <w:rPr>
          <w:rFonts w:ascii="Times New Roman"/>
          <w:b w:val="false"/>
          <w:i w:val="false"/>
          <w:color w:val="000000"/>
          <w:sz w:val="28"/>
        </w:rPr>
        <w:t xml:space="preserve">
      6) КО ТР 005/2011 техникалық регламентте белгіленген талаптарға сәйкес келмейтін ыдыста және қаптамада; </w:t>
      </w:r>
    </w:p>
    <w:bookmarkEnd w:id="321"/>
    <w:bookmarkStart w:name="z337" w:id="322"/>
    <w:p>
      <w:pPr>
        <w:spacing w:after="0"/>
        <w:ind w:left="0"/>
        <w:jc w:val="both"/>
      </w:pPr>
      <w:r>
        <w:rPr>
          <w:rFonts w:ascii="Times New Roman"/>
          <w:b w:val="false"/>
          <w:i w:val="false"/>
          <w:color w:val="000000"/>
          <w:sz w:val="28"/>
        </w:rPr>
        <w:t>
      7) есепке алу-бақылау маркасы жоқ, сондай-ақ белгіленбеген үлгідегі және (немесе) сәйкестендіруге келмейтін маркасы бар есепке алу-бақылау маркасымен таңбалануға жатады;</w:t>
      </w:r>
    </w:p>
    <w:bookmarkEnd w:id="322"/>
    <w:bookmarkStart w:name="z338" w:id="323"/>
    <w:p>
      <w:pPr>
        <w:spacing w:after="0"/>
        <w:ind w:left="0"/>
        <w:jc w:val="both"/>
      </w:pPr>
      <w:r>
        <w:rPr>
          <w:rFonts w:ascii="Times New Roman"/>
          <w:b w:val="false"/>
          <w:i w:val="false"/>
          <w:color w:val="000000"/>
          <w:sz w:val="28"/>
        </w:rPr>
        <w:t>
      8) жапсырмасы жоқ бөтелкелердегі;</w:t>
      </w:r>
    </w:p>
    <w:bookmarkEnd w:id="323"/>
    <w:bookmarkStart w:name="z339" w:id="324"/>
    <w:p>
      <w:pPr>
        <w:spacing w:after="0"/>
        <w:ind w:left="0"/>
        <w:jc w:val="both"/>
      </w:pPr>
      <w:r>
        <w:rPr>
          <w:rFonts w:ascii="Times New Roman"/>
          <w:b w:val="false"/>
          <w:i w:val="false"/>
          <w:color w:val="000000"/>
          <w:sz w:val="28"/>
        </w:rPr>
        <w:t xml:space="preserve">
      9) тиісті таңбалаусыз (тұтынушы үшін ақпарат); </w:t>
      </w:r>
    </w:p>
    <w:bookmarkEnd w:id="324"/>
    <w:bookmarkStart w:name="z340" w:id="325"/>
    <w:p>
      <w:pPr>
        <w:spacing w:after="0"/>
        <w:ind w:left="0"/>
        <w:jc w:val="both"/>
      </w:pPr>
      <w:r>
        <w:rPr>
          <w:rFonts w:ascii="Times New Roman"/>
          <w:b w:val="false"/>
          <w:i w:val="false"/>
          <w:color w:val="000000"/>
          <w:sz w:val="28"/>
        </w:rPr>
        <w:t>
      10) іске асырудың тиісті шарттары болмаған кезде.</w:t>
      </w:r>
    </w:p>
    <w:bookmarkEnd w:id="325"/>
    <w:bookmarkStart w:name="z341" w:id="326"/>
    <w:p>
      <w:pPr>
        <w:spacing w:after="0"/>
        <w:ind w:left="0"/>
        <w:jc w:val="left"/>
      </w:pPr>
      <w:r>
        <w:rPr>
          <w:rFonts w:ascii="Times New Roman"/>
          <w:b/>
          <w:i w:val="false"/>
          <w:color w:val="000000"/>
        </w:rPr>
        <w:t xml:space="preserve"> 4-тарау. Алкоголь өніміне қойылатын қауіпсіздік талаптары</w:t>
      </w:r>
    </w:p>
    <w:bookmarkEnd w:id="326"/>
    <w:bookmarkStart w:name="z342" w:id="327"/>
    <w:p>
      <w:pPr>
        <w:spacing w:after="0"/>
        <w:ind w:left="0"/>
        <w:jc w:val="both"/>
      </w:pPr>
      <w:r>
        <w:rPr>
          <w:rFonts w:ascii="Times New Roman"/>
          <w:b w:val="false"/>
          <w:i w:val="false"/>
          <w:color w:val="000000"/>
          <w:sz w:val="28"/>
        </w:rPr>
        <w:t>
      11. Белгіленген жарамдылық мерзімі ішінде айналымдағы алкоголь өнімі мақсатына сай пайдаланылған кезде қауіпсіз және адам өмірі мен денсаулығына және қоршаған ортаға зиян келтірмейтін болып табылады.</w:t>
      </w:r>
    </w:p>
    <w:bookmarkEnd w:id="327"/>
    <w:bookmarkStart w:name="z343" w:id="328"/>
    <w:p>
      <w:pPr>
        <w:spacing w:after="0"/>
        <w:ind w:left="0"/>
        <w:jc w:val="both"/>
      </w:pPr>
      <w:r>
        <w:rPr>
          <w:rFonts w:ascii="Times New Roman"/>
          <w:b w:val="false"/>
          <w:i w:val="false"/>
          <w:color w:val="000000"/>
          <w:sz w:val="28"/>
        </w:rPr>
        <w:t>
      12. Алкоголь өнімін өндіру (дайындау), сақтау, тасымалдау (тасымалдау), өткізу және кәдеге жарату процестеріне қойылатын талаптар Қазақстан Республикасы Денсаулық сақтау министрінің 2021 жылғы 23 қарашадағы № ҚР ДСМ- 123 бұйрығымен бекітілген (Қазақстан Республикасының Әділет министрлігінде 2021 жылғы 25 қарашада № 25366 болып тіркелген)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қағидаларында белгіленген.</w:t>
      </w:r>
    </w:p>
    <w:bookmarkEnd w:id="328"/>
    <w:bookmarkStart w:name="z344" w:id="329"/>
    <w:p>
      <w:pPr>
        <w:spacing w:after="0"/>
        <w:ind w:left="0"/>
        <w:jc w:val="both"/>
      </w:pPr>
      <w:r>
        <w:rPr>
          <w:rFonts w:ascii="Times New Roman"/>
          <w:b w:val="false"/>
          <w:i w:val="false"/>
          <w:color w:val="000000"/>
          <w:sz w:val="28"/>
        </w:rPr>
        <w:t>
      13. Алкоголь өнімдерінің тиісті қауіпсіздігі мен сапасын қамтамасыз ету үшін өндіруші мынадай қағидаттар мен ережелерді сақтайды:</w:t>
      </w:r>
    </w:p>
    <w:bookmarkEnd w:id="329"/>
    <w:bookmarkStart w:name="z345" w:id="330"/>
    <w:p>
      <w:pPr>
        <w:spacing w:after="0"/>
        <w:ind w:left="0"/>
        <w:jc w:val="both"/>
      </w:pPr>
      <w:r>
        <w:rPr>
          <w:rFonts w:ascii="Times New Roman"/>
          <w:b w:val="false"/>
          <w:i w:val="false"/>
          <w:color w:val="000000"/>
          <w:sz w:val="28"/>
        </w:rPr>
        <w:t>
      1) алкоголь өнімін дайындаудың рецептуралары мен технологияларын әзірлеу кезінде тәуекелдерді талдау жүзеге асырылады, өнімнің қауіпсіздігі мен сапасына теріс әсер етуі мүмкін технологияның өзгерістерін анықтау үшін өндірістік процестердің сыни кезеңдері (тәуекелдері) және бақылау нүктелері айқындалады;</w:t>
      </w:r>
    </w:p>
    <w:bookmarkEnd w:id="330"/>
    <w:bookmarkStart w:name="z346" w:id="331"/>
    <w:p>
      <w:pPr>
        <w:spacing w:after="0"/>
        <w:ind w:left="0"/>
        <w:jc w:val="both"/>
      </w:pPr>
      <w:r>
        <w:rPr>
          <w:rFonts w:ascii="Times New Roman"/>
          <w:b w:val="false"/>
          <w:i w:val="false"/>
          <w:color w:val="000000"/>
          <w:sz w:val="28"/>
        </w:rPr>
        <w:t>
      2) кәсіпорындағы қауіпсіздік пен сапаны бақылау бақылаудың қажетті дұрыстығы мен толықтығын қамтамасыз ететін құралдармен және іс-шаралармен жүзеге асырылады;</w:t>
      </w:r>
    </w:p>
    <w:bookmarkEnd w:id="331"/>
    <w:bookmarkStart w:name="z347" w:id="332"/>
    <w:p>
      <w:pPr>
        <w:spacing w:after="0"/>
        <w:ind w:left="0"/>
        <w:jc w:val="both"/>
      </w:pPr>
      <w:r>
        <w:rPr>
          <w:rFonts w:ascii="Times New Roman"/>
          <w:b w:val="false"/>
          <w:i w:val="false"/>
          <w:color w:val="000000"/>
          <w:sz w:val="28"/>
        </w:rPr>
        <w:t>
      3) өндіріс және бақылау жөніндегі барлық технологиялық операциялар алкоголь өнімін дайындаушы бекітетін және міндетті сараптаманы және өзге ұйымдардың келісуін талап етпейтін өндірістік бақылау бағдарламаларында мұқият құжатталады, өндірістік процестер жинақталған тәжірибені ескере отырып регламенттеледі және кезең-кезеңімен қайта қаралады;</w:t>
      </w:r>
    </w:p>
    <w:bookmarkEnd w:id="332"/>
    <w:bookmarkStart w:name="z348" w:id="333"/>
    <w:p>
      <w:pPr>
        <w:spacing w:after="0"/>
        <w:ind w:left="0"/>
        <w:jc w:val="both"/>
      </w:pPr>
      <w:r>
        <w:rPr>
          <w:rFonts w:ascii="Times New Roman"/>
          <w:b w:val="false"/>
          <w:i w:val="false"/>
          <w:color w:val="000000"/>
          <w:sz w:val="28"/>
        </w:rPr>
        <w:t>
      4) шикізатқа, технологиялық құралдар мен қосалқы материалдарға, сондай-ақ технологиялық процестің және дайын өнімнің аралық сатыларында өнімдерге қажетті кіріс бақылауы жүргізіледі;</w:t>
      </w:r>
    </w:p>
    <w:bookmarkEnd w:id="333"/>
    <w:bookmarkStart w:name="z349" w:id="334"/>
    <w:p>
      <w:pPr>
        <w:spacing w:after="0"/>
        <w:ind w:left="0"/>
        <w:jc w:val="both"/>
      </w:pPr>
      <w:r>
        <w:rPr>
          <w:rFonts w:ascii="Times New Roman"/>
          <w:b w:val="false"/>
          <w:i w:val="false"/>
          <w:color w:val="000000"/>
          <w:sz w:val="28"/>
        </w:rPr>
        <w:t xml:space="preserve">
      5) бақылау нәтижелері хаттамалар, журналдар, қолжазба тәсілімен және/немесе техникалық құралдарды пайдалана отырып жасалатын актілер нысанында құжатталады, олар техникалық құжаттамада көзделген барлық операциялар шынымен жүргізілгенін, сондай-ақ дайындалған алкоголь өнімінің саны, қауіпсіздігі мен сапасы белгіленген талаптарға сәйкес келетіндігін растайды; </w:t>
      </w:r>
    </w:p>
    <w:bookmarkEnd w:id="334"/>
    <w:bookmarkStart w:name="z350" w:id="335"/>
    <w:p>
      <w:pPr>
        <w:spacing w:after="0"/>
        <w:ind w:left="0"/>
        <w:jc w:val="both"/>
      </w:pPr>
      <w:r>
        <w:rPr>
          <w:rFonts w:ascii="Times New Roman"/>
          <w:b w:val="false"/>
          <w:i w:val="false"/>
          <w:color w:val="000000"/>
          <w:sz w:val="28"/>
        </w:rPr>
        <w:t>
      6) техникалық құжаттамада белгіленген нормалардан кез келген ауытқулар толық көлемде құжатталады және тексеріледі. Тергеп-тексеру нәтижелері бойынша түзету шаралары әзірленеді және жүзеге асырылады;</w:t>
      </w:r>
    </w:p>
    <w:bookmarkEnd w:id="335"/>
    <w:bookmarkStart w:name="z351" w:id="336"/>
    <w:p>
      <w:pPr>
        <w:spacing w:after="0"/>
        <w:ind w:left="0"/>
        <w:jc w:val="both"/>
      </w:pPr>
      <w:r>
        <w:rPr>
          <w:rFonts w:ascii="Times New Roman"/>
          <w:b w:val="false"/>
          <w:i w:val="false"/>
          <w:color w:val="000000"/>
          <w:sz w:val="28"/>
        </w:rPr>
        <w:t>
      7) өнім партияларының қозғалысы қамтамасыз етіледі;</w:t>
      </w:r>
    </w:p>
    <w:bookmarkEnd w:id="336"/>
    <w:bookmarkStart w:name="z352" w:id="337"/>
    <w:p>
      <w:pPr>
        <w:spacing w:after="0"/>
        <w:ind w:left="0"/>
        <w:jc w:val="both"/>
      </w:pPr>
      <w:r>
        <w:rPr>
          <w:rFonts w:ascii="Times New Roman"/>
          <w:b w:val="false"/>
          <w:i w:val="false"/>
          <w:color w:val="000000"/>
          <w:sz w:val="28"/>
        </w:rPr>
        <w:t>
      8) лауазымдық нұсқаулықтар шеңберінде өндіріске және оны басқаруға қатысатын персоналдың жауапкершілігі мен өкілеттіктері айқындалады;</w:t>
      </w:r>
    </w:p>
    <w:bookmarkEnd w:id="337"/>
    <w:bookmarkStart w:name="z353" w:id="338"/>
    <w:p>
      <w:pPr>
        <w:spacing w:after="0"/>
        <w:ind w:left="0"/>
        <w:jc w:val="both"/>
      </w:pPr>
      <w:r>
        <w:rPr>
          <w:rFonts w:ascii="Times New Roman"/>
          <w:b w:val="false"/>
          <w:i w:val="false"/>
          <w:color w:val="000000"/>
          <w:sz w:val="28"/>
        </w:rPr>
        <w:t>
      9) персоналды оқыту және аттестаттау жүргізіледі;</w:t>
      </w:r>
    </w:p>
    <w:bookmarkEnd w:id="338"/>
    <w:bookmarkStart w:name="z354" w:id="339"/>
    <w:p>
      <w:pPr>
        <w:spacing w:after="0"/>
        <w:ind w:left="0"/>
        <w:jc w:val="both"/>
      </w:pPr>
      <w:r>
        <w:rPr>
          <w:rFonts w:ascii="Times New Roman"/>
          <w:b w:val="false"/>
          <w:i w:val="false"/>
          <w:color w:val="000000"/>
          <w:sz w:val="28"/>
        </w:rPr>
        <w:t>
      10) дайындаушының шарттарына сәйкес алкоголь өнімінің таралуы мен айналымы кезінде оның жарамдылық мерзімі ішінде оның қауіпсіздігі мен сапасын қамтамасыз ететін кешенді іс-шаралар жүзеге асырылады;</w:t>
      </w:r>
    </w:p>
    <w:bookmarkEnd w:id="339"/>
    <w:bookmarkStart w:name="z355" w:id="340"/>
    <w:p>
      <w:pPr>
        <w:spacing w:after="0"/>
        <w:ind w:left="0"/>
        <w:jc w:val="both"/>
      </w:pPr>
      <w:r>
        <w:rPr>
          <w:rFonts w:ascii="Times New Roman"/>
          <w:b w:val="false"/>
          <w:i w:val="false"/>
          <w:color w:val="000000"/>
          <w:sz w:val="28"/>
        </w:rPr>
        <w:t>
      11) өзін-өзі тексеру және (немесе) аудит жүйесі пайдаланылады;</w:t>
      </w:r>
    </w:p>
    <w:bookmarkEnd w:id="340"/>
    <w:bookmarkStart w:name="z356" w:id="341"/>
    <w:p>
      <w:pPr>
        <w:spacing w:after="0"/>
        <w:ind w:left="0"/>
        <w:jc w:val="both"/>
      </w:pPr>
      <w:r>
        <w:rPr>
          <w:rFonts w:ascii="Times New Roman"/>
          <w:b w:val="false"/>
          <w:i w:val="false"/>
          <w:color w:val="000000"/>
          <w:sz w:val="28"/>
        </w:rPr>
        <w:t xml:space="preserve">
      12) Қазақстан Республикасы Сауда және интеграция министрінің 2021 жылғы 29 мамырдағы № 373-НҚ бұйрығымен (Қазақстан Республикасы Әділет министрлігінде 2021 жылғы 1 маусымда № 22884 болып тіркелген) бекітілген Техникалық регламенттердің талаптарына сәйкес келмейтін өнімді кері қайтарып алу </w:t>
      </w:r>
      <w:r>
        <w:rPr>
          <w:rFonts w:ascii="Times New Roman"/>
          <w:b w:val="false"/>
          <w:i w:val="false"/>
          <w:color w:val="000000"/>
          <w:sz w:val="28"/>
        </w:rPr>
        <w:t>қағидаларына</w:t>
      </w:r>
      <w:r>
        <w:rPr>
          <w:rFonts w:ascii="Times New Roman"/>
          <w:b w:val="false"/>
          <w:i w:val="false"/>
          <w:color w:val="000000"/>
          <w:sz w:val="28"/>
        </w:rPr>
        <w:t xml:space="preserve"> сәйкес өнімді, ыдысты, өнеркәсіптік қаптаманы кәдеге жарату жүргізіледі;</w:t>
      </w:r>
    </w:p>
    <w:bookmarkEnd w:id="341"/>
    <w:bookmarkStart w:name="z357" w:id="342"/>
    <w:p>
      <w:pPr>
        <w:spacing w:after="0"/>
        <w:ind w:left="0"/>
        <w:jc w:val="both"/>
      </w:pPr>
      <w:r>
        <w:rPr>
          <w:rFonts w:ascii="Times New Roman"/>
          <w:b w:val="false"/>
          <w:i w:val="false"/>
          <w:color w:val="000000"/>
          <w:sz w:val="28"/>
        </w:rPr>
        <w:t xml:space="preserve">
      13) қадағалау органдарының жарнамаларын, нұсқамалары мен хабарламаларын қабылдауды және тексеруді, сапасыз немесе қауіпті өнім партиясының айналысын кері қайтарып алуды немесе шектеуді қамтамасыз ететін рәсім айқындалады; </w:t>
      </w:r>
    </w:p>
    <w:bookmarkEnd w:id="342"/>
    <w:bookmarkStart w:name="z358" w:id="343"/>
    <w:p>
      <w:pPr>
        <w:spacing w:after="0"/>
        <w:ind w:left="0"/>
        <w:jc w:val="both"/>
      </w:pPr>
      <w:r>
        <w:rPr>
          <w:rFonts w:ascii="Times New Roman"/>
          <w:b w:val="false"/>
          <w:i w:val="false"/>
          <w:color w:val="000000"/>
          <w:sz w:val="28"/>
        </w:rPr>
        <w:t>
      14. Адал өндірістік практиканың қағидаттары мен қағидаларын іске асыру кәсіпорынды таңдау бойынша ұлттық, өңірлік, халықаралық стандарттардың талаптарына сәйкес сапа менеджменті жүйесін және /немесе тамақ өнімдерінің қауіпсіздігі менеджменті жүйесін енгізу және қолдау жолымен жүзеге асырылады.</w:t>
      </w:r>
    </w:p>
    <w:bookmarkEnd w:id="343"/>
    <w:bookmarkStart w:name="z359" w:id="344"/>
    <w:p>
      <w:pPr>
        <w:spacing w:after="0"/>
        <w:ind w:left="0"/>
        <w:jc w:val="both"/>
      </w:pPr>
      <w:r>
        <w:rPr>
          <w:rFonts w:ascii="Times New Roman"/>
          <w:b w:val="false"/>
          <w:i w:val="false"/>
          <w:color w:val="000000"/>
          <w:sz w:val="28"/>
        </w:rPr>
        <w:t>
      15. Адал өндірістік практика қағидаттарын ұстану өндірісті ұйымдастыру деңгейінің осы Техникалық регламенттің мақсаттары мен талаптарына сәйкестігін қамтамасыз етеді және шығарылатын алкоголь өнімінің қауіпсіздігін қамтамасыз етудің ұсынылатын шарты болып табылады.</w:t>
      </w:r>
    </w:p>
    <w:bookmarkEnd w:id="344"/>
    <w:bookmarkStart w:name="z360" w:id="345"/>
    <w:p>
      <w:pPr>
        <w:spacing w:after="0"/>
        <w:ind w:left="0"/>
        <w:jc w:val="both"/>
      </w:pPr>
      <w:r>
        <w:rPr>
          <w:rFonts w:ascii="Times New Roman"/>
          <w:b w:val="false"/>
          <w:i w:val="false"/>
          <w:color w:val="000000"/>
          <w:sz w:val="28"/>
        </w:rPr>
        <w:t xml:space="preserve">
      16. Мыналарға: </w:t>
      </w:r>
    </w:p>
    <w:bookmarkEnd w:id="345"/>
    <w:bookmarkStart w:name="z361" w:id="346"/>
    <w:p>
      <w:pPr>
        <w:spacing w:after="0"/>
        <w:ind w:left="0"/>
        <w:jc w:val="both"/>
      </w:pPr>
      <w:r>
        <w:rPr>
          <w:rFonts w:ascii="Times New Roman"/>
          <w:b w:val="false"/>
          <w:i w:val="false"/>
          <w:color w:val="000000"/>
          <w:sz w:val="28"/>
        </w:rPr>
        <w:t>
      1) алкоголь өнімінде алкоголь өнімі (стандарт, ұйым стандарты, техникалық шарттар (бар болса) немесе өзге де құжат) дайындалған құжатта (құжаттарда) көзделмеген ингредиенттерді қолдануға;</w:t>
      </w:r>
    </w:p>
    <w:bookmarkEnd w:id="346"/>
    <w:bookmarkStart w:name="z362" w:id="347"/>
    <w:p>
      <w:pPr>
        <w:spacing w:after="0"/>
        <w:ind w:left="0"/>
        <w:jc w:val="both"/>
      </w:pPr>
      <w:r>
        <w:rPr>
          <w:rFonts w:ascii="Times New Roman"/>
          <w:b w:val="false"/>
          <w:i w:val="false"/>
          <w:color w:val="000000"/>
          <w:sz w:val="28"/>
        </w:rPr>
        <w:t>
      2) егер алкоголь өнімі (стандарт, ұйым стандарты, техникалық шарттар (бар болса) немесе өзге де құжат)дайындалған құжатта (құжаттарда) көзделмеген жағдайларда жүзім сорттарын ауыстыру немесе оларды алкоголь өнімінде араластыруға;</w:t>
      </w:r>
    </w:p>
    <w:bookmarkEnd w:id="347"/>
    <w:bookmarkStart w:name="z363" w:id="348"/>
    <w:p>
      <w:pPr>
        <w:spacing w:after="0"/>
        <w:ind w:left="0"/>
        <w:jc w:val="both"/>
      </w:pPr>
      <w:r>
        <w:rPr>
          <w:rFonts w:ascii="Times New Roman"/>
          <w:b w:val="false"/>
          <w:i w:val="false"/>
          <w:color w:val="000000"/>
          <w:sz w:val="28"/>
        </w:rPr>
        <w:t>
      3) алкоголь өніміне тағамдық емес шикізаттан этил спиртін қосуға рұқсат етілмейді.</w:t>
      </w:r>
    </w:p>
    <w:bookmarkEnd w:id="348"/>
    <w:bookmarkStart w:name="z364" w:id="349"/>
    <w:p>
      <w:pPr>
        <w:spacing w:after="0"/>
        <w:ind w:left="0"/>
        <w:jc w:val="both"/>
      </w:pPr>
      <w:r>
        <w:rPr>
          <w:rFonts w:ascii="Times New Roman"/>
          <w:b w:val="false"/>
          <w:i w:val="false"/>
          <w:color w:val="000000"/>
          <w:sz w:val="28"/>
        </w:rPr>
        <w:t>
      3) жүзім шараптарын өндіру кезінде:</w:t>
      </w:r>
    </w:p>
    <w:bookmarkEnd w:id="349"/>
    <w:bookmarkStart w:name="z365" w:id="350"/>
    <w:p>
      <w:pPr>
        <w:spacing w:after="0"/>
        <w:ind w:left="0"/>
        <w:jc w:val="both"/>
      </w:pPr>
      <w:r>
        <w:rPr>
          <w:rFonts w:ascii="Times New Roman"/>
          <w:b w:val="false"/>
          <w:i w:val="false"/>
          <w:color w:val="000000"/>
          <w:sz w:val="28"/>
        </w:rPr>
        <w:t>
      шарапқа немесе сусынға су, пикет қосуға;</w:t>
      </w:r>
    </w:p>
    <w:bookmarkEnd w:id="350"/>
    <w:bookmarkStart w:name="z366" w:id="351"/>
    <w:p>
      <w:pPr>
        <w:spacing w:after="0"/>
        <w:ind w:left="0"/>
        <w:jc w:val="both"/>
      </w:pPr>
      <w:r>
        <w:rPr>
          <w:rFonts w:ascii="Times New Roman"/>
          <w:b w:val="false"/>
          <w:i w:val="false"/>
          <w:color w:val="000000"/>
          <w:sz w:val="28"/>
        </w:rPr>
        <w:t>
      басқа өсімдіктердің жемістері мен жидектерінен жасалған шырындар мен шараптарды қолдануға;</w:t>
      </w:r>
    </w:p>
    <w:bookmarkEnd w:id="351"/>
    <w:bookmarkStart w:name="z367" w:id="352"/>
    <w:p>
      <w:pPr>
        <w:spacing w:after="0"/>
        <w:ind w:left="0"/>
        <w:jc w:val="both"/>
      </w:pPr>
      <w:r>
        <w:rPr>
          <w:rFonts w:ascii="Times New Roman"/>
          <w:b w:val="false"/>
          <w:i w:val="false"/>
          <w:color w:val="000000"/>
          <w:sz w:val="28"/>
        </w:rPr>
        <w:t>
      жүзім шараптарын хош иістендірілген бір өндірістік үй-жайда дайындауға, өңдеуге және сақтауға (дайын өнімді құю және сақтау учаскелерінен басқа);</w:t>
      </w:r>
    </w:p>
    <w:bookmarkEnd w:id="352"/>
    <w:bookmarkStart w:name="z368" w:id="353"/>
    <w:p>
      <w:pPr>
        <w:spacing w:after="0"/>
        <w:ind w:left="0"/>
        <w:jc w:val="both"/>
      </w:pPr>
      <w:r>
        <w:rPr>
          <w:rFonts w:ascii="Times New Roman"/>
          <w:b w:val="false"/>
          <w:i w:val="false"/>
          <w:color w:val="000000"/>
          <w:sz w:val="28"/>
        </w:rPr>
        <w:t>
      шарап зауыттарында 2,5 г/л-ден астам қалқыма қышқылдары бар шараптарды сақтауға;</w:t>
      </w:r>
    </w:p>
    <w:bookmarkEnd w:id="353"/>
    <w:bookmarkStart w:name="z369" w:id="354"/>
    <w:p>
      <w:pPr>
        <w:spacing w:after="0"/>
        <w:ind w:left="0"/>
        <w:jc w:val="both"/>
      </w:pPr>
      <w:r>
        <w:rPr>
          <w:rFonts w:ascii="Times New Roman"/>
          <w:b w:val="false"/>
          <w:i w:val="false"/>
          <w:color w:val="000000"/>
          <w:sz w:val="28"/>
        </w:rPr>
        <w:t>
      шараптың осы түріне сәйкес келмейтін иістер мен хош иістері бар, сондай-ақ бұлтты, ауру немесе бөгде заттар бар шараптарды шығаруға рұқсат етілмейді.</w:t>
      </w:r>
    </w:p>
    <w:bookmarkEnd w:id="354"/>
    <w:bookmarkStart w:name="z370" w:id="355"/>
    <w:p>
      <w:pPr>
        <w:spacing w:after="0"/>
        <w:ind w:left="0"/>
        <w:jc w:val="both"/>
      </w:pPr>
      <w:r>
        <w:rPr>
          <w:rFonts w:ascii="Times New Roman"/>
          <w:b w:val="false"/>
          <w:i w:val="false"/>
          <w:color w:val="000000"/>
          <w:sz w:val="28"/>
        </w:rPr>
        <w:t>
      17. Өндірісте қолданылатын шикізат пен материалдар қауіпсіз болып табылады және адам өмірі мен денсаулығына және қоршаған ортаға зиян келтірмейді.</w:t>
      </w:r>
    </w:p>
    <w:bookmarkEnd w:id="355"/>
    <w:bookmarkStart w:name="z371" w:id="356"/>
    <w:p>
      <w:pPr>
        <w:spacing w:after="0"/>
        <w:ind w:left="0"/>
        <w:jc w:val="both"/>
      </w:pPr>
      <w:r>
        <w:rPr>
          <w:rFonts w:ascii="Times New Roman"/>
          <w:b w:val="false"/>
          <w:i w:val="false"/>
          <w:color w:val="000000"/>
          <w:sz w:val="28"/>
        </w:rPr>
        <w:t>
      18. Алкоголь өнімдерін өндіруде тек тамақ шикізатынан өндірілген этил ректификацияланған спирті қолданылады.</w:t>
      </w:r>
    </w:p>
    <w:bookmarkEnd w:id="356"/>
    <w:bookmarkStart w:name="z372" w:id="357"/>
    <w:p>
      <w:pPr>
        <w:spacing w:after="0"/>
        <w:ind w:left="0"/>
        <w:jc w:val="both"/>
      </w:pPr>
      <w:r>
        <w:rPr>
          <w:rFonts w:ascii="Times New Roman"/>
          <w:b w:val="false"/>
          <w:i w:val="false"/>
          <w:color w:val="000000"/>
          <w:sz w:val="28"/>
        </w:rPr>
        <w:t xml:space="preserve">
      19. Осы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этил спиртінің, спирттік ішімдіктердің, алкогольсіз сусындардың және құрамында спирті бар тамақ өнімдерінің қауіпсіздік талаптары мен сәйкестендіру көрсеткіштері белгіленген.</w:t>
      </w:r>
    </w:p>
    <w:bookmarkEnd w:id="357"/>
    <w:bookmarkStart w:name="z373" w:id="358"/>
    <w:p>
      <w:pPr>
        <w:spacing w:after="0"/>
        <w:ind w:left="0"/>
        <w:jc w:val="both"/>
      </w:pPr>
      <w:r>
        <w:rPr>
          <w:rFonts w:ascii="Times New Roman"/>
          <w:b w:val="false"/>
          <w:i w:val="false"/>
          <w:color w:val="000000"/>
          <w:sz w:val="28"/>
        </w:rPr>
        <w:t>
      20. Алкоголь өнімін өндіруде пайдаланылатын ректификацияланған этил спиртінің түпнұсқалығы мен сәйкестендірілуі газ-хроматографиялық әдіспен белгіленеді.</w:t>
      </w:r>
    </w:p>
    <w:bookmarkEnd w:id="358"/>
    <w:bookmarkStart w:name="z374" w:id="359"/>
    <w:p>
      <w:pPr>
        <w:spacing w:after="0"/>
        <w:ind w:left="0"/>
        <w:jc w:val="both"/>
      </w:pPr>
      <w:r>
        <w:rPr>
          <w:rFonts w:ascii="Times New Roman"/>
          <w:b w:val="false"/>
          <w:i w:val="false"/>
          <w:color w:val="000000"/>
          <w:sz w:val="28"/>
        </w:rPr>
        <w:t>
      21. Этил спирті алкогольді талдау хроматограммасында мынадай улы микроқоспалар немесе олардың біреуі: этил эфирі, ацетон, 2-бутанол, 2-бутанон, кротональдегид, 1-пентанол, 1-гексанол, бензил спирті, бензальдегид, 2-фенилэтанол болған жағдайда тағамдық емес және алкоголь өнімін өндіруге жарамсыз деп анықталады. Диэтилфталат болған кезде алкоголь денатуратталған және алкоголь өнімін өндіруге жарамсыз болып табылады.</w:t>
      </w:r>
    </w:p>
    <w:bookmarkEnd w:id="359"/>
    <w:bookmarkStart w:name="z375" w:id="360"/>
    <w:p>
      <w:pPr>
        <w:spacing w:after="0"/>
        <w:ind w:left="0"/>
        <w:jc w:val="both"/>
      </w:pPr>
      <w:r>
        <w:rPr>
          <w:rFonts w:ascii="Times New Roman"/>
          <w:b w:val="false"/>
          <w:i w:val="false"/>
          <w:color w:val="000000"/>
          <w:sz w:val="28"/>
        </w:rPr>
        <w:t xml:space="preserve">
      22. Этил спиртін өндіру үшін осы техникалық регламентке 2-қосымшаның 2-кестесінде белгіленген тізбеге сәйкес тамақ шикізаты пайдаланылады. </w:t>
      </w:r>
    </w:p>
    <w:bookmarkEnd w:id="360"/>
    <w:bookmarkStart w:name="z376" w:id="361"/>
    <w:p>
      <w:pPr>
        <w:spacing w:after="0"/>
        <w:ind w:left="0"/>
        <w:jc w:val="both"/>
      </w:pPr>
      <w:r>
        <w:rPr>
          <w:rFonts w:ascii="Times New Roman"/>
          <w:b w:val="false"/>
          <w:i w:val="false"/>
          <w:color w:val="000000"/>
          <w:sz w:val="28"/>
        </w:rPr>
        <w:t>
      23. Кәсіпорынға келіп түсетін шикізат пен қосалқы материалдарда олардың қауіпсіздігін және нормативтік құжаттарға сәйкестігін растайтын сапа куәлігі, сәйкестік сертификаттары және (немесе) сәйкестік туралы декларациялар болуға тиіс.</w:t>
      </w:r>
    </w:p>
    <w:bookmarkEnd w:id="361"/>
    <w:bookmarkStart w:name="z377" w:id="362"/>
    <w:p>
      <w:pPr>
        <w:spacing w:after="0"/>
        <w:ind w:left="0"/>
        <w:jc w:val="both"/>
      </w:pPr>
      <w:r>
        <w:rPr>
          <w:rFonts w:ascii="Times New Roman"/>
          <w:b w:val="false"/>
          <w:i w:val="false"/>
          <w:color w:val="000000"/>
          <w:sz w:val="28"/>
        </w:rPr>
        <w:t>
      24. Ликер-арақ өнімдерін өндіруде КО ТР 029/2012 талаптарына сәйкес келетін тағамдық қоспаларды пайдалануға рұқсат етіледі.</w:t>
      </w:r>
    </w:p>
    <w:bookmarkEnd w:id="362"/>
    <w:bookmarkStart w:name="z378" w:id="363"/>
    <w:p>
      <w:pPr>
        <w:spacing w:after="0"/>
        <w:ind w:left="0"/>
        <w:jc w:val="both"/>
      </w:pPr>
      <w:r>
        <w:rPr>
          <w:rFonts w:ascii="Times New Roman"/>
          <w:b w:val="false"/>
          <w:i w:val="false"/>
          <w:color w:val="000000"/>
          <w:sz w:val="28"/>
        </w:rPr>
        <w:t>
      25. Ликерлерді дайындау кезінде жануарлардан алынатын тамақ өнімдерін (оның ішінде сүт, кілегей, жұмыртқа) қосуға жол беріледі.</w:t>
      </w:r>
    </w:p>
    <w:bookmarkEnd w:id="363"/>
    <w:bookmarkStart w:name="z379" w:id="364"/>
    <w:p>
      <w:pPr>
        <w:spacing w:after="0"/>
        <w:ind w:left="0"/>
        <w:jc w:val="both"/>
      </w:pPr>
      <w:r>
        <w:rPr>
          <w:rFonts w:ascii="Times New Roman"/>
          <w:b w:val="false"/>
          <w:i w:val="false"/>
          <w:color w:val="000000"/>
          <w:sz w:val="28"/>
        </w:rPr>
        <w:t xml:space="preserve">
      26. Арақ, тауар шығарылған жердің қорғалған атауы бар арақ, айрықша арақ және ликер-арақ бұйымдарын өндіруде этил спиртінің бас фракциясынан ректификацияланған этил спиртін және ликер-арақ өндірісінің қалдықтарын пайдалануға тыйым салынады. </w:t>
      </w:r>
    </w:p>
    <w:bookmarkEnd w:id="364"/>
    <w:bookmarkStart w:name="z380" w:id="365"/>
    <w:p>
      <w:pPr>
        <w:spacing w:after="0"/>
        <w:ind w:left="0"/>
        <w:jc w:val="both"/>
      </w:pPr>
      <w:r>
        <w:rPr>
          <w:rFonts w:ascii="Times New Roman"/>
          <w:b w:val="false"/>
          <w:i w:val="false"/>
          <w:color w:val="000000"/>
          <w:sz w:val="28"/>
        </w:rPr>
        <w:t xml:space="preserve">
      27. Зиянкестерден зардап шеккен шикізат немесе жартылай фабрикаттар оқшауланады және қайта сұрыпталады. Сұрыпталған шикізатты өңдеуге жол беріледі, зардап шеккен шикізат жойылады. </w:t>
      </w:r>
    </w:p>
    <w:bookmarkEnd w:id="365"/>
    <w:bookmarkStart w:name="z381" w:id="366"/>
    <w:p>
      <w:pPr>
        <w:spacing w:after="0"/>
        <w:ind w:left="0"/>
        <w:jc w:val="both"/>
      </w:pPr>
      <w:r>
        <w:rPr>
          <w:rFonts w:ascii="Times New Roman"/>
          <w:b w:val="false"/>
          <w:i w:val="false"/>
          <w:color w:val="000000"/>
          <w:sz w:val="28"/>
        </w:rPr>
        <w:t xml:space="preserve">
      28. Алкоголь өнімінде адам денсаулығына қауіп төндіретін инфекциялық, паразиттік аурулардың қоздырғыштарының, олардың токсиндерінің болуына жол берілмейді. </w:t>
      </w:r>
    </w:p>
    <w:bookmarkEnd w:id="366"/>
    <w:bookmarkStart w:name="z382" w:id="367"/>
    <w:p>
      <w:pPr>
        <w:spacing w:after="0"/>
        <w:ind w:left="0"/>
        <w:jc w:val="both"/>
      </w:pPr>
      <w:r>
        <w:rPr>
          <w:rFonts w:ascii="Times New Roman"/>
          <w:b w:val="false"/>
          <w:i w:val="false"/>
          <w:color w:val="000000"/>
          <w:sz w:val="28"/>
        </w:rPr>
        <w:t xml:space="preserve">
      29. Шарап өнімдерін өндіру үшін осы техникалық регламентке </w:t>
      </w:r>
      <w:r>
        <w:rPr>
          <w:rFonts w:ascii="Times New Roman"/>
          <w:b w:val="false"/>
          <w:i w:val="false"/>
          <w:color w:val="000000"/>
          <w:sz w:val="28"/>
        </w:rPr>
        <w:t>3-қосымшаның</w:t>
      </w:r>
      <w:r>
        <w:rPr>
          <w:rFonts w:ascii="Times New Roman"/>
          <w:b w:val="false"/>
          <w:i w:val="false"/>
          <w:color w:val="000000"/>
          <w:sz w:val="28"/>
        </w:rPr>
        <w:t xml:space="preserve"> 10-кестесінде белгіленген технологиялық операциялар мен технологиялық құралдарды пайдалануға рұқсат етіледі.</w:t>
      </w:r>
    </w:p>
    <w:bookmarkEnd w:id="367"/>
    <w:bookmarkStart w:name="z383" w:id="368"/>
    <w:p>
      <w:pPr>
        <w:spacing w:after="0"/>
        <w:ind w:left="0"/>
        <w:jc w:val="both"/>
      </w:pPr>
      <w:r>
        <w:rPr>
          <w:rFonts w:ascii="Times New Roman"/>
          <w:b w:val="false"/>
          <w:i w:val="false"/>
          <w:color w:val="000000"/>
          <w:sz w:val="28"/>
        </w:rPr>
        <w:t>
      30. Алкоголь өнімін дайындау үшін пайдаланылатын судың көрсеткіштері осы техникалық регламентке 2-қосымшаның 6-кестесінде белгіленген.</w:t>
      </w:r>
    </w:p>
    <w:bookmarkEnd w:id="368"/>
    <w:bookmarkStart w:name="z384" w:id="369"/>
    <w:p>
      <w:pPr>
        <w:spacing w:after="0"/>
        <w:ind w:left="0"/>
        <w:jc w:val="both"/>
      </w:pPr>
      <w:r>
        <w:rPr>
          <w:rFonts w:ascii="Times New Roman"/>
          <w:b w:val="false"/>
          <w:i w:val="false"/>
          <w:color w:val="000000"/>
          <w:sz w:val="28"/>
        </w:rPr>
        <w:t>
      31. Алкоголь өніміндегі улы микроқоспалардың, химиялық элементтердің, радионуклидтер мен микроорганизмдердің құрамын бақылау тәртібі мен кезеңділігін, сондай-ақ этил спиртінің түпнұсқалығын айқындауды дайындаушы өндірістік бақылау бағдарламасында анықталады.</w:t>
      </w:r>
    </w:p>
    <w:bookmarkEnd w:id="369"/>
    <w:bookmarkStart w:name="z385" w:id="370"/>
    <w:p>
      <w:pPr>
        <w:spacing w:after="0"/>
        <w:ind w:left="0"/>
        <w:jc w:val="both"/>
      </w:pPr>
      <w:r>
        <w:rPr>
          <w:rFonts w:ascii="Times New Roman"/>
          <w:b w:val="false"/>
          <w:i w:val="false"/>
          <w:color w:val="000000"/>
          <w:sz w:val="28"/>
        </w:rPr>
        <w:t>
      32. Этил спиртін сақтау белгіленген тәртіппен бекітілген этил спиртін қабылдау, сақтау, босату, тасымалдау және есепке алу жөніндегі нұсқаулыққа сәйкес жүзеге асырылады. Этил спиртін сақтау мерзімі шектелмейді.</w:t>
      </w:r>
    </w:p>
    <w:bookmarkEnd w:id="370"/>
    <w:bookmarkStart w:name="z386" w:id="371"/>
    <w:p>
      <w:pPr>
        <w:spacing w:after="0"/>
        <w:ind w:left="0"/>
        <w:jc w:val="both"/>
      </w:pPr>
      <w:r>
        <w:rPr>
          <w:rFonts w:ascii="Times New Roman"/>
          <w:b w:val="false"/>
          <w:i w:val="false"/>
          <w:color w:val="000000"/>
          <w:sz w:val="28"/>
        </w:rPr>
        <w:t>
      33. Алкоголь өнімі нормативтік құжаттама талаптарына сәйкес сақталады.</w:t>
      </w:r>
    </w:p>
    <w:bookmarkEnd w:id="371"/>
    <w:bookmarkStart w:name="z387" w:id="372"/>
    <w:p>
      <w:pPr>
        <w:spacing w:after="0"/>
        <w:ind w:left="0"/>
        <w:jc w:val="both"/>
      </w:pPr>
      <w:r>
        <w:rPr>
          <w:rFonts w:ascii="Times New Roman"/>
          <w:b w:val="false"/>
          <w:i w:val="false"/>
          <w:color w:val="000000"/>
          <w:sz w:val="28"/>
        </w:rPr>
        <w:t xml:space="preserve">
      Алкоголь өнімінің жарамдылық мерзімі мен сақтау шарттарын дайындаушы белгілейді. </w:t>
      </w:r>
    </w:p>
    <w:bookmarkEnd w:id="372"/>
    <w:bookmarkStart w:name="z388" w:id="373"/>
    <w:p>
      <w:pPr>
        <w:spacing w:after="0"/>
        <w:ind w:left="0"/>
        <w:jc w:val="both"/>
      </w:pPr>
      <w:r>
        <w:rPr>
          <w:rFonts w:ascii="Times New Roman"/>
          <w:b w:val="false"/>
          <w:i w:val="false"/>
          <w:color w:val="000000"/>
          <w:sz w:val="28"/>
        </w:rPr>
        <w:t>
      Егер өндіруші жарамдылық мерзімін белгілемесе, онда мұндай өнімдердің жарамдылық мерзімі шектелмейді.</w:t>
      </w:r>
    </w:p>
    <w:bookmarkEnd w:id="373"/>
    <w:bookmarkStart w:name="z389" w:id="374"/>
    <w:p>
      <w:pPr>
        <w:spacing w:after="0"/>
        <w:ind w:left="0"/>
        <w:jc w:val="both"/>
      </w:pPr>
      <w:r>
        <w:rPr>
          <w:rFonts w:ascii="Times New Roman"/>
          <w:b w:val="false"/>
          <w:i w:val="false"/>
          <w:color w:val="000000"/>
          <w:sz w:val="28"/>
        </w:rPr>
        <w:t xml:space="preserve">
      34. Алкоголь өнімдерімен жанасатын бұйымдарды жасау үшін пайдаланылатын материалдар КО ТР 005/2011 талаптарына сәйкес келеді. </w:t>
      </w:r>
    </w:p>
    <w:bookmarkEnd w:id="374"/>
    <w:bookmarkStart w:name="z390" w:id="375"/>
    <w:p>
      <w:pPr>
        <w:spacing w:after="0"/>
        <w:ind w:left="0"/>
        <w:jc w:val="both"/>
      </w:pPr>
      <w:r>
        <w:rPr>
          <w:rFonts w:ascii="Times New Roman"/>
          <w:b w:val="false"/>
          <w:i w:val="false"/>
          <w:color w:val="000000"/>
          <w:sz w:val="28"/>
        </w:rPr>
        <w:t xml:space="preserve">
      35. Осы техникалық регламентте және КО ТР 029/2012 айқындалған алкоголь өнімінде (шарапты, нығайтылған шарапты,көбікті шарап пен коньякты, сондай-ақ жүзім суслосы мен коньяк дистиллятын қоспағанда) хош иістендіргіштердің (дәм-хош иісті заттар мен препараттардың) және (немесе) табиғи хош иістендіргіштердің (табиғи дәм-хош иісті заттар мен препараттардың) тағамдық қоспаларының болуына жол беріледі. </w:t>
      </w:r>
    </w:p>
    <w:bookmarkEnd w:id="375"/>
    <w:bookmarkStart w:name="z391" w:id="376"/>
    <w:p>
      <w:pPr>
        <w:spacing w:after="0"/>
        <w:ind w:left="0"/>
        <w:jc w:val="left"/>
      </w:pPr>
      <w:r>
        <w:rPr>
          <w:rFonts w:ascii="Times New Roman"/>
          <w:b/>
          <w:i w:val="false"/>
          <w:color w:val="000000"/>
        </w:rPr>
        <w:t xml:space="preserve"> 5-тарау. Алкоголь өнімін сәйкестендіру</w:t>
      </w:r>
    </w:p>
    <w:bookmarkEnd w:id="376"/>
    <w:bookmarkStart w:name="z392" w:id="377"/>
    <w:p>
      <w:pPr>
        <w:spacing w:after="0"/>
        <w:ind w:left="0"/>
        <w:jc w:val="both"/>
      </w:pPr>
      <w:r>
        <w:rPr>
          <w:rFonts w:ascii="Times New Roman"/>
          <w:b w:val="false"/>
          <w:i w:val="false"/>
          <w:color w:val="000000"/>
          <w:sz w:val="28"/>
        </w:rPr>
        <w:t>
       36. Алкоголь өнімін сәйкестендіру мақсатында:</w:t>
      </w:r>
    </w:p>
    <w:bookmarkEnd w:id="377"/>
    <w:bookmarkStart w:name="z393" w:id="378"/>
    <w:p>
      <w:pPr>
        <w:spacing w:after="0"/>
        <w:ind w:left="0"/>
        <w:jc w:val="both"/>
      </w:pPr>
      <w:r>
        <w:rPr>
          <w:rFonts w:ascii="Times New Roman"/>
          <w:b w:val="false"/>
          <w:i w:val="false"/>
          <w:color w:val="000000"/>
          <w:sz w:val="28"/>
        </w:rPr>
        <w:t>
      1) алкоголь өнімін осы техникалық регламентті қолдану саласына жатқызу;</w:t>
      </w:r>
    </w:p>
    <w:bookmarkEnd w:id="378"/>
    <w:bookmarkStart w:name="z394" w:id="379"/>
    <w:p>
      <w:pPr>
        <w:spacing w:after="0"/>
        <w:ind w:left="0"/>
        <w:jc w:val="both"/>
      </w:pPr>
      <w:r>
        <w:rPr>
          <w:rFonts w:ascii="Times New Roman"/>
          <w:b w:val="false"/>
          <w:i w:val="false"/>
          <w:color w:val="000000"/>
          <w:sz w:val="28"/>
        </w:rPr>
        <w:t>
      2) алкоголь өнімінің, оның ішінде олардың атаулары мен сәйкестендіру көрсеткіштерінің осы техникалық регламенттің талаптарына сәйкестігі белгіленген;</w:t>
      </w:r>
    </w:p>
    <w:bookmarkEnd w:id="379"/>
    <w:bookmarkStart w:name="z395" w:id="380"/>
    <w:p>
      <w:pPr>
        <w:spacing w:after="0"/>
        <w:ind w:left="0"/>
        <w:jc w:val="both"/>
      </w:pPr>
      <w:r>
        <w:rPr>
          <w:rFonts w:ascii="Times New Roman"/>
          <w:b w:val="false"/>
          <w:i w:val="false"/>
          <w:color w:val="000000"/>
          <w:sz w:val="28"/>
        </w:rPr>
        <w:t xml:space="preserve">
      3) ықтимал бұрмалануды анықтау жүргізіледі; </w:t>
      </w:r>
    </w:p>
    <w:bookmarkEnd w:id="380"/>
    <w:bookmarkStart w:name="z396" w:id="381"/>
    <w:p>
      <w:pPr>
        <w:spacing w:after="0"/>
        <w:ind w:left="0"/>
        <w:jc w:val="both"/>
      </w:pPr>
      <w:r>
        <w:rPr>
          <w:rFonts w:ascii="Times New Roman"/>
          <w:b w:val="false"/>
          <w:i w:val="false"/>
          <w:color w:val="000000"/>
          <w:sz w:val="28"/>
        </w:rPr>
        <w:t>
      37. Сәйкестендіру көрсеткіштері:</w:t>
      </w:r>
    </w:p>
    <w:bookmarkEnd w:id="381"/>
    <w:bookmarkStart w:name="z397" w:id="382"/>
    <w:p>
      <w:pPr>
        <w:spacing w:after="0"/>
        <w:ind w:left="0"/>
        <w:jc w:val="both"/>
      </w:pPr>
      <w:r>
        <w:rPr>
          <w:rFonts w:ascii="Times New Roman"/>
          <w:b w:val="false"/>
          <w:i w:val="false"/>
          <w:color w:val="000000"/>
          <w:sz w:val="28"/>
        </w:rPr>
        <w:t>
      1) өнімнің атауы;</w:t>
      </w:r>
    </w:p>
    <w:bookmarkEnd w:id="382"/>
    <w:bookmarkStart w:name="z398" w:id="383"/>
    <w:p>
      <w:pPr>
        <w:spacing w:after="0"/>
        <w:ind w:left="0"/>
        <w:jc w:val="both"/>
      </w:pPr>
      <w:r>
        <w:rPr>
          <w:rFonts w:ascii="Times New Roman"/>
          <w:b w:val="false"/>
          <w:i w:val="false"/>
          <w:color w:val="000000"/>
          <w:sz w:val="28"/>
        </w:rPr>
        <w:t>
      2) органолептикалық көрсеткіштер: дәмі, иісі, хош иісі, букеті, түсі (түсі), мөлдірлігі, сұйықтығы, тұнбасы;</w:t>
      </w:r>
    </w:p>
    <w:bookmarkEnd w:id="383"/>
    <w:bookmarkStart w:name="z399" w:id="384"/>
    <w:p>
      <w:pPr>
        <w:spacing w:after="0"/>
        <w:ind w:left="0"/>
        <w:jc w:val="both"/>
      </w:pPr>
      <w:r>
        <w:rPr>
          <w:rFonts w:ascii="Times New Roman"/>
          <w:b w:val="false"/>
          <w:i w:val="false"/>
          <w:color w:val="000000"/>
          <w:sz w:val="28"/>
        </w:rPr>
        <w:t>
      3) физикалық-химиялық көрсеткіштер: осы техникалық регламенттің және алкоголь өнімінің нақты түріне арналған нормативтік құжаттаманың талаптарына сәйкес қанттың, жалпы сығындының беріктігі, массалық концентрациясы, лимон қышқылына қайта есептегенде спирттік ішімдіктерге арналған ұшпа заттардың қышқылдардың құрамы және басқа да көрсеткіштер;</w:t>
      </w:r>
    </w:p>
    <w:bookmarkEnd w:id="384"/>
    <w:bookmarkStart w:name="z400" w:id="385"/>
    <w:p>
      <w:pPr>
        <w:spacing w:after="0"/>
        <w:ind w:left="0"/>
        <w:jc w:val="both"/>
      </w:pPr>
      <w:r>
        <w:rPr>
          <w:rFonts w:ascii="Times New Roman"/>
          <w:b w:val="false"/>
          <w:i w:val="false"/>
          <w:color w:val="000000"/>
          <w:sz w:val="28"/>
        </w:rPr>
        <w:t>
      4) гигиеналық көрсеткіштер: осы техникалық регламенттің және алкоголь өнімінің нақты түріне арналған нормативтік құжаттаманың талаптарына сәйкес улы элементтердің, радионуклидтердің, микрофлораның, метил спиртінің құрамы және басқа да көрсеткіштер;</w:t>
      </w:r>
    </w:p>
    <w:bookmarkEnd w:id="385"/>
    <w:bookmarkStart w:name="z401" w:id="386"/>
    <w:p>
      <w:pPr>
        <w:spacing w:after="0"/>
        <w:ind w:left="0"/>
        <w:jc w:val="both"/>
      </w:pPr>
      <w:r>
        <w:rPr>
          <w:rFonts w:ascii="Times New Roman"/>
          <w:b w:val="false"/>
          <w:i w:val="false"/>
          <w:color w:val="000000"/>
          <w:sz w:val="28"/>
        </w:rPr>
        <w:t>
      5) спирттік ішімдіктерге арналған ұшпа заттардың құрамы;</w:t>
      </w:r>
    </w:p>
    <w:bookmarkEnd w:id="386"/>
    <w:bookmarkStart w:name="z402" w:id="387"/>
    <w:p>
      <w:pPr>
        <w:spacing w:after="0"/>
        <w:ind w:left="0"/>
        <w:jc w:val="both"/>
      </w:pPr>
      <w:r>
        <w:rPr>
          <w:rFonts w:ascii="Times New Roman"/>
          <w:b w:val="false"/>
          <w:i w:val="false"/>
          <w:color w:val="000000"/>
          <w:sz w:val="28"/>
        </w:rPr>
        <w:t>
      6) азық-түлік шикізатынан арақ пен этил спирті үшін уытты микроқоспалар бойынша түпнұсқалылық көрсеткіштері;</w:t>
      </w:r>
    </w:p>
    <w:bookmarkEnd w:id="387"/>
    <w:bookmarkStart w:name="z403" w:id="388"/>
    <w:p>
      <w:pPr>
        <w:spacing w:after="0"/>
        <w:ind w:left="0"/>
        <w:jc w:val="both"/>
      </w:pPr>
      <w:r>
        <w:rPr>
          <w:rFonts w:ascii="Times New Roman"/>
          <w:b w:val="false"/>
          <w:i w:val="false"/>
          <w:color w:val="000000"/>
          <w:sz w:val="28"/>
        </w:rPr>
        <w:t>
      7) тағамдық (энергетикалық) құндылығы (сыра үшін);</w:t>
      </w:r>
    </w:p>
    <w:bookmarkEnd w:id="388"/>
    <w:bookmarkStart w:name="z404" w:id="389"/>
    <w:p>
      <w:pPr>
        <w:spacing w:after="0"/>
        <w:ind w:left="0"/>
        <w:jc w:val="both"/>
      </w:pPr>
      <w:r>
        <w:rPr>
          <w:rFonts w:ascii="Times New Roman"/>
          <w:b w:val="false"/>
          <w:i w:val="false"/>
          <w:color w:val="000000"/>
          <w:sz w:val="28"/>
        </w:rPr>
        <w:t>
      8) құюдың толықтығы.</w:t>
      </w:r>
    </w:p>
    <w:bookmarkEnd w:id="389"/>
    <w:bookmarkStart w:name="z405" w:id="390"/>
    <w:p>
      <w:pPr>
        <w:spacing w:after="0"/>
        <w:ind w:left="0"/>
        <w:jc w:val="both"/>
      </w:pPr>
      <w:r>
        <w:rPr>
          <w:rFonts w:ascii="Times New Roman"/>
          <w:b w:val="false"/>
          <w:i w:val="false"/>
          <w:color w:val="000000"/>
          <w:sz w:val="28"/>
        </w:rPr>
        <w:t>
      9) қаптамаға қойылатын талаптар;</w:t>
      </w:r>
    </w:p>
    <w:bookmarkEnd w:id="390"/>
    <w:bookmarkStart w:name="z406" w:id="391"/>
    <w:p>
      <w:pPr>
        <w:spacing w:after="0"/>
        <w:ind w:left="0"/>
        <w:jc w:val="both"/>
      </w:pPr>
      <w:r>
        <w:rPr>
          <w:rFonts w:ascii="Times New Roman"/>
          <w:b w:val="false"/>
          <w:i w:val="false"/>
          <w:color w:val="000000"/>
          <w:sz w:val="28"/>
        </w:rPr>
        <w:t>
      10) таңбалауға қойылатын талаптар.</w:t>
      </w:r>
    </w:p>
    <w:bookmarkEnd w:id="391"/>
    <w:bookmarkStart w:name="z407" w:id="392"/>
    <w:p>
      <w:pPr>
        <w:spacing w:after="0"/>
        <w:ind w:left="0"/>
        <w:jc w:val="both"/>
      </w:pPr>
      <w:r>
        <w:rPr>
          <w:rFonts w:ascii="Times New Roman"/>
          <w:b w:val="false"/>
          <w:i w:val="false"/>
          <w:color w:val="000000"/>
          <w:sz w:val="28"/>
        </w:rPr>
        <w:t>
      38. Сәйкестендіру әдістермен:</w:t>
      </w:r>
    </w:p>
    <w:bookmarkEnd w:id="392"/>
    <w:bookmarkStart w:name="z408" w:id="393"/>
    <w:p>
      <w:pPr>
        <w:spacing w:after="0"/>
        <w:ind w:left="0"/>
        <w:jc w:val="both"/>
      </w:pPr>
      <w:r>
        <w:rPr>
          <w:rFonts w:ascii="Times New Roman"/>
          <w:b w:val="false"/>
          <w:i w:val="false"/>
          <w:color w:val="000000"/>
          <w:sz w:val="28"/>
        </w:rPr>
        <w:t>
      1) көзбен шолып қарау;</w:t>
      </w:r>
    </w:p>
    <w:bookmarkEnd w:id="393"/>
    <w:bookmarkStart w:name="z409" w:id="394"/>
    <w:p>
      <w:pPr>
        <w:spacing w:after="0"/>
        <w:ind w:left="0"/>
        <w:jc w:val="both"/>
      </w:pPr>
      <w:r>
        <w:rPr>
          <w:rFonts w:ascii="Times New Roman"/>
          <w:b w:val="false"/>
          <w:i w:val="false"/>
          <w:color w:val="000000"/>
          <w:sz w:val="28"/>
        </w:rPr>
        <w:t>
      2) КО СЭҚ БТН кодтарына тиесілігін айқындау;</w:t>
      </w:r>
    </w:p>
    <w:bookmarkEnd w:id="394"/>
    <w:bookmarkStart w:name="z410" w:id="395"/>
    <w:p>
      <w:pPr>
        <w:spacing w:after="0"/>
        <w:ind w:left="0"/>
        <w:jc w:val="both"/>
      </w:pPr>
      <w:r>
        <w:rPr>
          <w:rFonts w:ascii="Times New Roman"/>
          <w:b w:val="false"/>
          <w:i w:val="false"/>
          <w:color w:val="000000"/>
          <w:sz w:val="28"/>
        </w:rPr>
        <w:t>
      3) терминологияға және тұтынушылық (топтық, көліктік) қаптамада ұсынылған ақпаратқа енгізілген тән белгілерді бағалау;</w:t>
      </w:r>
    </w:p>
    <w:bookmarkEnd w:id="395"/>
    <w:bookmarkStart w:name="z411" w:id="396"/>
    <w:p>
      <w:pPr>
        <w:spacing w:after="0"/>
        <w:ind w:left="0"/>
        <w:jc w:val="both"/>
      </w:pPr>
      <w:r>
        <w:rPr>
          <w:rFonts w:ascii="Times New Roman"/>
          <w:b w:val="false"/>
          <w:i w:val="false"/>
          <w:color w:val="000000"/>
          <w:sz w:val="28"/>
        </w:rPr>
        <w:t>
      4) алкоголь өнімінің органолептикалық, физика-химиялық және гигиеналық көрсеткіштерінің нормативтік, техникалық және өзге де ілеспе құжаттаманың немесе өнімнің нақты түрлерін жеткізуге арналған шарт-келісімшарттардың талаптарына сәйкестігін бағалау;</w:t>
      </w:r>
    </w:p>
    <w:bookmarkEnd w:id="396"/>
    <w:bookmarkStart w:name="z412" w:id="397"/>
    <w:p>
      <w:pPr>
        <w:spacing w:after="0"/>
        <w:ind w:left="0"/>
        <w:jc w:val="both"/>
      </w:pPr>
      <w:r>
        <w:rPr>
          <w:rFonts w:ascii="Times New Roman"/>
          <w:b w:val="false"/>
          <w:i w:val="false"/>
          <w:color w:val="000000"/>
          <w:sz w:val="28"/>
        </w:rPr>
        <w:t>
      5) газохроматографиялық әдіспен улы микроқоспалардың құрамы бойынша тамақ шикізатынан алынған арақ пен этил спиртінің түпнұсқалығын бағалау жүзеге асырылады.</w:t>
      </w:r>
    </w:p>
    <w:bookmarkEnd w:id="397"/>
    <w:bookmarkStart w:name="z413" w:id="398"/>
    <w:p>
      <w:pPr>
        <w:spacing w:after="0"/>
        <w:ind w:left="0"/>
        <w:jc w:val="both"/>
      </w:pPr>
      <w:r>
        <w:rPr>
          <w:rFonts w:ascii="Times New Roman"/>
          <w:b w:val="false"/>
          <w:i w:val="false"/>
          <w:color w:val="000000"/>
          <w:sz w:val="28"/>
        </w:rPr>
        <w:t>
      39. Алкоголь өнімін осы техникалық регламент қолданылатын техникалық реттеу объектілеріне жатқызу мақсатында:</w:t>
      </w:r>
    </w:p>
    <w:bookmarkEnd w:id="398"/>
    <w:bookmarkStart w:name="z414" w:id="399"/>
    <w:p>
      <w:pPr>
        <w:spacing w:after="0"/>
        <w:ind w:left="0"/>
        <w:jc w:val="both"/>
      </w:pPr>
      <w:r>
        <w:rPr>
          <w:rFonts w:ascii="Times New Roman"/>
          <w:b w:val="false"/>
          <w:i w:val="false"/>
          <w:color w:val="000000"/>
          <w:sz w:val="28"/>
        </w:rPr>
        <w:t>
      1) өтініш беруші;</w:t>
      </w:r>
    </w:p>
    <w:bookmarkEnd w:id="399"/>
    <w:bookmarkStart w:name="z415" w:id="400"/>
    <w:p>
      <w:pPr>
        <w:spacing w:after="0"/>
        <w:ind w:left="0"/>
        <w:jc w:val="both"/>
      </w:pPr>
      <w:r>
        <w:rPr>
          <w:rFonts w:ascii="Times New Roman"/>
          <w:b w:val="false"/>
          <w:i w:val="false"/>
          <w:color w:val="000000"/>
          <w:sz w:val="28"/>
        </w:rPr>
        <w:t xml:space="preserve">
      2) Қазақстан Республикасының Ұлттық аккредиттеу жүйесінде аккредиттелген сертификаттау жөніндегі орган және (немесе) сынақ зертханасы (орталығы); </w:t>
      </w:r>
    </w:p>
    <w:bookmarkEnd w:id="400"/>
    <w:bookmarkStart w:name="z416" w:id="401"/>
    <w:p>
      <w:pPr>
        <w:spacing w:after="0"/>
        <w:ind w:left="0"/>
        <w:jc w:val="both"/>
      </w:pPr>
      <w:r>
        <w:rPr>
          <w:rFonts w:ascii="Times New Roman"/>
          <w:b w:val="false"/>
          <w:i w:val="false"/>
          <w:color w:val="000000"/>
          <w:sz w:val="28"/>
        </w:rPr>
        <w:t xml:space="preserve">
      3) уәкілетті орган – осы техникалық регламент талаптарының сақталуына мемлекеттік бақылауды (қадағалауды) жүзеге асыру кезінде; </w:t>
      </w:r>
    </w:p>
    <w:bookmarkEnd w:id="401"/>
    <w:bookmarkStart w:name="z417" w:id="402"/>
    <w:p>
      <w:pPr>
        <w:spacing w:after="0"/>
        <w:ind w:left="0"/>
        <w:jc w:val="both"/>
      </w:pPr>
      <w:r>
        <w:rPr>
          <w:rFonts w:ascii="Times New Roman"/>
          <w:b w:val="false"/>
          <w:i w:val="false"/>
          <w:color w:val="000000"/>
          <w:sz w:val="28"/>
        </w:rPr>
        <w:t>
      4) өзге де мүдделі тұлғалар алкоголь өнімін сәйкестендіруді жүзеге асырады.</w:t>
      </w:r>
    </w:p>
    <w:bookmarkEnd w:id="402"/>
    <w:bookmarkStart w:name="z418" w:id="403"/>
    <w:p>
      <w:pPr>
        <w:spacing w:after="0"/>
        <w:ind w:left="0"/>
        <w:jc w:val="both"/>
      </w:pPr>
      <w:r>
        <w:rPr>
          <w:rFonts w:ascii="Times New Roman"/>
          <w:b w:val="false"/>
          <w:i w:val="false"/>
          <w:color w:val="000000"/>
          <w:sz w:val="28"/>
        </w:rPr>
        <w:t xml:space="preserve">
      40. Алкоголь өнімін сәйкестендіру көрсеткіштері осы техникалық регламентке </w:t>
      </w:r>
      <w:r>
        <w:rPr>
          <w:rFonts w:ascii="Times New Roman"/>
          <w:b w:val="false"/>
          <w:i w:val="false"/>
          <w:color w:val="000000"/>
          <w:sz w:val="28"/>
        </w:rPr>
        <w:t>5-қосымшада</w:t>
      </w:r>
      <w:r>
        <w:rPr>
          <w:rFonts w:ascii="Times New Roman"/>
          <w:b w:val="false"/>
          <w:i w:val="false"/>
          <w:color w:val="000000"/>
          <w:sz w:val="28"/>
        </w:rPr>
        <w:t xml:space="preserve"> белгіленген.</w:t>
      </w:r>
    </w:p>
    <w:bookmarkEnd w:id="403"/>
    <w:bookmarkStart w:name="z419" w:id="404"/>
    <w:p>
      <w:pPr>
        <w:spacing w:after="0"/>
        <w:ind w:left="0"/>
        <w:jc w:val="left"/>
      </w:pPr>
      <w:r>
        <w:rPr>
          <w:rFonts w:ascii="Times New Roman"/>
          <w:b/>
          <w:i w:val="false"/>
          <w:color w:val="000000"/>
        </w:rPr>
        <w:t xml:space="preserve"> 6-тарау. Алкоголь өнімін буып-түюге қойылатын талаптар</w:t>
      </w:r>
    </w:p>
    <w:bookmarkEnd w:id="404"/>
    <w:bookmarkStart w:name="z420" w:id="405"/>
    <w:p>
      <w:pPr>
        <w:spacing w:after="0"/>
        <w:ind w:left="0"/>
        <w:jc w:val="both"/>
      </w:pPr>
      <w:r>
        <w:rPr>
          <w:rFonts w:ascii="Times New Roman"/>
          <w:b w:val="false"/>
          <w:i w:val="false"/>
          <w:color w:val="000000"/>
          <w:sz w:val="28"/>
        </w:rPr>
        <w:t>
      41. Алкоголь өнімі үшін оның қауіпсіздігін және жарамдылық мерзімі ішінде айналысқа түскен кезде алкоголь өнімінің тұтынушылық қасиеттерін сақтауды қамтамасыз ететін және осы техникалық регламенттің және "Қаптаманың қауіпсіздігі туралы" Кеден одағының техникалық регламентінің (КО ТР 005/2011) талаптарына сәйкес келетін тұтыну қаптамасы (ыдыс) қолданылады.</w:t>
      </w:r>
    </w:p>
    <w:bookmarkEnd w:id="405"/>
    <w:bookmarkStart w:name="z421" w:id="406"/>
    <w:p>
      <w:pPr>
        <w:spacing w:after="0"/>
        <w:ind w:left="0"/>
        <w:jc w:val="both"/>
      </w:pPr>
      <w:r>
        <w:rPr>
          <w:rFonts w:ascii="Times New Roman"/>
          <w:b w:val="false"/>
          <w:i w:val="false"/>
          <w:color w:val="000000"/>
          <w:sz w:val="28"/>
        </w:rPr>
        <w:t>
      42. Алкоголь өнімін (шараптарды, қорғалған географиялық көрсетілімі бар шараптарды қоспағанда, тауар шығарылған жердің қорғалған атауы бар шараптарды, коллекциялық шараптарды, көбікті шараптарды, жеміс асханаларының шараптарын және жемісті көбікті шараптарды, коньяктарды, брендиді) шыны айналым ыдысына құюға жол беріледі.</w:t>
      </w:r>
    </w:p>
    <w:bookmarkEnd w:id="406"/>
    <w:bookmarkStart w:name="z422" w:id="407"/>
    <w:p>
      <w:pPr>
        <w:spacing w:after="0"/>
        <w:ind w:left="0"/>
        <w:jc w:val="both"/>
      </w:pPr>
      <w:r>
        <w:rPr>
          <w:rFonts w:ascii="Times New Roman"/>
          <w:b w:val="false"/>
          <w:i w:val="false"/>
          <w:color w:val="000000"/>
          <w:sz w:val="28"/>
        </w:rPr>
        <w:t xml:space="preserve">
      43. Тығындау құралдары сақтау шарттарын сақтай отырып, жарамдылық мерзімі ішінде тұтыну қаптамасының герметикалығын және алкоголь өнімінің тұтыну қасиеттерінің сақталуын қамтамасыз етуі тиіс. </w:t>
      </w:r>
    </w:p>
    <w:bookmarkEnd w:id="407"/>
    <w:bookmarkStart w:name="z423" w:id="408"/>
    <w:p>
      <w:pPr>
        <w:spacing w:after="0"/>
        <w:ind w:left="0"/>
        <w:jc w:val="both"/>
      </w:pPr>
      <w:r>
        <w:rPr>
          <w:rFonts w:ascii="Times New Roman"/>
          <w:b w:val="false"/>
          <w:i w:val="false"/>
          <w:color w:val="000000"/>
          <w:sz w:val="28"/>
        </w:rPr>
        <w:t>
      44. Тұтыну қаптамасы (ыдыстары) герметикалығы бұзылған кезде алкоголь өнімін алкоголь өнімінің меншік иесі (иесі) болып табылатын шаруашылық жүргізуші субъект өз бетінше не тиісті мемлекеттік бақылау (қадағалау) уәкілетті органдарының нұсқамасы бойынша айналымнан алынып тасталуға тиіс.</w:t>
      </w:r>
    </w:p>
    <w:bookmarkEnd w:id="408"/>
    <w:bookmarkStart w:name="z424" w:id="409"/>
    <w:p>
      <w:pPr>
        <w:spacing w:after="0"/>
        <w:ind w:left="0"/>
        <w:jc w:val="left"/>
      </w:pPr>
      <w:r>
        <w:rPr>
          <w:rFonts w:ascii="Times New Roman"/>
          <w:b/>
          <w:i w:val="false"/>
          <w:color w:val="000000"/>
        </w:rPr>
        <w:t xml:space="preserve"> 7-тарау. Алкоголь өнімін таңбалауға қойылатын талаптар</w:t>
      </w:r>
    </w:p>
    <w:bookmarkEnd w:id="409"/>
    <w:bookmarkStart w:name="z425" w:id="410"/>
    <w:p>
      <w:pPr>
        <w:spacing w:after="0"/>
        <w:ind w:left="0"/>
        <w:jc w:val="both"/>
      </w:pPr>
      <w:r>
        <w:rPr>
          <w:rFonts w:ascii="Times New Roman"/>
          <w:b w:val="false"/>
          <w:i w:val="false"/>
          <w:color w:val="000000"/>
          <w:sz w:val="28"/>
        </w:rPr>
        <w:t xml:space="preserve">
      45. Алкоголь өнімін таңбалау осы Техникалық регламенттің және Қазақстан Республикасы Сауда және интеграция министрінің 2021 жылғы 21 мамырдағы № 348-НҚ бұйрығымен бекітілген "Өнімді таңбалауға қойылатын талаптар" </w:t>
      </w:r>
      <w:r>
        <w:rPr>
          <w:rFonts w:ascii="Times New Roman"/>
          <w:b w:val="false"/>
          <w:i w:val="false"/>
          <w:color w:val="000000"/>
          <w:sz w:val="28"/>
        </w:rPr>
        <w:t>техникалық регламентінің</w:t>
      </w:r>
      <w:r>
        <w:rPr>
          <w:rFonts w:ascii="Times New Roman"/>
          <w:b w:val="false"/>
          <w:i w:val="false"/>
          <w:color w:val="000000"/>
          <w:sz w:val="28"/>
        </w:rPr>
        <w:t xml:space="preserve"> талаптарына сәйкес келуге тиіс (Нормативтік құқықтық актілерді мемлекеттік тіркеу тізілімінде №22836 болып тіркелген).</w:t>
      </w:r>
    </w:p>
    <w:bookmarkEnd w:id="410"/>
    <w:bookmarkStart w:name="z426" w:id="411"/>
    <w:p>
      <w:pPr>
        <w:spacing w:after="0"/>
        <w:ind w:left="0"/>
        <w:jc w:val="both"/>
      </w:pPr>
      <w:r>
        <w:rPr>
          <w:rFonts w:ascii="Times New Roman"/>
          <w:b w:val="false"/>
          <w:i w:val="false"/>
          <w:color w:val="000000"/>
          <w:sz w:val="28"/>
        </w:rPr>
        <w:t xml:space="preserve">
      46. Алкоголь өнімдерін таңбалау мынадай ақпаратты қамтиды: </w:t>
      </w:r>
    </w:p>
    <w:bookmarkEnd w:id="411"/>
    <w:bookmarkStart w:name="z427" w:id="412"/>
    <w:p>
      <w:pPr>
        <w:spacing w:after="0"/>
        <w:ind w:left="0"/>
        <w:jc w:val="both"/>
      </w:pPr>
      <w:r>
        <w:rPr>
          <w:rFonts w:ascii="Times New Roman"/>
          <w:b w:val="false"/>
          <w:i w:val="false"/>
          <w:color w:val="000000"/>
          <w:sz w:val="28"/>
        </w:rPr>
        <w:t xml:space="preserve">
      1) алкоголь өнімінің атауы. Алкоголь өнімінің атауы латын әліпбиінің әріптерімен қосымша көрсетілуі мүмкін ("шампан", "коньяк" және "кальвадос" сөздерін қоспағанда). "Шампан", "коньяк" және "кальвадос" сөздерін латын әліпбиінің әріптерімен тек тиісті географиялық аймақтардың алкоголь өнімдерін өндірушілер ғана көрсете алады; </w:t>
      </w:r>
    </w:p>
    <w:bookmarkEnd w:id="412"/>
    <w:bookmarkStart w:name="z428" w:id="413"/>
    <w:p>
      <w:pPr>
        <w:spacing w:after="0"/>
        <w:ind w:left="0"/>
        <w:jc w:val="both"/>
      </w:pPr>
      <w:r>
        <w:rPr>
          <w:rFonts w:ascii="Times New Roman"/>
          <w:b w:val="false"/>
          <w:i w:val="false"/>
          <w:color w:val="000000"/>
          <w:sz w:val="28"/>
        </w:rPr>
        <w:t>
      2) дайындаушының және Қазақстан Республикасының аумағында тіркелген және тұтынушылардан алкоголь өніміне (бар болса), сондай-ақ импорттаушы ұйымға (Қазақстан Республикасының аумағына әкелінетін алкоголь өнімі үшін) қатысты талаптарды қабылдауға дайындаушы уәкілеттік берген ұйымның атауы мен орналасқан жері (заңды тұлғалардың мекенжайы) (мемлекет көрсетіле отырып). Қазақстан Республикасының аумағынан тыс жерде орналасқан алкоголь өнімін дайындаушының орналасқан жері туралы ақпаратты латын әліпбиінің әріптерімен және араб цифрларымен немесе алкоголь өнімін дайындаушының орналасқан жерінің мемлекеттік тілінде (осы мемлекеттің атауы мемлекеттік және орыс тілдерінде көрсетілген кезде) көрсетуге жол беріледі;</w:t>
      </w:r>
    </w:p>
    <w:bookmarkEnd w:id="413"/>
    <w:bookmarkStart w:name="z429" w:id="414"/>
    <w:p>
      <w:pPr>
        <w:spacing w:after="0"/>
        <w:ind w:left="0"/>
        <w:jc w:val="both"/>
      </w:pPr>
      <w:r>
        <w:rPr>
          <w:rFonts w:ascii="Times New Roman"/>
          <w:b w:val="false"/>
          <w:i w:val="false"/>
          <w:color w:val="000000"/>
          <w:sz w:val="28"/>
        </w:rPr>
        <w:t>
      3) этил спиртінің көлемдік үлесі (бекініс) (% туралы). Сыра қайнату және шарап жасау өнімдері үшін "кем емес" бекіністің төменгі шегі көрсетілуі мүмкін);</w:t>
      </w:r>
    </w:p>
    <w:bookmarkEnd w:id="414"/>
    <w:bookmarkStart w:name="z430" w:id="415"/>
    <w:p>
      <w:pPr>
        <w:spacing w:after="0"/>
        <w:ind w:left="0"/>
        <w:jc w:val="both"/>
      </w:pPr>
      <w:r>
        <w:rPr>
          <w:rFonts w:ascii="Times New Roman"/>
          <w:b w:val="false"/>
          <w:i w:val="false"/>
          <w:color w:val="000000"/>
          <w:sz w:val="28"/>
        </w:rPr>
        <w:t xml:space="preserve">
      4) тұтыну қаптамасының бірлігіндегі өнім көлемі (л, дм3, см, мл, см3); </w:t>
      </w:r>
    </w:p>
    <w:bookmarkEnd w:id="415"/>
    <w:bookmarkStart w:name="z431" w:id="416"/>
    <w:p>
      <w:pPr>
        <w:spacing w:after="0"/>
        <w:ind w:left="0"/>
        <w:jc w:val="both"/>
      </w:pPr>
      <w:r>
        <w:rPr>
          <w:rFonts w:ascii="Times New Roman"/>
          <w:b w:val="false"/>
          <w:i w:val="false"/>
          <w:color w:val="000000"/>
          <w:sz w:val="28"/>
        </w:rPr>
        <w:t>
      5) қанттардың массалық концентрациясы (г/дм3, г/л, г/100 см3). Ащы және бальзам тұнбалары үшін қанттың, қанттың массалық концентрациясы бойынша жіктелген шарап жасау өнімінің (экстра брют, брют құрғақ, жартылай құрғақ, жартылай тәтті, тәтті), этил спиртінің көлемдік үлесі 36 пайыздан асатын шарап жасау өнімінің және егер қант рецептурада көзделмесе, басқа алкоголь өнімі үшін қанттың массалық концентрациясын көрсетпеуге жол беріледі. Бальзамдар үшін жалпы сығындының массалық концентрациясы көрсетіледі. Сыра қайнату өнімдері үшін қанттың массалық концентрациясын көрсету қажет емес.</w:t>
      </w:r>
    </w:p>
    <w:bookmarkEnd w:id="416"/>
    <w:bookmarkStart w:name="z432" w:id="417"/>
    <w:p>
      <w:pPr>
        <w:spacing w:after="0"/>
        <w:ind w:left="0"/>
        <w:jc w:val="both"/>
      </w:pPr>
      <w:r>
        <w:rPr>
          <w:rFonts w:ascii="Times New Roman"/>
          <w:b w:val="false"/>
          <w:i w:val="false"/>
          <w:color w:val="000000"/>
          <w:sz w:val="28"/>
        </w:rPr>
        <w:t xml:space="preserve">
      6) құрамы (шикізаттың бір түрінен дайындалған шараптарды, ликерлі шараптарды, жарқыраған шараптарды, жарқыраған інжу шараптарын, сода шараптарын, жеміс шараптарын, коньяктарды, брендиді, оның ішінде жеміс брендиін, вискиді, ромды және алкоголь өнімін қоспағанда, олардың массалық үлестерін азайту тәртібімен компоненттердің тізбесі). Сортты шараптар үшін олар жасалған жүзімнің сорты көрсетіледі. Арақтар мен айрықша арақтар үшін бірінші болып пайдаланылатын ректификацияланған этил спиртінің сорты және қосымша ‒ арақтардың хош иісі мен дәміне әсер ететін компоненттер тізбесі көрсетіледі; </w:t>
      </w:r>
    </w:p>
    <w:bookmarkEnd w:id="417"/>
    <w:bookmarkStart w:name="z433" w:id="418"/>
    <w:p>
      <w:pPr>
        <w:spacing w:after="0"/>
        <w:ind w:left="0"/>
        <w:jc w:val="both"/>
      </w:pPr>
      <w:r>
        <w:rPr>
          <w:rFonts w:ascii="Times New Roman"/>
          <w:b w:val="false"/>
          <w:i w:val="false"/>
          <w:color w:val="000000"/>
          <w:sz w:val="28"/>
        </w:rPr>
        <w:t xml:space="preserve">
      7) жеміс шараптары, жеміс шарап сусындары, жеміс және жеміс арақ сидрлері, жеміс коньяктары үшін-олар жасалған жеміс түрі; </w:t>
      </w:r>
    </w:p>
    <w:bookmarkEnd w:id="418"/>
    <w:bookmarkStart w:name="z434" w:id="419"/>
    <w:p>
      <w:pPr>
        <w:spacing w:after="0"/>
        <w:ind w:left="0"/>
        <w:jc w:val="both"/>
      </w:pPr>
      <w:r>
        <w:rPr>
          <w:rFonts w:ascii="Times New Roman"/>
          <w:b w:val="false"/>
          <w:i w:val="false"/>
          <w:color w:val="000000"/>
          <w:sz w:val="28"/>
        </w:rPr>
        <w:t>
      8) ұзінді шараптар мен коллекциялық шараптар үшін-егін жинау жылы, коллекциялық жарқыраған шараптар мен жоғары сапалы жарқыраған шараптар үшін-таралым айы мен жылы;</w:t>
      </w:r>
    </w:p>
    <w:bookmarkEnd w:id="419"/>
    <w:bookmarkStart w:name="z435" w:id="420"/>
    <w:p>
      <w:pPr>
        <w:spacing w:after="0"/>
        <w:ind w:left="0"/>
        <w:jc w:val="both"/>
      </w:pPr>
      <w:r>
        <w:rPr>
          <w:rFonts w:ascii="Times New Roman"/>
          <w:b w:val="false"/>
          <w:i w:val="false"/>
          <w:color w:val="000000"/>
          <w:sz w:val="28"/>
        </w:rPr>
        <w:t>
      9) жоғары сапалы жарқыраған шараптар үшін (жарқыраған жүзім шампан шараптары) – өндіріс әдісі (классикалық немесе резервуарлық);</w:t>
      </w:r>
    </w:p>
    <w:bookmarkEnd w:id="420"/>
    <w:bookmarkStart w:name="z436" w:id="421"/>
    <w:p>
      <w:pPr>
        <w:spacing w:after="0"/>
        <w:ind w:left="0"/>
        <w:jc w:val="both"/>
      </w:pPr>
      <w:r>
        <w:rPr>
          <w:rFonts w:ascii="Times New Roman"/>
          <w:b w:val="false"/>
          <w:i w:val="false"/>
          <w:color w:val="000000"/>
          <w:sz w:val="28"/>
        </w:rPr>
        <w:t>
      10) коньяк, бренди, жоғары сапалы бренди, кальвадос, жеміс бренди, виски, ром үшін-дистилляттардың ұзінді мерзімі;</w:t>
      </w:r>
    </w:p>
    <w:bookmarkEnd w:id="421"/>
    <w:bookmarkStart w:name="z437" w:id="422"/>
    <w:p>
      <w:pPr>
        <w:spacing w:after="0"/>
        <w:ind w:left="0"/>
        <w:jc w:val="both"/>
      </w:pPr>
      <w:r>
        <w:rPr>
          <w:rFonts w:ascii="Times New Roman"/>
          <w:b w:val="false"/>
          <w:i w:val="false"/>
          <w:color w:val="000000"/>
          <w:sz w:val="28"/>
        </w:rPr>
        <w:t xml:space="preserve">
      11) сыра (сыра сусындары) негізінде дайындалатын сыра мен сусындар үшін – түрі (ашық, қараңғы), өңдеу тәсілі, сүзілмегені туралы мәліметтер, экстрактивтілігі (пайызбен) (сыра үшін), жарамды сығындысы (пайызбен) (сыра сусындары үшін); </w:t>
      </w:r>
    </w:p>
    <w:bookmarkEnd w:id="422"/>
    <w:bookmarkStart w:name="z438" w:id="423"/>
    <w:p>
      <w:pPr>
        <w:spacing w:after="0"/>
        <w:ind w:left="0"/>
        <w:jc w:val="both"/>
      </w:pPr>
      <w:r>
        <w:rPr>
          <w:rFonts w:ascii="Times New Roman"/>
          <w:b w:val="false"/>
          <w:i w:val="false"/>
          <w:color w:val="000000"/>
          <w:sz w:val="28"/>
        </w:rPr>
        <w:t>
      12) өндіру (құю, дайындау, ресімдеу) күні және жарамдылық мерзімі. Оған қатысты дайындаушы шектеусіз жарамдылық мерзімін белгілейтін алкоголь өнімін таңбалау мынадай: "Сақтау шарттары сақталған кезде жарамдылық мерзімі шектелмейді" деген жазумен толықтырылады.</w:t>
      </w:r>
    </w:p>
    <w:bookmarkEnd w:id="423"/>
    <w:bookmarkStart w:name="z439" w:id="424"/>
    <w:p>
      <w:pPr>
        <w:spacing w:after="0"/>
        <w:ind w:left="0"/>
        <w:jc w:val="both"/>
      </w:pPr>
      <w:r>
        <w:rPr>
          <w:rFonts w:ascii="Times New Roman"/>
          <w:b w:val="false"/>
          <w:i w:val="false"/>
          <w:color w:val="000000"/>
          <w:sz w:val="28"/>
        </w:rPr>
        <w:t xml:space="preserve">
      13) сақтау шарттары. 63. Егер алкоголь өнімін бүлінуден қорғайтын қаптаманы ашқаннан кейін өнімнің сапасы мен қауіпсіздігі өзгермесе, ашқаннан кейін сақтау шарттарын көрсетпеуге жол беріледі; </w:t>
      </w:r>
    </w:p>
    <w:bookmarkEnd w:id="424"/>
    <w:bookmarkStart w:name="z440" w:id="425"/>
    <w:p>
      <w:pPr>
        <w:spacing w:after="0"/>
        <w:ind w:left="0"/>
        <w:jc w:val="both"/>
      </w:pPr>
      <w:r>
        <w:rPr>
          <w:rFonts w:ascii="Times New Roman"/>
          <w:b w:val="false"/>
          <w:i w:val="false"/>
          <w:color w:val="000000"/>
          <w:sz w:val="28"/>
        </w:rPr>
        <w:t>
      14) барынша үлкен көлемдегі жеңіл оқылатын қаріппен бас әріптермен жазылатын және контрэтикетканың, затбелгінің немесе тұтыну ыдысының ауданының кемінде 3 мм алатын контрастты ескерту жазуы: "Алкогольді шамадан тыс қолдану денсаулығыңызға зиян";</w:t>
      </w:r>
    </w:p>
    <w:bookmarkEnd w:id="425"/>
    <w:bookmarkStart w:name="z441" w:id="426"/>
    <w:p>
      <w:pPr>
        <w:spacing w:after="0"/>
        <w:ind w:left="0"/>
        <w:jc w:val="both"/>
      </w:pPr>
      <w:r>
        <w:rPr>
          <w:rFonts w:ascii="Times New Roman"/>
          <w:b w:val="false"/>
          <w:i w:val="false"/>
          <w:color w:val="000000"/>
          <w:sz w:val="28"/>
        </w:rPr>
        <w:t>
      15) тамақ қоспаларын өндіру процесінде пайдаланылған атаулар (дайын алкоголь өнімінің құрамына кірмейтін тағамдық қоспаларды өндірістік процесс үшін функционалдық қажетті қоспағанда), гендік-инженерлік-модификацияланған организмдерді қолдана отырып алынған компоненттердің болуы туралы ақпарат;</w:t>
      </w:r>
    </w:p>
    <w:bookmarkEnd w:id="426"/>
    <w:bookmarkStart w:name="z442" w:id="427"/>
    <w:p>
      <w:pPr>
        <w:spacing w:after="0"/>
        <w:ind w:left="0"/>
        <w:jc w:val="both"/>
      </w:pPr>
      <w:r>
        <w:rPr>
          <w:rFonts w:ascii="Times New Roman"/>
          <w:b w:val="false"/>
          <w:i w:val="false"/>
          <w:color w:val="000000"/>
          <w:sz w:val="28"/>
        </w:rPr>
        <w:t xml:space="preserve">
      16) алкогольсіз сусындар үшін – тұтынушылық қаптама көлеміндегі этил спиртінің құрамы туралы ақпарат; "аз алкогольді" ұғымын және оның нұсқаларын этил спиртінің көлемдік үлесі 7 пайыз немесе одан да көп алкогольді ішімдіктер үшін пайдалануға тыйым салынады; </w:t>
      </w:r>
    </w:p>
    <w:bookmarkEnd w:id="427"/>
    <w:bookmarkStart w:name="z443" w:id="428"/>
    <w:p>
      <w:pPr>
        <w:spacing w:after="0"/>
        <w:ind w:left="0"/>
        <w:jc w:val="both"/>
      </w:pPr>
      <w:r>
        <w:rPr>
          <w:rFonts w:ascii="Times New Roman"/>
          <w:b w:val="false"/>
          <w:i w:val="false"/>
          <w:color w:val="000000"/>
          <w:sz w:val="28"/>
        </w:rPr>
        <w:t>
      17) спирттік ішімдіктер мен 95% спирт ішуге арналған:</w:t>
      </w:r>
    </w:p>
    <w:bookmarkEnd w:id="428"/>
    <w:bookmarkStart w:name="z444" w:id="429"/>
    <w:p>
      <w:pPr>
        <w:spacing w:after="0"/>
        <w:ind w:left="0"/>
        <w:jc w:val="both"/>
      </w:pPr>
      <w:r>
        <w:rPr>
          <w:rFonts w:ascii="Times New Roman"/>
          <w:b w:val="false"/>
          <w:i w:val="false"/>
          <w:color w:val="000000"/>
          <w:sz w:val="28"/>
        </w:rPr>
        <w:t>
       виски таңбалауында алкогольдің ұсталған жылы көрсетіледі;</w:t>
      </w:r>
    </w:p>
    <w:bookmarkEnd w:id="429"/>
    <w:bookmarkStart w:name="z445" w:id="430"/>
    <w:p>
      <w:pPr>
        <w:spacing w:after="0"/>
        <w:ind w:left="0"/>
        <w:jc w:val="both"/>
      </w:pPr>
      <w:r>
        <w:rPr>
          <w:rFonts w:ascii="Times New Roman"/>
          <w:b w:val="false"/>
          <w:i w:val="false"/>
          <w:color w:val="000000"/>
          <w:sz w:val="28"/>
        </w:rPr>
        <w:t xml:space="preserve">
       виски таңбалауында спирттің жасы, алкоголь импортталған ел көрсетіледі; </w:t>
      </w:r>
    </w:p>
    <w:bookmarkEnd w:id="430"/>
    <w:bookmarkStart w:name="z446" w:id="431"/>
    <w:p>
      <w:pPr>
        <w:spacing w:after="0"/>
        <w:ind w:left="0"/>
        <w:jc w:val="both"/>
      </w:pPr>
      <w:r>
        <w:rPr>
          <w:rFonts w:ascii="Times New Roman"/>
          <w:b w:val="false"/>
          <w:i w:val="false"/>
          <w:color w:val="000000"/>
          <w:sz w:val="28"/>
        </w:rPr>
        <w:t>
      арақтың таңбалауында ректификацияланған этил спиртін өндіруде қолданылатын негізгі тамақ шикізатының атауы көрсетіледі, мысалы, "дәнді ректификацияланған этил спиртінен жасалған";</w:t>
      </w:r>
    </w:p>
    <w:bookmarkEnd w:id="431"/>
    <w:bookmarkStart w:name="z447" w:id="432"/>
    <w:p>
      <w:pPr>
        <w:spacing w:after="0"/>
        <w:ind w:left="0"/>
        <w:jc w:val="both"/>
      </w:pPr>
      <w:r>
        <w:rPr>
          <w:rFonts w:ascii="Times New Roman"/>
          <w:b w:val="false"/>
          <w:i w:val="false"/>
          <w:color w:val="000000"/>
          <w:sz w:val="28"/>
        </w:rPr>
        <w:t>
      айрықша арақтың таңбалауында басым хош иістің атауы жазылуы мүмкін;</w:t>
      </w:r>
    </w:p>
    <w:bookmarkEnd w:id="432"/>
    <w:bookmarkStart w:name="z448" w:id="433"/>
    <w:p>
      <w:pPr>
        <w:spacing w:after="0"/>
        <w:ind w:left="0"/>
        <w:jc w:val="both"/>
      </w:pPr>
      <w:r>
        <w:rPr>
          <w:rFonts w:ascii="Times New Roman"/>
          <w:b w:val="false"/>
          <w:i w:val="false"/>
          <w:color w:val="000000"/>
          <w:sz w:val="28"/>
        </w:rPr>
        <w:t xml:space="preserve">
      коньяк спирттерінің ең төменгі жасы (арнайы атаудағы коньяктар мен маркалы коньяктар үшін); </w:t>
      </w:r>
    </w:p>
    <w:bookmarkEnd w:id="433"/>
    <w:bookmarkStart w:name="z449" w:id="434"/>
    <w:p>
      <w:pPr>
        <w:spacing w:after="0"/>
        <w:ind w:left="0"/>
        <w:jc w:val="both"/>
      </w:pPr>
      <w:r>
        <w:rPr>
          <w:rFonts w:ascii="Times New Roman"/>
          <w:b w:val="false"/>
          <w:i w:val="false"/>
          <w:color w:val="000000"/>
          <w:sz w:val="28"/>
        </w:rPr>
        <w:t>
      18) тұтынушылық қаптама (ыдыс) үшін: "Алкогольді шамадан тыс қолдану денсаулығыңызғы зиян. Жасы 21-ге толмаған адамдарға, жүкті әйелдерге және емізулі балалары бар әйелдерге, орталық жүйке жүйесі ауруларымен сырқаттанатын, бүйрегі, бауыры және ас қорыту ағзасы ауыратын адамдарға алкогольдің қарсы көрсетілімі бар" деген жазу.</w:t>
      </w:r>
    </w:p>
    <w:bookmarkEnd w:id="434"/>
    <w:bookmarkStart w:name="z450" w:id="435"/>
    <w:p>
      <w:pPr>
        <w:spacing w:after="0"/>
        <w:ind w:left="0"/>
        <w:jc w:val="both"/>
      </w:pPr>
      <w:r>
        <w:rPr>
          <w:rFonts w:ascii="Times New Roman"/>
          <w:b w:val="false"/>
          <w:i w:val="false"/>
          <w:color w:val="000000"/>
          <w:sz w:val="28"/>
        </w:rPr>
        <w:t xml:space="preserve">
      47. Ақпарат оның анық оқылуын қамтамасыз ететін кез келген тәсілмен жазылады. Бұл ретте жазулар, белгілер мен таңбалар таңбалау жазылған фонға қарама-қарсы болуы тиіс. </w:t>
      </w:r>
    </w:p>
    <w:bookmarkEnd w:id="435"/>
    <w:bookmarkStart w:name="z451" w:id="436"/>
    <w:p>
      <w:pPr>
        <w:spacing w:after="0"/>
        <w:ind w:left="0"/>
        <w:jc w:val="both"/>
      </w:pPr>
      <w:r>
        <w:rPr>
          <w:rFonts w:ascii="Times New Roman"/>
          <w:b w:val="false"/>
          <w:i w:val="false"/>
          <w:color w:val="000000"/>
          <w:sz w:val="28"/>
        </w:rPr>
        <w:t>
      48. Алкоголь өнімін таңбалау сонымен қатар алкоголь өнімі және оны дайындаушы туралы қосымша ақпаратты, оның ішінде пиктограммалар, суреттер, белгілер, символдар, өзге де белгілер және (немесе) олардың комбинациялары түрінде қамтуы мүмкін.</w:t>
      </w:r>
    </w:p>
    <w:bookmarkEnd w:id="436"/>
    <w:bookmarkStart w:name="z452" w:id="437"/>
    <w:p>
      <w:pPr>
        <w:spacing w:after="0"/>
        <w:ind w:left="0"/>
        <w:jc w:val="both"/>
      </w:pPr>
      <w:r>
        <w:rPr>
          <w:rFonts w:ascii="Times New Roman"/>
          <w:b w:val="false"/>
          <w:i w:val="false"/>
          <w:color w:val="000000"/>
          <w:sz w:val="28"/>
        </w:rPr>
        <w:t>
      49. Тұтынушыға арналған ақпарат тасымалдау (тасымалдауну) үшін пайдаланылатын және алкоголь өнімі оралған топтық қаптамалардың мөлдір қорғаныш полимерлі материалдарына жазылмайды.</w:t>
      </w:r>
    </w:p>
    <w:bookmarkEnd w:id="437"/>
    <w:bookmarkStart w:name="z453" w:id="438"/>
    <w:p>
      <w:pPr>
        <w:spacing w:after="0"/>
        <w:ind w:left="0"/>
        <w:jc w:val="both"/>
      </w:pPr>
      <w:r>
        <w:rPr>
          <w:rFonts w:ascii="Times New Roman"/>
          <w:b w:val="false"/>
          <w:i w:val="false"/>
          <w:color w:val="000000"/>
          <w:sz w:val="28"/>
        </w:rPr>
        <w:t>
       50. Құюмен сатылатын алкоголь өнімін таңбалау кезінде тауарға ілеспе құжаттардағы ақпарат мыналарды қамтиды:</w:t>
      </w:r>
    </w:p>
    <w:bookmarkEnd w:id="438"/>
    <w:bookmarkStart w:name="z454" w:id="439"/>
    <w:p>
      <w:pPr>
        <w:spacing w:after="0"/>
        <w:ind w:left="0"/>
        <w:jc w:val="both"/>
      </w:pPr>
      <w:r>
        <w:rPr>
          <w:rFonts w:ascii="Times New Roman"/>
          <w:b w:val="false"/>
          <w:i w:val="false"/>
          <w:color w:val="000000"/>
          <w:sz w:val="28"/>
        </w:rPr>
        <w:t>
      1) дайындаушының (дайындаушы уәкілеттік берген тұлғаның) атауы және орналасқан жері (заңды тұлғаның мекенжайы);</w:t>
      </w:r>
    </w:p>
    <w:bookmarkEnd w:id="439"/>
    <w:bookmarkStart w:name="z455" w:id="440"/>
    <w:p>
      <w:pPr>
        <w:spacing w:after="0"/>
        <w:ind w:left="0"/>
        <w:jc w:val="both"/>
      </w:pPr>
      <w:r>
        <w:rPr>
          <w:rFonts w:ascii="Times New Roman"/>
          <w:b w:val="false"/>
          <w:i w:val="false"/>
          <w:color w:val="000000"/>
          <w:sz w:val="28"/>
        </w:rPr>
        <w:t xml:space="preserve">
      2) алкоголь өнімінің атауы; </w:t>
      </w:r>
    </w:p>
    <w:bookmarkEnd w:id="440"/>
    <w:bookmarkStart w:name="z456" w:id="441"/>
    <w:p>
      <w:pPr>
        <w:spacing w:after="0"/>
        <w:ind w:left="0"/>
        <w:jc w:val="both"/>
      </w:pPr>
      <w:r>
        <w:rPr>
          <w:rFonts w:ascii="Times New Roman"/>
          <w:b w:val="false"/>
          <w:i w:val="false"/>
          <w:color w:val="000000"/>
          <w:sz w:val="28"/>
        </w:rPr>
        <w:t>
      3) өнім көлемі туралы мәліметтер;</w:t>
      </w:r>
    </w:p>
    <w:bookmarkEnd w:id="441"/>
    <w:bookmarkStart w:name="z457" w:id="442"/>
    <w:p>
      <w:pPr>
        <w:spacing w:after="0"/>
        <w:ind w:left="0"/>
        <w:jc w:val="both"/>
      </w:pPr>
      <w:r>
        <w:rPr>
          <w:rFonts w:ascii="Times New Roman"/>
          <w:b w:val="false"/>
          <w:i w:val="false"/>
          <w:color w:val="000000"/>
          <w:sz w:val="28"/>
        </w:rPr>
        <w:t xml:space="preserve">
      4) партия нөмірі; </w:t>
      </w:r>
    </w:p>
    <w:bookmarkEnd w:id="442"/>
    <w:bookmarkStart w:name="z458" w:id="443"/>
    <w:p>
      <w:pPr>
        <w:spacing w:after="0"/>
        <w:ind w:left="0"/>
        <w:jc w:val="both"/>
      </w:pPr>
      <w:r>
        <w:rPr>
          <w:rFonts w:ascii="Times New Roman"/>
          <w:b w:val="false"/>
          <w:i w:val="false"/>
          <w:color w:val="000000"/>
          <w:sz w:val="28"/>
        </w:rPr>
        <w:t>
      5) осы техникалық регламенттің 47-тармағының 3-13), 15-16) тармақшаларында көрсетілген ақпарат.</w:t>
      </w:r>
    </w:p>
    <w:bookmarkEnd w:id="443"/>
    <w:bookmarkStart w:name="z459" w:id="444"/>
    <w:p>
      <w:pPr>
        <w:spacing w:after="0"/>
        <w:ind w:left="0"/>
        <w:jc w:val="both"/>
      </w:pPr>
      <w:r>
        <w:rPr>
          <w:rFonts w:ascii="Times New Roman"/>
          <w:b w:val="false"/>
          <w:i w:val="false"/>
          <w:color w:val="000000"/>
          <w:sz w:val="28"/>
        </w:rPr>
        <w:t xml:space="preserve">
      51. Тұтыну ыдысына салынбаған шарап, ликер шарабы, жеміс шарабы (құйма) "шарап материалы" ретінде көрсетуге жол беріледі. </w:t>
      </w:r>
    </w:p>
    <w:bookmarkEnd w:id="444"/>
    <w:bookmarkStart w:name="z460" w:id="445"/>
    <w:p>
      <w:pPr>
        <w:spacing w:after="0"/>
        <w:ind w:left="0"/>
        <w:jc w:val="both"/>
      </w:pPr>
      <w:r>
        <w:rPr>
          <w:rFonts w:ascii="Times New Roman"/>
          <w:b w:val="false"/>
          <w:i w:val="false"/>
          <w:color w:val="000000"/>
          <w:sz w:val="28"/>
        </w:rPr>
        <w:t xml:space="preserve">
      52. Шетелдік өндірушілердің алкоголь өнімі үшін осы техникалық регламенттің 48-тармағында көзделген ақпарат тиісті үшінші мемлекеттің мемлекеттік тілінде қарсы затбелгіде және (немесе) кольереткада қайталануы мүмкін. </w:t>
      </w:r>
    </w:p>
    <w:bookmarkEnd w:id="445"/>
    <w:bookmarkStart w:name="z461" w:id="446"/>
    <w:p>
      <w:pPr>
        <w:spacing w:after="0"/>
        <w:ind w:left="0"/>
        <w:jc w:val="both"/>
      </w:pPr>
      <w:r>
        <w:rPr>
          <w:rFonts w:ascii="Times New Roman"/>
          <w:b w:val="false"/>
          <w:i w:val="false"/>
          <w:color w:val="000000"/>
          <w:sz w:val="28"/>
        </w:rPr>
        <w:t>
      53. Осы техникалық регламенттің 48-тармағының 1), 12-14) тармақшаларында көзделген мәліметтер тұтынушылық қаптамаға және (немесе) затбелгіге және (немесе) қарсы затбелгіге және (немесе) тұтынушылық қаптамадан алып тастау қиынға соғатын кольереткаға салынады.</w:t>
      </w:r>
    </w:p>
    <w:bookmarkEnd w:id="446"/>
    <w:bookmarkStart w:name="z462" w:id="447"/>
    <w:p>
      <w:pPr>
        <w:spacing w:after="0"/>
        <w:ind w:left="0"/>
        <w:jc w:val="both"/>
      </w:pPr>
      <w:r>
        <w:rPr>
          <w:rFonts w:ascii="Times New Roman"/>
          <w:b w:val="false"/>
          <w:i w:val="false"/>
          <w:color w:val="000000"/>
          <w:sz w:val="28"/>
        </w:rPr>
        <w:t xml:space="preserve">
      Тармақшаларда көзделген мәліметтер 2), 4), 6), 15) және 16) осы техникалық регламенттің 48-тармағының тұтынушылық қаптамасына және (немесе) затбелгіге (қарсы затбелгіге, коллиереткаға) және (немесе) әрбір орау бірлігіне орналастырылатын не әрбір орау бірлігіне қоса берілетін қосымша бірлікке параққа салынады. </w:t>
      </w:r>
    </w:p>
    <w:bookmarkEnd w:id="447"/>
    <w:bookmarkStart w:name="z463" w:id="448"/>
    <w:p>
      <w:pPr>
        <w:spacing w:after="0"/>
        <w:ind w:left="0"/>
        <w:jc w:val="both"/>
      </w:pPr>
      <w:r>
        <w:rPr>
          <w:rFonts w:ascii="Times New Roman"/>
          <w:b w:val="false"/>
          <w:i w:val="false"/>
          <w:color w:val="000000"/>
          <w:sz w:val="28"/>
        </w:rPr>
        <w:t>
      54. Алкоголь өнімін таңбалау кезінде алкоголь өнімін тасымалдау (тасымалдау), сақтау және өткізу кезінде оның сақталуын қамтамасыз ететін ақпарат жазудың құралдары мен тәсілдері пайдаланылады.</w:t>
      </w:r>
    </w:p>
    <w:bookmarkEnd w:id="448"/>
    <w:bookmarkStart w:name="z464" w:id="449"/>
    <w:p>
      <w:pPr>
        <w:spacing w:after="0"/>
        <w:ind w:left="0"/>
        <w:jc w:val="both"/>
      </w:pPr>
      <w:r>
        <w:rPr>
          <w:rFonts w:ascii="Times New Roman"/>
          <w:b w:val="false"/>
          <w:i w:val="false"/>
          <w:color w:val="000000"/>
          <w:sz w:val="28"/>
        </w:rPr>
        <w:t xml:space="preserve">
      55. Алкоголь өнімі үшін қосымша таңбалауда мынадай ақпарат көрсетіледі: </w:t>
      </w:r>
    </w:p>
    <w:bookmarkEnd w:id="449"/>
    <w:bookmarkStart w:name="z465" w:id="450"/>
    <w:p>
      <w:pPr>
        <w:spacing w:after="0"/>
        <w:ind w:left="0"/>
        <w:jc w:val="both"/>
      </w:pPr>
      <w:r>
        <w:rPr>
          <w:rFonts w:ascii="Times New Roman"/>
          <w:b w:val="false"/>
          <w:i w:val="false"/>
          <w:color w:val="000000"/>
          <w:sz w:val="28"/>
        </w:rPr>
        <w:t xml:space="preserve">
      1) құю күні немесе ресімдеу күні (бөтелке тәсілімен алынған шампан үшін) – затбелгінің артқы немесе алдыңғы жағында немесе қаптаманың басқа элементтерінде немесе тікелей оқуға ыңғайлы жерлерде тұтыну ыдысында және құюды жүзеге асыратын ұйымның атауы; </w:t>
      </w:r>
    </w:p>
    <w:bookmarkEnd w:id="450"/>
    <w:bookmarkStart w:name="z466" w:id="451"/>
    <w:p>
      <w:pPr>
        <w:spacing w:after="0"/>
        <w:ind w:left="0"/>
        <w:jc w:val="both"/>
      </w:pPr>
      <w:r>
        <w:rPr>
          <w:rFonts w:ascii="Times New Roman"/>
          <w:b w:val="false"/>
          <w:i w:val="false"/>
          <w:color w:val="000000"/>
          <w:sz w:val="28"/>
        </w:rPr>
        <w:t>
      2) ликер-арақ өнімдеріне арналған қанттың массалық концентрациясы (егер қант рецептурада көзделсе);</w:t>
      </w:r>
    </w:p>
    <w:bookmarkEnd w:id="451"/>
    <w:bookmarkStart w:name="z467" w:id="452"/>
    <w:p>
      <w:pPr>
        <w:spacing w:after="0"/>
        <w:ind w:left="0"/>
        <w:jc w:val="both"/>
      </w:pPr>
      <w:r>
        <w:rPr>
          <w:rFonts w:ascii="Times New Roman"/>
          <w:b w:val="false"/>
          <w:i w:val="false"/>
          <w:color w:val="000000"/>
          <w:sz w:val="28"/>
        </w:rPr>
        <w:t xml:space="preserve">
      3) құю күні (жапсырманың артқы немесе алдыңғы жағында көрсетіледі). Оны оқуға ыңғайлы жерлерде қақпақтарда және қарсы жапсырмаларда немесе тікелей тұтынушылық қаптамада (ыдыста) көрсетуге жол беріледі; </w:t>
      </w:r>
    </w:p>
    <w:bookmarkEnd w:id="452"/>
    <w:bookmarkStart w:name="z468" w:id="453"/>
    <w:p>
      <w:pPr>
        <w:spacing w:after="0"/>
        <w:ind w:left="0"/>
        <w:jc w:val="both"/>
      </w:pPr>
      <w:r>
        <w:rPr>
          <w:rFonts w:ascii="Times New Roman"/>
          <w:b w:val="false"/>
          <w:i w:val="false"/>
          <w:color w:val="000000"/>
          <w:sz w:val="28"/>
        </w:rPr>
        <w:t>
      4) шыққан жерінің атауы;</w:t>
      </w:r>
    </w:p>
    <w:bookmarkEnd w:id="453"/>
    <w:bookmarkStart w:name="z469" w:id="454"/>
    <w:p>
      <w:pPr>
        <w:spacing w:after="0"/>
        <w:ind w:left="0"/>
        <w:jc w:val="both"/>
      </w:pPr>
      <w:r>
        <w:rPr>
          <w:rFonts w:ascii="Times New Roman"/>
          <w:b w:val="false"/>
          <w:i w:val="false"/>
          <w:color w:val="000000"/>
          <w:sz w:val="28"/>
        </w:rPr>
        <w:t>
      5) медальдар мен айырмашылықтар, егер олар осы салада танылған ұйымдастырушылар белгілеген нормалар мен өлшемдерге сәйкес конкурстарда берілсе;</w:t>
      </w:r>
    </w:p>
    <w:bookmarkEnd w:id="454"/>
    <w:bookmarkStart w:name="z470" w:id="455"/>
    <w:p>
      <w:pPr>
        <w:spacing w:after="0"/>
        <w:ind w:left="0"/>
        <w:jc w:val="both"/>
      </w:pPr>
      <w:r>
        <w:rPr>
          <w:rFonts w:ascii="Times New Roman"/>
          <w:b w:val="false"/>
          <w:i w:val="false"/>
          <w:color w:val="000000"/>
          <w:sz w:val="28"/>
        </w:rPr>
        <w:t xml:space="preserve">
      6) құжаттамалық растау (наградалар, куәліктер және басқалар); </w:t>
      </w:r>
    </w:p>
    <w:bookmarkEnd w:id="455"/>
    <w:bookmarkStart w:name="z471" w:id="456"/>
    <w:p>
      <w:pPr>
        <w:spacing w:after="0"/>
        <w:ind w:left="0"/>
        <w:jc w:val="both"/>
      </w:pPr>
      <w:r>
        <w:rPr>
          <w:rFonts w:ascii="Times New Roman"/>
          <w:b w:val="false"/>
          <w:i w:val="false"/>
          <w:color w:val="000000"/>
          <w:sz w:val="28"/>
        </w:rPr>
        <w:t xml:space="preserve">
      7) шарап партиясының көлемі, айырым мәні немесе ресми бақылау нөмірі (партия нөмірі); </w:t>
      </w:r>
    </w:p>
    <w:bookmarkEnd w:id="456"/>
    <w:bookmarkStart w:name="z472" w:id="457"/>
    <w:p>
      <w:pPr>
        <w:spacing w:after="0"/>
        <w:ind w:left="0"/>
        <w:jc w:val="both"/>
      </w:pPr>
      <w:r>
        <w:rPr>
          <w:rFonts w:ascii="Times New Roman"/>
          <w:b w:val="false"/>
          <w:i w:val="false"/>
          <w:color w:val="000000"/>
          <w:sz w:val="28"/>
        </w:rPr>
        <w:t xml:space="preserve">
      8) Қазақстан Республикасының заңнамасына сәйкес келген жағдайда жазылатын басқа да мәліметтер. </w:t>
      </w:r>
    </w:p>
    <w:bookmarkEnd w:id="457"/>
    <w:bookmarkStart w:name="z473" w:id="458"/>
    <w:p>
      <w:pPr>
        <w:spacing w:after="0"/>
        <w:ind w:left="0"/>
        <w:jc w:val="both"/>
      </w:pPr>
      <w:r>
        <w:rPr>
          <w:rFonts w:ascii="Times New Roman"/>
          <w:b w:val="false"/>
          <w:i w:val="false"/>
          <w:color w:val="000000"/>
          <w:sz w:val="28"/>
        </w:rPr>
        <w:t>
      56. Осы техникалық регламенттің талаптарына сәйкес келетін, сәйкестікті бағалау (растау) рәсімінен өткен алкоголь өнімі сәйкестік белгісімен таңбалануы тиіс. Өнімді сәйкестік белгісімен таңбалауды Қазақстан Республикасының техникалық реттеу саласындағы заңнамасында белгіленген тәртіппен техникалық реттеу тізілімінде тіркелген сәйкестік құжатының негізінде дайындаушы, импорттаушы, дайындаушы уәкілеттік берген тұлға, сатушы жүзеге асырады.</w:t>
      </w:r>
    </w:p>
    <w:bookmarkEnd w:id="458"/>
    <w:bookmarkStart w:name="z474" w:id="459"/>
    <w:p>
      <w:pPr>
        <w:spacing w:after="0"/>
        <w:ind w:left="0"/>
        <w:jc w:val="left"/>
      </w:pPr>
      <w:r>
        <w:rPr>
          <w:rFonts w:ascii="Times New Roman"/>
          <w:b/>
          <w:i w:val="false"/>
          <w:color w:val="000000"/>
        </w:rPr>
        <w:t xml:space="preserve"> 8-тарау. Алкоголь өнімінің сәйкестігін қамтамасыз ету</w:t>
      </w:r>
    </w:p>
    <w:bookmarkEnd w:id="459"/>
    <w:bookmarkStart w:name="z475" w:id="460"/>
    <w:p>
      <w:pPr>
        <w:spacing w:after="0"/>
        <w:ind w:left="0"/>
        <w:jc w:val="both"/>
      </w:pPr>
      <w:r>
        <w:rPr>
          <w:rFonts w:ascii="Times New Roman"/>
          <w:b w:val="false"/>
          <w:i w:val="false"/>
          <w:color w:val="000000"/>
          <w:sz w:val="28"/>
        </w:rPr>
        <w:t>
      57. Алкоголь өнімінің осы техникалық регламентке сәйкестігі оның талаптарын тікелей орындау жолымен не қолданылу нәтижесінде осы техникалық регламенттің алкоголь өніміне қолданылатын талаптарының ерікті негізде сақталуы қамтамасыз етілетін өзара байланысты стандарттар тізбесіне енгізілген стандарттардың талаптарын орындау жолымен қамтамасыз етіледі.</w:t>
      </w:r>
    </w:p>
    <w:bookmarkEnd w:id="460"/>
    <w:bookmarkStart w:name="z476" w:id="461"/>
    <w:p>
      <w:pPr>
        <w:spacing w:after="0"/>
        <w:ind w:left="0"/>
        <w:jc w:val="both"/>
      </w:pPr>
      <w:r>
        <w:rPr>
          <w:rFonts w:ascii="Times New Roman"/>
          <w:b w:val="false"/>
          <w:i w:val="false"/>
          <w:color w:val="000000"/>
          <w:sz w:val="28"/>
        </w:rPr>
        <w:t>
      58. Алкоголь өнімін зерттеу (сынау) және өлшеу әдістері осы техникалық регламенттің талаптарын қолдану және орындау және алкоголь өнімінің сәйкестігін бағалауды жүзеге асыру үшін қажетті зерттеу (сынау) және өлшеу қағидалары мен әдістері, оның ішінде үлгілерді іріктеу қағидалары қамтылған стандарттар тізбесіне енгізілген стандарттарда белгіленеді.</w:t>
      </w:r>
    </w:p>
    <w:bookmarkEnd w:id="461"/>
    <w:bookmarkStart w:name="z477" w:id="462"/>
    <w:p>
      <w:pPr>
        <w:spacing w:after="0"/>
        <w:ind w:left="0"/>
        <w:jc w:val="both"/>
      </w:pPr>
      <w:r>
        <w:rPr>
          <w:rFonts w:ascii="Times New Roman"/>
          <w:b w:val="false"/>
          <w:i w:val="false"/>
          <w:color w:val="000000"/>
          <w:sz w:val="28"/>
        </w:rPr>
        <w:t>
      59. Техникалық регламент талаптарының сақталуы ерікті негізде қамтамасыз етілетін қолдану нәтижесінде өзара байланысты стандарттардың тізбесі, сондай-ақ зерттеулер (сынақтар) мен өлшеулердің қағидалары мен әдістері, оның ішінде техникалық регламент талаптарын қолдану және орындау және өнімнің сәйкестігін бағалауды (растауды) жүзеге асыру үшін қажетті үлгілерді іріктеу қағидалары бар стандарттардың тізбесі тиісінше мыналарда көрсетілген осы Техникалық регламентке 6 және 7-қосымшаларда.</w:t>
      </w:r>
    </w:p>
    <w:bookmarkEnd w:id="462"/>
    <w:bookmarkStart w:name="z478" w:id="463"/>
    <w:p>
      <w:pPr>
        <w:spacing w:after="0"/>
        <w:ind w:left="0"/>
        <w:jc w:val="left"/>
      </w:pPr>
      <w:r>
        <w:rPr>
          <w:rFonts w:ascii="Times New Roman"/>
          <w:b/>
          <w:i w:val="false"/>
          <w:color w:val="000000"/>
        </w:rPr>
        <w:t xml:space="preserve"> 9-тарау. Сәйкестікті растау</w:t>
      </w:r>
    </w:p>
    <w:bookmarkEnd w:id="463"/>
    <w:bookmarkStart w:name="z479" w:id="464"/>
    <w:p>
      <w:pPr>
        <w:spacing w:after="0"/>
        <w:ind w:left="0"/>
        <w:jc w:val="both"/>
      </w:pPr>
      <w:r>
        <w:rPr>
          <w:rFonts w:ascii="Times New Roman"/>
          <w:b w:val="false"/>
          <w:i w:val="false"/>
          <w:color w:val="000000"/>
          <w:sz w:val="28"/>
        </w:rPr>
        <w:t>
      60. Алкоголь өнімінің осы техникалық регламенттің талаптарына сәйкестігін растау мынадай нысандарда жүргізіледі:</w:t>
      </w:r>
    </w:p>
    <w:bookmarkEnd w:id="464"/>
    <w:bookmarkStart w:name="z480" w:id="465"/>
    <w:p>
      <w:pPr>
        <w:spacing w:after="0"/>
        <w:ind w:left="0"/>
        <w:jc w:val="both"/>
      </w:pPr>
      <w:r>
        <w:rPr>
          <w:rFonts w:ascii="Times New Roman"/>
          <w:b w:val="false"/>
          <w:i w:val="false"/>
          <w:color w:val="000000"/>
          <w:sz w:val="28"/>
        </w:rPr>
        <w:t>
      1) декларациялау нысанындағы сәйкестікті растау (жаңа түрдегі алкоголь өнімін қоспағанда);</w:t>
      </w:r>
    </w:p>
    <w:bookmarkEnd w:id="465"/>
    <w:bookmarkStart w:name="z481" w:id="466"/>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 мемлекеттік қызметтер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алкоголь өнімінің жаңа түрін мемлекеттік тіркеу (нормативтік құқықтық актілері мемлекеттік тіркеу тізілімінде № 30407 болып тіркелген).</w:t>
      </w:r>
    </w:p>
    <w:bookmarkEnd w:id="466"/>
    <w:bookmarkStart w:name="z482" w:id="467"/>
    <w:p>
      <w:pPr>
        <w:spacing w:after="0"/>
        <w:ind w:left="0"/>
        <w:jc w:val="both"/>
      </w:pPr>
      <w:r>
        <w:rPr>
          <w:rFonts w:ascii="Times New Roman"/>
          <w:b w:val="false"/>
          <w:i w:val="false"/>
          <w:color w:val="000000"/>
          <w:sz w:val="28"/>
        </w:rPr>
        <w:t>
      61. Алкоголь өнімінің сәйкестігін бағалау кезінде дайындаушы немесе сатушы (импорттаушы) не уәкілетті дайындаушы тұлға болып табылатын Қазақстан Республикасының аумағында тіркелген заңды тұлға немесе жеке тұлға дара кәсіпкер ретінде өтініш беруші бола алады.</w:t>
      </w:r>
    </w:p>
    <w:bookmarkEnd w:id="467"/>
    <w:bookmarkStart w:name="z483" w:id="468"/>
    <w:p>
      <w:pPr>
        <w:spacing w:after="0"/>
        <w:ind w:left="0"/>
        <w:jc w:val="both"/>
      </w:pPr>
      <w:r>
        <w:rPr>
          <w:rFonts w:ascii="Times New Roman"/>
          <w:b w:val="false"/>
          <w:i w:val="false"/>
          <w:color w:val="000000"/>
          <w:sz w:val="28"/>
        </w:rPr>
        <w:t>
      62. Алкоголь өнімінің сәйкестігін декларациялау мынадай схемалардың бірі бойынша жүзеге асырылады:</w:t>
      </w:r>
    </w:p>
    <w:bookmarkEnd w:id="468"/>
    <w:bookmarkStart w:name="z484" w:id="469"/>
    <w:p>
      <w:pPr>
        <w:spacing w:after="0"/>
        <w:ind w:left="0"/>
        <w:jc w:val="both"/>
      </w:pPr>
      <w:r>
        <w:rPr>
          <w:rFonts w:ascii="Times New Roman"/>
          <w:b w:val="false"/>
          <w:i w:val="false"/>
          <w:color w:val="000000"/>
          <w:sz w:val="28"/>
        </w:rPr>
        <w:t>
      жаппай шығарылатын алкоголь өнімі үшін;</w:t>
      </w:r>
    </w:p>
    <w:bookmarkEnd w:id="469"/>
    <w:bookmarkStart w:name="z485" w:id="470"/>
    <w:p>
      <w:pPr>
        <w:spacing w:after="0"/>
        <w:ind w:left="0"/>
        <w:jc w:val="both"/>
      </w:pPr>
      <w:r>
        <w:rPr>
          <w:rFonts w:ascii="Times New Roman"/>
          <w:b w:val="false"/>
          <w:i w:val="false"/>
          <w:color w:val="000000"/>
          <w:sz w:val="28"/>
        </w:rPr>
        <w:t>
      алкоголь өнімдерінің партиясы үшін.</w:t>
      </w:r>
    </w:p>
    <w:bookmarkEnd w:id="470"/>
    <w:bookmarkStart w:name="z486" w:id="471"/>
    <w:p>
      <w:pPr>
        <w:spacing w:after="0"/>
        <w:ind w:left="0"/>
        <w:jc w:val="both"/>
      </w:pPr>
      <w:r>
        <w:rPr>
          <w:rFonts w:ascii="Times New Roman"/>
          <w:b w:val="false"/>
          <w:i w:val="false"/>
          <w:color w:val="000000"/>
          <w:sz w:val="28"/>
        </w:rPr>
        <w:t>
      Алкоголь өнімінің сәйкестігін декларациялау схемасын таңдауды өтініш беруші жүзеге асырады.</w:t>
      </w:r>
    </w:p>
    <w:bookmarkEnd w:id="471"/>
    <w:bookmarkStart w:name="z487" w:id="472"/>
    <w:p>
      <w:pPr>
        <w:spacing w:after="0"/>
        <w:ind w:left="0"/>
        <w:jc w:val="both"/>
      </w:pPr>
      <w:r>
        <w:rPr>
          <w:rFonts w:ascii="Times New Roman"/>
          <w:b w:val="false"/>
          <w:i w:val="false"/>
          <w:color w:val="000000"/>
          <w:sz w:val="28"/>
        </w:rPr>
        <w:t>
      63. Алкоголь өнімінің сәйкестігін декларациялау кезінде өтініш беруші:</w:t>
      </w:r>
    </w:p>
    <w:bookmarkEnd w:id="472"/>
    <w:bookmarkStart w:name="z488" w:id="473"/>
    <w:p>
      <w:pPr>
        <w:spacing w:after="0"/>
        <w:ind w:left="0"/>
        <w:jc w:val="both"/>
      </w:pPr>
      <w:r>
        <w:rPr>
          <w:rFonts w:ascii="Times New Roman"/>
          <w:b w:val="false"/>
          <w:i w:val="false"/>
          <w:color w:val="000000"/>
          <w:sz w:val="28"/>
        </w:rPr>
        <w:t>
      1) сериялық шығарылатын алкоголь өнімін декларациялау кезінде-дайындаушы (дайындаушы уәкілеттік берген тұлға);</w:t>
      </w:r>
    </w:p>
    <w:bookmarkEnd w:id="473"/>
    <w:bookmarkStart w:name="z489" w:id="474"/>
    <w:p>
      <w:pPr>
        <w:spacing w:after="0"/>
        <w:ind w:left="0"/>
        <w:jc w:val="both"/>
      </w:pPr>
      <w:r>
        <w:rPr>
          <w:rFonts w:ascii="Times New Roman"/>
          <w:b w:val="false"/>
          <w:i w:val="false"/>
          <w:color w:val="000000"/>
          <w:sz w:val="28"/>
        </w:rPr>
        <w:t xml:space="preserve">
      2) алкоголь өнімінің партиясын декларациялау кезінде – дайындаушы (дайындаушы уәкілеттік берген тұлға), сатушы (импорттаушы). </w:t>
      </w:r>
    </w:p>
    <w:bookmarkEnd w:id="474"/>
    <w:bookmarkStart w:name="z490" w:id="475"/>
    <w:p>
      <w:pPr>
        <w:spacing w:after="0"/>
        <w:ind w:left="0"/>
        <w:jc w:val="both"/>
      </w:pPr>
      <w:r>
        <w:rPr>
          <w:rFonts w:ascii="Times New Roman"/>
          <w:b w:val="false"/>
          <w:i w:val="false"/>
          <w:color w:val="000000"/>
          <w:sz w:val="28"/>
        </w:rPr>
        <w:t>
      64. Шығарылатын алкоголь өнімінің сәйкестігін декларациялауды Қазақстан Республикасының Ұлттық аккредиттеу жүйесінде аккредиттелген сертификаттау жөніндегі органның және (немесе) сынақ зертханасының (орталығының) қатысуымен алынған дәлелдемелер негізінде өтініш беруші сериялық түрде жүзеге асырады.</w:t>
      </w:r>
    </w:p>
    <w:bookmarkEnd w:id="475"/>
    <w:bookmarkStart w:name="z491" w:id="476"/>
    <w:p>
      <w:pPr>
        <w:spacing w:after="0"/>
        <w:ind w:left="0"/>
        <w:jc w:val="both"/>
      </w:pPr>
      <w:r>
        <w:rPr>
          <w:rFonts w:ascii="Times New Roman"/>
          <w:b w:val="false"/>
          <w:i w:val="false"/>
          <w:color w:val="000000"/>
          <w:sz w:val="28"/>
        </w:rPr>
        <w:t>
      65. Сәйкестік туралы декларацияны қабылдауға негіз болған құжаттар жиынтығы мыналарды қамтиды:</w:t>
      </w:r>
    </w:p>
    <w:bookmarkEnd w:id="476"/>
    <w:bookmarkStart w:name="z492" w:id="477"/>
    <w:p>
      <w:pPr>
        <w:spacing w:after="0"/>
        <w:ind w:left="0"/>
        <w:jc w:val="both"/>
      </w:pPr>
      <w:r>
        <w:rPr>
          <w:rFonts w:ascii="Times New Roman"/>
          <w:b w:val="false"/>
          <w:i w:val="false"/>
          <w:color w:val="000000"/>
          <w:sz w:val="28"/>
        </w:rPr>
        <w:t>
      1) сериялық өндіріс өнімдері үшін:</w:t>
      </w:r>
    </w:p>
    <w:bookmarkEnd w:id="477"/>
    <w:bookmarkStart w:name="z493" w:id="478"/>
    <w:p>
      <w:pPr>
        <w:spacing w:after="0"/>
        <w:ind w:left="0"/>
        <w:jc w:val="both"/>
      </w:pPr>
      <w:r>
        <w:rPr>
          <w:rFonts w:ascii="Times New Roman"/>
          <w:b w:val="false"/>
          <w:i w:val="false"/>
          <w:color w:val="000000"/>
          <w:sz w:val="28"/>
        </w:rPr>
        <w:t>
      өнімнің техникалық регламент талаптарына сәйкестігін бағалау мақсатында өнімнің негізгі параметрлері мен сипаттамаларын, сондай-ақ оның сипаттамасын қамтитын өнімге арналған технологиялық құжаттаманың көшірмесі;</w:t>
      </w:r>
    </w:p>
    <w:bookmarkEnd w:id="478"/>
    <w:bookmarkStart w:name="z494" w:id="479"/>
    <w:p>
      <w:pPr>
        <w:spacing w:after="0"/>
        <w:ind w:left="0"/>
        <w:jc w:val="both"/>
      </w:pPr>
      <w:r>
        <w:rPr>
          <w:rFonts w:ascii="Times New Roman"/>
          <w:b w:val="false"/>
          <w:i w:val="false"/>
          <w:color w:val="000000"/>
          <w:sz w:val="28"/>
        </w:rPr>
        <w:t>
      стандарттардың тізімі (олардың белгілері мен атаулары, сондай-ақ бөлімдер (тармақтар, тармақшалар) көрсетіле отырып, егер техникалық регламент талаптарының сақталуы қолданумен қамтамасыз етілуі мүмкін болса;</w:t>
      </w:r>
    </w:p>
    <w:bookmarkEnd w:id="479"/>
    <w:bookmarkStart w:name="z495" w:id="480"/>
    <w:p>
      <w:pPr>
        <w:spacing w:after="0"/>
        <w:ind w:left="0"/>
        <w:jc w:val="both"/>
      </w:pPr>
      <w:r>
        <w:rPr>
          <w:rFonts w:ascii="Times New Roman"/>
          <w:b w:val="false"/>
          <w:i w:val="false"/>
          <w:color w:val="000000"/>
          <w:sz w:val="28"/>
        </w:rPr>
        <w:t xml:space="preserve">
      стандарттар тізбесіне енгізілген стандарттардың жекелеген бөлімдері (тармақтары, тармақшалары) (өтініш беруші оларды қолданған жағдайда); </w:t>
      </w:r>
    </w:p>
    <w:bookmarkEnd w:id="480"/>
    <w:bookmarkStart w:name="z496" w:id="481"/>
    <w:p>
      <w:pPr>
        <w:spacing w:after="0"/>
        <w:ind w:left="0"/>
        <w:jc w:val="both"/>
      </w:pPr>
      <w:r>
        <w:rPr>
          <w:rFonts w:ascii="Times New Roman"/>
          <w:b w:val="false"/>
          <w:i w:val="false"/>
          <w:color w:val="000000"/>
          <w:sz w:val="28"/>
        </w:rPr>
        <w:t>
      техникалық регламент талаптарының орындалуын растайтын қабылданған технологиялық шешімдер мен тәуекелдерді бағалау нәтижелерінің сипаттамасы, егер оларды қолдану нәтижесінде техникалық регламент талаптарының сақталуы ерікті негізде қамтамасыз етілетін стандарттар болмаса немесе қолданылмаса (қажет болған жағдайда);</w:t>
      </w:r>
    </w:p>
    <w:bookmarkEnd w:id="481"/>
    <w:bookmarkStart w:name="z497" w:id="482"/>
    <w:p>
      <w:pPr>
        <w:spacing w:after="0"/>
        <w:ind w:left="0"/>
        <w:jc w:val="both"/>
      </w:pPr>
      <w:r>
        <w:rPr>
          <w:rFonts w:ascii="Times New Roman"/>
          <w:b w:val="false"/>
          <w:i w:val="false"/>
          <w:color w:val="000000"/>
          <w:sz w:val="28"/>
        </w:rPr>
        <w:t>
      Қазақстан Республикасының аумағына жеткізілетін өнімнің техникалық регламент талаптарына сәйкестігін қамтамасыз етуді және мұндай өнімнің көрсетілген талаптарға (дайындаушы уәкілеттік берген тұлға үшін) сәйкес келмеуі үшін жауапкершілікті көздейтін дайындаушымен (оның ішінде шетелдік дайындаушымен) шарт (сәйкестікті декларациялау схемасында көзделген жағдайларда);</w:t>
      </w:r>
    </w:p>
    <w:bookmarkEnd w:id="482"/>
    <w:bookmarkStart w:name="z498" w:id="483"/>
    <w:p>
      <w:pPr>
        <w:spacing w:after="0"/>
        <w:ind w:left="0"/>
        <w:jc w:val="both"/>
      </w:pPr>
      <w:r>
        <w:rPr>
          <w:rFonts w:ascii="Times New Roman"/>
          <w:b w:val="false"/>
          <w:i w:val="false"/>
          <w:color w:val="000000"/>
          <w:sz w:val="28"/>
        </w:rPr>
        <w:t>
      менеджмент жүйесінің сәйкестік сертификаты (бар болса);</w:t>
      </w:r>
    </w:p>
    <w:bookmarkEnd w:id="483"/>
    <w:bookmarkStart w:name="z499" w:id="484"/>
    <w:p>
      <w:pPr>
        <w:spacing w:after="0"/>
        <w:ind w:left="0"/>
        <w:jc w:val="both"/>
      </w:pPr>
      <w:r>
        <w:rPr>
          <w:rFonts w:ascii="Times New Roman"/>
          <w:b w:val="false"/>
          <w:i w:val="false"/>
          <w:color w:val="000000"/>
          <w:sz w:val="28"/>
        </w:rPr>
        <w:t>
      Қазақстан Республикасының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(дара, сәйкестендіру) нөмірі туралы мәліметтер;</w:t>
      </w:r>
    </w:p>
    <w:bookmarkEnd w:id="484"/>
    <w:bookmarkStart w:name="z500" w:id="485"/>
    <w:p>
      <w:pPr>
        <w:spacing w:after="0"/>
        <w:ind w:left="0"/>
        <w:jc w:val="both"/>
      </w:pPr>
      <w:r>
        <w:rPr>
          <w:rFonts w:ascii="Times New Roman"/>
          <w:b w:val="false"/>
          <w:i w:val="false"/>
          <w:color w:val="000000"/>
          <w:sz w:val="28"/>
        </w:rPr>
        <w:t>
      өнім үлгілерін (сынамаларын) зерттеу (сынау) және өлшеу хаттамалары (бар болса);</w:t>
      </w:r>
    </w:p>
    <w:bookmarkEnd w:id="485"/>
    <w:bookmarkStart w:name="z501" w:id="486"/>
    <w:p>
      <w:pPr>
        <w:spacing w:after="0"/>
        <w:ind w:left="0"/>
        <w:jc w:val="both"/>
      </w:pPr>
      <w:r>
        <w:rPr>
          <w:rFonts w:ascii="Times New Roman"/>
          <w:b w:val="false"/>
          <w:i w:val="false"/>
          <w:color w:val="000000"/>
          <w:sz w:val="28"/>
        </w:rPr>
        <w:t>
      сәйкестік туралы декларацияны (бар болса)қабылдауға негіз болған өтініш берушінің таңдауы бойынша өзге де құжаттар;</w:t>
      </w:r>
    </w:p>
    <w:bookmarkEnd w:id="486"/>
    <w:bookmarkStart w:name="z502" w:id="487"/>
    <w:p>
      <w:pPr>
        <w:spacing w:after="0"/>
        <w:ind w:left="0"/>
        <w:jc w:val="both"/>
      </w:pPr>
      <w:r>
        <w:rPr>
          <w:rFonts w:ascii="Times New Roman"/>
          <w:b w:val="false"/>
          <w:i w:val="false"/>
          <w:color w:val="000000"/>
          <w:sz w:val="28"/>
        </w:rPr>
        <w:t>
      2) өнім партиясы немесе бір бұйым үшін:</w:t>
      </w:r>
    </w:p>
    <w:bookmarkEnd w:id="487"/>
    <w:bookmarkStart w:name="z503" w:id="488"/>
    <w:p>
      <w:pPr>
        <w:spacing w:after="0"/>
        <w:ind w:left="0"/>
        <w:jc w:val="both"/>
      </w:pPr>
      <w:r>
        <w:rPr>
          <w:rFonts w:ascii="Times New Roman"/>
          <w:b w:val="false"/>
          <w:i w:val="false"/>
          <w:color w:val="000000"/>
          <w:sz w:val="28"/>
        </w:rPr>
        <w:t>
      келісімшарттың (жеткізу шартының) көшірмесі және өнім партиясын немесе бір бұйымды сәйкестендіретін тауарға ілеспе құжаттар, оның ішінде мөлшері;</w:t>
      </w:r>
    </w:p>
    <w:bookmarkEnd w:id="488"/>
    <w:bookmarkStart w:name="z504" w:id="489"/>
    <w:p>
      <w:pPr>
        <w:spacing w:after="0"/>
        <w:ind w:left="0"/>
        <w:jc w:val="both"/>
      </w:pPr>
      <w:r>
        <w:rPr>
          <w:rFonts w:ascii="Times New Roman"/>
          <w:b w:val="false"/>
          <w:i w:val="false"/>
          <w:color w:val="000000"/>
          <w:sz w:val="28"/>
        </w:rPr>
        <w:t>
      егер техникалық регламент талаптарының сақталуы стандарттар тізбесіне енгізілген (өтініш беруші оларды қолданған жағдайда) стандарттардың тізімі (олардың белгілері мен атаулары, сондай-ақ бөлімдер (тармақтар, тармақшалар) көрсетіле отырып, егер техникалық регламент талаптарының сақталуы осы стандарттардың жекелеген бөлімдерін (тармақтарын, тармақшаларын) қолданумен қамтамасыз етілуі мүмкін);</w:t>
      </w:r>
    </w:p>
    <w:bookmarkEnd w:id="489"/>
    <w:bookmarkStart w:name="z505" w:id="490"/>
    <w:p>
      <w:pPr>
        <w:spacing w:after="0"/>
        <w:ind w:left="0"/>
        <w:jc w:val="both"/>
      </w:pPr>
      <w:r>
        <w:rPr>
          <w:rFonts w:ascii="Times New Roman"/>
          <w:b w:val="false"/>
          <w:i w:val="false"/>
          <w:color w:val="000000"/>
          <w:sz w:val="28"/>
        </w:rPr>
        <w:t>
      ҚР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(дара, сәйкестендіру) нөмірі туралы мәліметтер;</w:t>
      </w:r>
    </w:p>
    <w:bookmarkEnd w:id="490"/>
    <w:bookmarkStart w:name="z506" w:id="491"/>
    <w:p>
      <w:pPr>
        <w:spacing w:after="0"/>
        <w:ind w:left="0"/>
        <w:jc w:val="both"/>
      </w:pPr>
      <w:r>
        <w:rPr>
          <w:rFonts w:ascii="Times New Roman"/>
          <w:b w:val="false"/>
          <w:i w:val="false"/>
          <w:color w:val="000000"/>
          <w:sz w:val="28"/>
        </w:rPr>
        <w:t>
      Өнімнің үлгілерін (сынамаларын) зерттеу (сынау) және өлшеу хаттамалары (бар болса);</w:t>
      </w:r>
    </w:p>
    <w:bookmarkEnd w:id="491"/>
    <w:bookmarkStart w:name="z507" w:id="492"/>
    <w:p>
      <w:pPr>
        <w:spacing w:after="0"/>
        <w:ind w:left="0"/>
        <w:jc w:val="both"/>
      </w:pPr>
      <w:r>
        <w:rPr>
          <w:rFonts w:ascii="Times New Roman"/>
          <w:b w:val="false"/>
          <w:i w:val="false"/>
          <w:color w:val="000000"/>
          <w:sz w:val="28"/>
        </w:rPr>
        <w:t>
      Сәйкестік туралы декларацияны (бар болса) қабылдауға негіз болған өтініш берушінің таңдауы бойынша өзге де құжаттар;</w:t>
      </w:r>
    </w:p>
    <w:bookmarkEnd w:id="492"/>
    <w:bookmarkStart w:name="z508" w:id="493"/>
    <w:p>
      <w:pPr>
        <w:spacing w:after="0"/>
        <w:ind w:left="0"/>
        <w:jc w:val="both"/>
      </w:pPr>
      <w:r>
        <w:rPr>
          <w:rFonts w:ascii="Times New Roman"/>
          <w:b w:val="false"/>
          <w:i w:val="false"/>
          <w:color w:val="000000"/>
          <w:sz w:val="28"/>
        </w:rPr>
        <w:t>
      66. Алкоголь өнімі сериясының сәйкестігін декларациялау кезінде өтініш беруші:</w:t>
      </w:r>
    </w:p>
    <w:bookmarkEnd w:id="493"/>
    <w:bookmarkStart w:name="z509" w:id="494"/>
    <w:p>
      <w:pPr>
        <w:spacing w:after="0"/>
        <w:ind w:left="0"/>
        <w:jc w:val="both"/>
      </w:pPr>
      <w:r>
        <w:rPr>
          <w:rFonts w:ascii="Times New Roman"/>
          <w:b w:val="false"/>
          <w:i w:val="false"/>
          <w:color w:val="000000"/>
          <w:sz w:val="28"/>
        </w:rPr>
        <w:t xml:space="preserve">
      1) сәйкестік туралы декларацияны қабылдау үшін негіз болған құжаттар мен мәліметтер жиынтығын қалыптастырады және талдайды, оған мыналар кіреді: </w:t>
      </w:r>
    </w:p>
    <w:bookmarkEnd w:id="494"/>
    <w:bookmarkStart w:name="z510" w:id="495"/>
    <w:p>
      <w:pPr>
        <w:spacing w:after="0"/>
        <w:ind w:left="0"/>
        <w:jc w:val="both"/>
      </w:pPr>
      <w:r>
        <w:rPr>
          <w:rFonts w:ascii="Times New Roman"/>
          <w:b w:val="false"/>
          <w:i w:val="false"/>
          <w:color w:val="000000"/>
          <w:sz w:val="28"/>
        </w:rPr>
        <w:t>
      Қазақстан Республикасының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(дара, сәйкестендіру) нөмірі туралы мәліметтер;</w:t>
      </w:r>
    </w:p>
    <w:bookmarkEnd w:id="495"/>
    <w:bookmarkStart w:name="z511" w:id="496"/>
    <w:p>
      <w:pPr>
        <w:spacing w:after="0"/>
        <w:ind w:left="0"/>
        <w:jc w:val="both"/>
      </w:pPr>
      <w:r>
        <w:rPr>
          <w:rFonts w:ascii="Times New Roman"/>
          <w:b w:val="false"/>
          <w:i w:val="false"/>
          <w:color w:val="000000"/>
          <w:sz w:val="28"/>
        </w:rPr>
        <w:t xml:space="preserve">
       тамақ өнімдерінің қауіпсіздігі менеджменті жүйесінің сертификаты (сертификаттың көшірмесі) (өндірушіде енгізілген менеджмент жүйесі болған кезде сериялық шығарылатын өнім үшін); </w:t>
      </w:r>
    </w:p>
    <w:bookmarkEnd w:id="496"/>
    <w:bookmarkStart w:name="z512" w:id="497"/>
    <w:p>
      <w:pPr>
        <w:spacing w:after="0"/>
        <w:ind w:left="0"/>
        <w:jc w:val="both"/>
      </w:pPr>
      <w:r>
        <w:rPr>
          <w:rFonts w:ascii="Times New Roman"/>
          <w:b w:val="false"/>
          <w:i w:val="false"/>
          <w:color w:val="000000"/>
          <w:sz w:val="28"/>
        </w:rPr>
        <w:t>
      келісім-шарттың (жеткізу шартының) көшірмесі және өнім партиясын сәйкестендіретін тауарға ілеспе құжаттар (аккредиттелген сынақ зертханасының (орталығының) қатысуымен алынған дәлелдемелер және өтініш берушінің өз дәлелдемелері негізінде сәйкестікті декларациялау кезінде өнім партиясы немесе бір бұйым үшін (бар болса));</w:t>
      </w:r>
    </w:p>
    <w:bookmarkEnd w:id="497"/>
    <w:bookmarkStart w:name="z513" w:id="498"/>
    <w:p>
      <w:pPr>
        <w:spacing w:after="0"/>
        <w:ind w:left="0"/>
        <w:jc w:val="both"/>
      </w:pPr>
      <w:r>
        <w:rPr>
          <w:rFonts w:ascii="Times New Roman"/>
          <w:b w:val="false"/>
          <w:i w:val="false"/>
          <w:color w:val="000000"/>
          <w:sz w:val="28"/>
        </w:rPr>
        <w:t>
      Қазақстан Республикасының аумағына жеткізілетін алкоголь өнімінің осы Техникалық регламенттің, сондай-ақ оған қолданылатын одақтың (Кеден одағының) өзге де техникалық регламенттерінің талаптарына сәйкестігін қамтамасыз етуді көздейтін дайындаушымен (оның ішінде шетелдік дайындаушымен) жасалған шарт және мұндай өнімнің көрсетілген талаптарға сәйкес келмеуі үшін жауапкершілік (дайындаушы уәкілеттік берген тұлға үшін);</w:t>
      </w:r>
    </w:p>
    <w:bookmarkEnd w:id="498"/>
    <w:bookmarkStart w:name="z514" w:id="499"/>
    <w:p>
      <w:pPr>
        <w:spacing w:after="0"/>
        <w:ind w:left="0"/>
        <w:jc w:val="both"/>
      </w:pPr>
      <w:r>
        <w:rPr>
          <w:rFonts w:ascii="Times New Roman"/>
          <w:b w:val="false"/>
          <w:i w:val="false"/>
          <w:color w:val="000000"/>
          <w:sz w:val="28"/>
        </w:rPr>
        <w:t>
      сәйкестік туралы декларацияны қабылдауға негіз болған өтініш берушінің таңдауы бойынша өзге де құжаттар.</w:t>
      </w:r>
    </w:p>
    <w:bookmarkEnd w:id="499"/>
    <w:bookmarkStart w:name="z515" w:id="500"/>
    <w:p>
      <w:pPr>
        <w:spacing w:after="0"/>
        <w:ind w:left="0"/>
        <w:jc w:val="both"/>
      </w:pPr>
      <w:r>
        <w:rPr>
          <w:rFonts w:ascii="Times New Roman"/>
          <w:b w:val="false"/>
          <w:i w:val="false"/>
          <w:color w:val="000000"/>
          <w:sz w:val="28"/>
        </w:rPr>
        <w:t>
      Шет тілінде жасалған көрсетілген құжаттар мемлекеттік тілге және қажет болған жағдайда орыс тіліне аудармамен қоса беріледі.</w:t>
      </w:r>
    </w:p>
    <w:bookmarkEnd w:id="500"/>
    <w:bookmarkStart w:name="z516" w:id="501"/>
    <w:p>
      <w:pPr>
        <w:spacing w:after="0"/>
        <w:ind w:left="0"/>
        <w:jc w:val="both"/>
      </w:pPr>
      <w:r>
        <w:rPr>
          <w:rFonts w:ascii="Times New Roman"/>
          <w:b w:val="false"/>
          <w:i w:val="false"/>
          <w:color w:val="000000"/>
          <w:sz w:val="28"/>
        </w:rPr>
        <w:t xml:space="preserve">
      2) осы техникалық регламенттің 5-тарауына сәйкес алкоголь өнімін сәйкестендіруді жүргізу, алкоголь өнімінің үлгісін (үлгілерін) іріктеу үшін, сондай-ақ сынақ зертханасында (орталығында) зерттеулер (сынақтар) және өлшеулер жүргізуді ұйымдастыру үшін (сертификаттау жөніндегі органға жүгінген кезде)сертификаттау жөніндегі органға немесе сынақ зертханасына (орталығына) жүгінеді; </w:t>
      </w:r>
    </w:p>
    <w:bookmarkEnd w:id="501"/>
    <w:bookmarkStart w:name="z517" w:id="502"/>
    <w:p>
      <w:pPr>
        <w:spacing w:after="0"/>
        <w:ind w:left="0"/>
        <w:jc w:val="both"/>
      </w:pPr>
      <w:r>
        <w:rPr>
          <w:rFonts w:ascii="Times New Roman"/>
          <w:b w:val="false"/>
          <w:i w:val="false"/>
          <w:color w:val="000000"/>
          <w:sz w:val="28"/>
        </w:rPr>
        <w:t xml:space="preserve">
      3) өндірістік бақылау жүргізуді қамтамасыз етеді және өндіріс процесі алкоголь өнімінің осы техникалық регламенттің талаптарына сәйкестігін қамтамасыз етуі үшін (аккредиттелген сынақ зертханасының (орталығының) қатысуымен алынған дәлелдемелер және өтініш берушінің өз дәлелдемелері (бар болса) негізінде және сериялық шығарылатын өнім үшін сәйкестікті декларациялау кезінде сериялық шығарылатын өнім үшін) барлық қажетті шараларды қабылдайды өндірушіде енгізілген менеджмент жүйесі болған жағдайда); </w:t>
      </w:r>
    </w:p>
    <w:bookmarkEnd w:id="502"/>
    <w:bookmarkStart w:name="z518" w:id="503"/>
    <w:p>
      <w:pPr>
        <w:spacing w:after="0"/>
        <w:ind w:left="0"/>
        <w:jc w:val="both"/>
      </w:pPr>
      <w:r>
        <w:rPr>
          <w:rFonts w:ascii="Times New Roman"/>
          <w:b w:val="false"/>
          <w:i w:val="false"/>
          <w:color w:val="000000"/>
          <w:sz w:val="28"/>
        </w:rPr>
        <w:t>
      4) алкоголь өнімін сәйкестендіруді, алкоголь өнімінің үлгісін (үлгілерін) іріктеуді, алкоголь өнімінің үлгісін (үлгілерін) осы техникалық талаптарға сәйкестігін зерттеуді (сынауды) және өлшеуді жүргізуді қамтамасыз етеді;</w:t>
      </w:r>
    </w:p>
    <w:bookmarkEnd w:id="503"/>
    <w:bookmarkStart w:name="z519" w:id="504"/>
    <w:p>
      <w:pPr>
        <w:spacing w:after="0"/>
        <w:ind w:left="0"/>
        <w:jc w:val="both"/>
      </w:pPr>
      <w:r>
        <w:rPr>
          <w:rFonts w:ascii="Times New Roman"/>
          <w:b w:val="false"/>
          <w:i w:val="false"/>
          <w:color w:val="000000"/>
          <w:sz w:val="28"/>
        </w:rPr>
        <w:t>
      5) енгізілген және сертификатталған сапа және қауіпсіздік менеджменті жүйесінің жұмыс істеу тұрақтылығын, сондай-ақ осы техникалық регламенттің талаптарына сәйкес келетін алкоголь өнімін дайындау үшін өндіріс жағдайларын (дайындаушыда енгізілген менеджмент жүйесі болған кезде сериялық шығарылатын өнім үшін) қамтамасыз ету жөнінде барлық қажетті шараларды қабылдайды;</w:t>
      </w:r>
    </w:p>
    <w:bookmarkEnd w:id="504"/>
    <w:bookmarkStart w:name="z520" w:id="505"/>
    <w:p>
      <w:pPr>
        <w:spacing w:after="0"/>
        <w:ind w:left="0"/>
        <w:jc w:val="both"/>
      </w:pPr>
      <w:r>
        <w:rPr>
          <w:rFonts w:ascii="Times New Roman"/>
          <w:b w:val="false"/>
          <w:i w:val="false"/>
          <w:color w:val="000000"/>
          <w:sz w:val="28"/>
        </w:rPr>
        <w:t xml:space="preserve">
      6) алкоголь өнімінің осы Техникалық регламенттің талаптарына сәйкестігі туралы декларацияны қабылдайды, ол "Сәйкестікті бағалау қағидаларын бекіту туралы" Қазақстан Республикасы Сауда және интеграция министрінің міндетін атқарушының 2021 жылғы 29 маусымдағы </w:t>
      </w:r>
      <w:r>
        <w:rPr>
          <w:rFonts w:ascii="Times New Roman"/>
          <w:b w:val="false"/>
          <w:i w:val="false"/>
          <w:color w:val="000000"/>
          <w:sz w:val="28"/>
        </w:rPr>
        <w:t>№ 433-НҚ</w:t>
      </w:r>
      <w:r>
        <w:rPr>
          <w:rFonts w:ascii="Times New Roman"/>
          <w:b w:val="false"/>
          <w:i w:val="false"/>
          <w:color w:val="000000"/>
          <w:sz w:val="28"/>
        </w:rPr>
        <w:t xml:space="preserve"> (Қазақстан Республикасы Әділет министрлігінде 2021 жылғы 8 шілдеде № 23364 болып тіркелген) бұйрығымен бекітілген нысан бойынша ресімделеді (бұдан әрі – Ережелер) және оны ережелерге сәйкес тіркейді;</w:t>
      </w:r>
    </w:p>
    <w:bookmarkEnd w:id="505"/>
    <w:bookmarkStart w:name="z521" w:id="506"/>
    <w:p>
      <w:pPr>
        <w:spacing w:after="0"/>
        <w:ind w:left="0"/>
        <w:jc w:val="both"/>
      </w:pPr>
      <w:r>
        <w:rPr>
          <w:rFonts w:ascii="Times New Roman"/>
          <w:b w:val="false"/>
          <w:i w:val="false"/>
          <w:color w:val="000000"/>
          <w:sz w:val="28"/>
        </w:rPr>
        <w:t>
      7) алкоголь өнімін сәйкестік белгісімен таңбалауды қамтамасыз етеді;</w:t>
      </w:r>
    </w:p>
    <w:bookmarkEnd w:id="506"/>
    <w:bookmarkStart w:name="z522" w:id="507"/>
    <w:p>
      <w:pPr>
        <w:spacing w:after="0"/>
        <w:ind w:left="0"/>
        <w:jc w:val="both"/>
      </w:pPr>
      <w:r>
        <w:rPr>
          <w:rFonts w:ascii="Times New Roman"/>
          <w:b w:val="false"/>
          <w:i w:val="false"/>
          <w:color w:val="000000"/>
          <w:sz w:val="28"/>
        </w:rPr>
        <w:t>
      8) сәйкестікті растау рәсімдері аяқталғаннан кейін алкоголь өнімінің осы Техникалық регламенттің талаптарына сәйкестігін растайтын сәйкестік туралы декларацияны қабылдау үшін негіз болған дәлелдемелік материалдар жиынтығын қалыптастырады және сақтайды, оған мыналар кіреді:</w:t>
      </w:r>
    </w:p>
    <w:bookmarkEnd w:id="507"/>
    <w:bookmarkStart w:name="z523" w:id="508"/>
    <w:p>
      <w:pPr>
        <w:spacing w:after="0"/>
        <w:ind w:left="0"/>
        <w:jc w:val="both"/>
      </w:pPr>
      <w:r>
        <w:rPr>
          <w:rFonts w:ascii="Times New Roman"/>
          <w:b w:val="false"/>
          <w:i w:val="false"/>
          <w:color w:val="000000"/>
          <w:sz w:val="28"/>
        </w:rPr>
        <w:t>
      осы тармақтың 1) тармақшасында көзделген құжаттар;</w:t>
      </w:r>
    </w:p>
    <w:bookmarkEnd w:id="508"/>
    <w:bookmarkStart w:name="z524" w:id="509"/>
    <w:p>
      <w:pPr>
        <w:spacing w:after="0"/>
        <w:ind w:left="0"/>
        <w:jc w:val="both"/>
      </w:pPr>
      <w:r>
        <w:rPr>
          <w:rFonts w:ascii="Times New Roman"/>
          <w:b w:val="false"/>
          <w:i w:val="false"/>
          <w:color w:val="000000"/>
          <w:sz w:val="28"/>
        </w:rPr>
        <w:t xml:space="preserve">
      сертификаттау жөніндегі орган немесе сынақ зертханасы (орталығы)жүргізген алкоголь өнімінің үлгілерін іріктеу актісі; сынақ зертханасында (орталықта)жүргізілген зерттеулердің (сынақтардың) және өлшеулердің хаттамасы (хаттамалары) ; </w:t>
      </w:r>
    </w:p>
    <w:bookmarkEnd w:id="509"/>
    <w:bookmarkStart w:name="z525" w:id="510"/>
    <w:p>
      <w:pPr>
        <w:spacing w:after="0"/>
        <w:ind w:left="0"/>
        <w:jc w:val="both"/>
      </w:pPr>
      <w:r>
        <w:rPr>
          <w:rFonts w:ascii="Times New Roman"/>
          <w:b w:val="false"/>
          <w:i w:val="false"/>
          <w:color w:val="000000"/>
          <w:sz w:val="28"/>
        </w:rPr>
        <w:t>
      тіркелген сәйкестік туралы декларация.</w:t>
      </w:r>
    </w:p>
    <w:bookmarkEnd w:id="510"/>
    <w:bookmarkStart w:name="z526" w:id="511"/>
    <w:p>
      <w:pPr>
        <w:spacing w:after="0"/>
        <w:ind w:left="0"/>
        <w:jc w:val="both"/>
      </w:pPr>
      <w:r>
        <w:rPr>
          <w:rFonts w:ascii="Times New Roman"/>
          <w:b w:val="false"/>
          <w:i w:val="false"/>
          <w:color w:val="000000"/>
          <w:sz w:val="28"/>
        </w:rPr>
        <w:t xml:space="preserve">
      67. Сертификаттау жөніндегі орган немесе сынақ зертханасы (орталығы) өтініш беруші жүгінген кезде: </w:t>
      </w:r>
    </w:p>
    <w:bookmarkEnd w:id="511"/>
    <w:bookmarkStart w:name="z527" w:id="512"/>
    <w:p>
      <w:pPr>
        <w:spacing w:after="0"/>
        <w:ind w:left="0"/>
        <w:jc w:val="both"/>
      </w:pPr>
      <w:r>
        <w:rPr>
          <w:rFonts w:ascii="Times New Roman"/>
          <w:b w:val="false"/>
          <w:i w:val="false"/>
          <w:color w:val="000000"/>
          <w:sz w:val="28"/>
        </w:rPr>
        <w:t xml:space="preserve">
      1) осы техникалық регламенттің 5-тарауына сәйкес алкоголь өнімін сәйкестендіруді және алкоголь өнімінің үлгісін (үлгілерін) іріктеуді жүргізеді және алкоголь өнімінің үлгісін (үлгілерін) іріктеу актісінде сәйкестендіру және іріктеу нәтижелерін көрсетеді, онда алкоголь өнімінің үлгісін (үлгілерін) іріктеу орны мен күні, Алкоголь өнімін сақтау шарттары және оны сәйкестендіру нәтижелері көрсетіледі. </w:t>
      </w:r>
    </w:p>
    <w:bookmarkEnd w:id="512"/>
    <w:bookmarkStart w:name="z528" w:id="513"/>
    <w:p>
      <w:pPr>
        <w:spacing w:after="0"/>
        <w:ind w:left="0"/>
        <w:jc w:val="both"/>
      </w:pPr>
      <w:r>
        <w:rPr>
          <w:rFonts w:ascii="Times New Roman"/>
          <w:b w:val="false"/>
          <w:i w:val="false"/>
          <w:color w:val="000000"/>
          <w:sz w:val="28"/>
        </w:rPr>
        <w:t xml:space="preserve">
      2) зерттеулер (сынақтар) жүргізу мақсатында осы техникалық регламенттің талаптарына сәйкестігін растайтын алкоголь өнімінің көрсеткіштерін (сипаттамаларын) көрсете отырып, алкоголь өнімін зерттеу (сынау) және өлшеу бағдарламасын жасайды. </w:t>
      </w:r>
    </w:p>
    <w:bookmarkEnd w:id="513"/>
    <w:bookmarkStart w:name="z529" w:id="514"/>
    <w:p>
      <w:pPr>
        <w:spacing w:after="0"/>
        <w:ind w:left="0"/>
        <w:jc w:val="both"/>
      </w:pPr>
      <w:r>
        <w:rPr>
          <w:rFonts w:ascii="Times New Roman"/>
          <w:b w:val="false"/>
          <w:i w:val="false"/>
          <w:color w:val="000000"/>
          <w:sz w:val="28"/>
        </w:rPr>
        <w:t>
      3) алкоголь өнімін зерттеу (сынау) және өлшеу бағдарламасын және алкоголь өнімінің іріктелген үлгісін (үлгілерін) зерттеу (сынау) және өлшеу жүргізу үшін сынақ зертханасына (орталыққа) жібереді (егер өтініш беруші сертификаттау жөніндегі органға жүгінген жағдайда).</w:t>
      </w:r>
    </w:p>
    <w:bookmarkEnd w:id="514"/>
    <w:bookmarkStart w:name="z530" w:id="515"/>
    <w:p>
      <w:pPr>
        <w:spacing w:after="0"/>
        <w:ind w:left="0"/>
        <w:jc w:val="both"/>
      </w:pPr>
      <w:r>
        <w:rPr>
          <w:rFonts w:ascii="Times New Roman"/>
          <w:b w:val="false"/>
          <w:i w:val="false"/>
          <w:color w:val="000000"/>
          <w:sz w:val="28"/>
        </w:rPr>
        <w:t>
      68. Қазақстан Республикасының Ұлттық аккредиттеу жүйесінде аккредиттелген сынақ зертханасы (орталығы) алкоголь өніміне зерттеулер (сынақтар) және өлшеулер жүргізеді, зерттеулер (сынақтар) мен өлшеулер хаттамасын ресімдейді және оны өтініш берушіге жібереді.</w:t>
      </w:r>
    </w:p>
    <w:bookmarkEnd w:id="515"/>
    <w:bookmarkStart w:name="z531" w:id="516"/>
    <w:p>
      <w:pPr>
        <w:spacing w:after="0"/>
        <w:ind w:left="0"/>
        <w:jc w:val="both"/>
      </w:pPr>
      <w:r>
        <w:rPr>
          <w:rFonts w:ascii="Times New Roman"/>
          <w:b w:val="false"/>
          <w:i w:val="false"/>
          <w:color w:val="000000"/>
          <w:sz w:val="28"/>
        </w:rPr>
        <w:t xml:space="preserve">
      69. Жаппай шығарылатын алкоголь өнімінің сәйкестігі туралы декларацияның қолданылу мерзімі: </w:t>
      </w:r>
    </w:p>
    <w:bookmarkEnd w:id="516"/>
    <w:bookmarkStart w:name="z532" w:id="517"/>
    <w:p>
      <w:pPr>
        <w:spacing w:after="0"/>
        <w:ind w:left="0"/>
        <w:jc w:val="both"/>
      </w:pPr>
      <w:r>
        <w:rPr>
          <w:rFonts w:ascii="Times New Roman"/>
          <w:b w:val="false"/>
          <w:i w:val="false"/>
          <w:color w:val="000000"/>
          <w:sz w:val="28"/>
        </w:rPr>
        <w:t>
      аккредиттелген сынақ зертханасының (орталығының) қатысуымен алынған дәлелдемелер және өтініш берушінің өз дәлелдемелері (бар болса) негізінде сәйкестікті декларациялау кезінде сериялық шығарылатын өнім үшін – 2 жылдан аспайды;</w:t>
      </w:r>
    </w:p>
    <w:bookmarkEnd w:id="517"/>
    <w:bookmarkStart w:name="z533" w:id="518"/>
    <w:p>
      <w:pPr>
        <w:spacing w:after="0"/>
        <w:ind w:left="0"/>
        <w:jc w:val="both"/>
      </w:pPr>
      <w:r>
        <w:rPr>
          <w:rFonts w:ascii="Times New Roman"/>
          <w:b w:val="false"/>
          <w:i w:val="false"/>
          <w:color w:val="000000"/>
          <w:sz w:val="28"/>
        </w:rPr>
        <w:t xml:space="preserve">
      өндірушіде тамақ өнімдерінің қауіпсіздігі менеджментінің енгізілген жүйесі болған кезде сериялық шығарылатын өнім үшін – 3 жылдан аспайды. </w:t>
      </w:r>
    </w:p>
    <w:bookmarkEnd w:id="518"/>
    <w:bookmarkStart w:name="z534" w:id="519"/>
    <w:p>
      <w:pPr>
        <w:spacing w:after="0"/>
        <w:ind w:left="0"/>
        <w:jc w:val="both"/>
      </w:pPr>
      <w:r>
        <w:rPr>
          <w:rFonts w:ascii="Times New Roman"/>
          <w:b w:val="false"/>
          <w:i w:val="false"/>
          <w:color w:val="000000"/>
          <w:sz w:val="28"/>
        </w:rPr>
        <w:t xml:space="preserve">
      Алкоголь өнімінің партиясы үшін сәйкестік туралы декларацияның қолданылу мерзімін өтініш беруші белгілейді, бірақ алкоголь өнімінің жарамдылық мерзімінен аспауға тиіс. </w:t>
      </w:r>
    </w:p>
    <w:bookmarkEnd w:id="519"/>
    <w:bookmarkStart w:name="z535" w:id="520"/>
    <w:p>
      <w:pPr>
        <w:spacing w:after="0"/>
        <w:ind w:left="0"/>
        <w:jc w:val="both"/>
      </w:pPr>
      <w:r>
        <w:rPr>
          <w:rFonts w:ascii="Times New Roman"/>
          <w:b w:val="false"/>
          <w:i w:val="false"/>
          <w:color w:val="000000"/>
          <w:sz w:val="28"/>
        </w:rPr>
        <w:t>
      Егер алкоголь өнімінің жарамдылық мерзімі дайындаушымен шектелмеген жағдайда, алкоголь өнімінің партиясы үшін сәйкестік туралы декларацияның қолданылу мерзімін белгілемеуге жол беріледі.</w:t>
      </w:r>
    </w:p>
    <w:bookmarkEnd w:id="520"/>
    <w:bookmarkStart w:name="z536" w:id="521"/>
    <w:p>
      <w:pPr>
        <w:spacing w:after="0"/>
        <w:ind w:left="0"/>
        <w:jc w:val="both"/>
      </w:pPr>
      <w:r>
        <w:rPr>
          <w:rFonts w:ascii="Times New Roman"/>
          <w:b w:val="false"/>
          <w:i w:val="false"/>
          <w:color w:val="000000"/>
          <w:sz w:val="28"/>
        </w:rPr>
        <w:t>
      70. Сериялық шығарылатын және осы техникалық регламенттің техникалық реттеу объектісі болып табылатын алкоголь өнімінің сәйкестігі туралы тіркелген декларация зерттеу (сынау) және өлшеуден өткен алкоголь өнімінің іріктелген үлгілері дайындалған күннен бастап дайындалған осы өнімге қолданылады.</w:t>
      </w:r>
    </w:p>
    <w:bookmarkEnd w:id="521"/>
    <w:bookmarkStart w:name="z537" w:id="522"/>
    <w:p>
      <w:pPr>
        <w:spacing w:after="0"/>
        <w:ind w:left="0"/>
        <w:jc w:val="both"/>
      </w:pPr>
      <w:r>
        <w:rPr>
          <w:rFonts w:ascii="Times New Roman"/>
          <w:b w:val="false"/>
          <w:i w:val="false"/>
          <w:color w:val="000000"/>
          <w:sz w:val="28"/>
        </w:rPr>
        <w:t xml:space="preserve">
      71. Осы техникалық регламенттің </w:t>
      </w:r>
      <w:r>
        <w:rPr>
          <w:rFonts w:ascii="Times New Roman"/>
          <w:b w:val="false"/>
          <w:i w:val="false"/>
          <w:color w:val="000000"/>
          <w:sz w:val="28"/>
        </w:rPr>
        <w:t>73-тармағының</w:t>
      </w:r>
      <w:r>
        <w:rPr>
          <w:rFonts w:ascii="Times New Roman"/>
          <w:b w:val="false"/>
          <w:i w:val="false"/>
          <w:color w:val="000000"/>
          <w:sz w:val="28"/>
        </w:rPr>
        <w:t xml:space="preserve"> 8) тармақшасында көрсетілген дәлелдемелік материалдар жиынтығы өтініш берушіде сақталады: </w:t>
      </w:r>
    </w:p>
    <w:bookmarkEnd w:id="522"/>
    <w:bookmarkStart w:name="z538" w:id="523"/>
    <w:p>
      <w:pPr>
        <w:spacing w:after="0"/>
        <w:ind w:left="0"/>
        <w:jc w:val="both"/>
      </w:pPr>
      <w:r>
        <w:rPr>
          <w:rFonts w:ascii="Times New Roman"/>
          <w:b w:val="false"/>
          <w:i w:val="false"/>
          <w:color w:val="000000"/>
          <w:sz w:val="28"/>
        </w:rPr>
        <w:t xml:space="preserve">
      1) сериялық шығарылатын алкоголь өнімінің сәйкестігі расталған кезде - сәйкестік туралы декларацияның қолданылуы аяқталған күннен бастап кемінде 10 жыл ішінде; </w:t>
      </w:r>
    </w:p>
    <w:bookmarkEnd w:id="523"/>
    <w:bookmarkStart w:name="z539" w:id="524"/>
    <w:p>
      <w:pPr>
        <w:spacing w:after="0"/>
        <w:ind w:left="0"/>
        <w:jc w:val="both"/>
      </w:pPr>
      <w:r>
        <w:rPr>
          <w:rFonts w:ascii="Times New Roman"/>
          <w:b w:val="false"/>
          <w:i w:val="false"/>
          <w:color w:val="000000"/>
          <w:sz w:val="28"/>
        </w:rPr>
        <w:t>
      2) алкоголь өнімі партиясының сәйкестігі расталған кезде – партиядан соңғы бұйым өткізілген күннен бастап кемінде 5 жыл ішінде, ал егер сәйкестік туралы декларацияның қолданылу мерзімі органикалық болмаса, ол тіркелген күннен бастап кемінде 10 жыл ішінде жүзеге асырылады.</w:t>
      </w:r>
    </w:p>
    <w:bookmarkEnd w:id="524"/>
    <w:bookmarkStart w:name="z540" w:id="525"/>
    <w:p>
      <w:pPr>
        <w:spacing w:after="0"/>
        <w:ind w:left="0"/>
        <w:jc w:val="both"/>
      </w:pPr>
      <w:r>
        <w:rPr>
          <w:rFonts w:ascii="Times New Roman"/>
          <w:b w:val="false"/>
          <w:i w:val="false"/>
          <w:color w:val="000000"/>
          <w:sz w:val="28"/>
        </w:rPr>
        <w:t xml:space="preserve">
      72. Осы техникалық регламенттің </w:t>
      </w:r>
      <w:r>
        <w:rPr>
          <w:rFonts w:ascii="Times New Roman"/>
          <w:b w:val="false"/>
          <w:i w:val="false"/>
          <w:color w:val="000000"/>
          <w:sz w:val="28"/>
        </w:rPr>
        <w:t>73-тармағының</w:t>
      </w:r>
      <w:r>
        <w:rPr>
          <w:rFonts w:ascii="Times New Roman"/>
          <w:b w:val="false"/>
          <w:i w:val="false"/>
          <w:color w:val="000000"/>
          <w:sz w:val="28"/>
        </w:rPr>
        <w:t xml:space="preserve"> 8) тармақшасында көрсетілген дәлелдемелік материалдар жиынтығы олардың талабы бойынша Қазақстан Республикасының мемлекеттік қадағалау мен бақылаудың уәкілетті органдарына ұсынылады. </w:t>
      </w:r>
    </w:p>
    <w:bookmarkEnd w:id="525"/>
    <w:bookmarkStart w:name="z541" w:id="526"/>
    <w:p>
      <w:pPr>
        <w:spacing w:after="0"/>
        <w:ind w:left="0"/>
        <w:jc w:val="both"/>
      </w:pPr>
      <w:r>
        <w:rPr>
          <w:rFonts w:ascii="Times New Roman"/>
          <w:b w:val="false"/>
          <w:i w:val="false"/>
          <w:color w:val="000000"/>
          <w:sz w:val="28"/>
        </w:rPr>
        <w:t>
      73. Осы техникалық регламент күшіне енген күнге дейін берілген немесе қабылданған сәйкестікті бағалау туралы құжаттар олардың қолданылу мерзімі аяқталғанға дейін, бірақ осы техникалық регламент күшіне енген күннен бастап 2 жылдан кешіктірілмей жарамды.</w:t>
      </w:r>
    </w:p>
    <w:bookmarkEnd w:id="526"/>
    <w:bookmarkStart w:name="z542" w:id="527"/>
    <w:p>
      <w:pPr>
        <w:spacing w:after="0"/>
        <w:ind w:left="0"/>
        <w:jc w:val="both"/>
      </w:pPr>
      <w:r>
        <w:rPr>
          <w:rFonts w:ascii="Times New Roman"/>
          <w:b w:val="false"/>
          <w:i w:val="false"/>
          <w:color w:val="000000"/>
          <w:sz w:val="28"/>
        </w:rPr>
        <w:t>
      Ескертпе: л – литр; дм3 – текше дециметр; мл – миллиметр; см3 – текше сантиметр; г/дм3 – текше дециметрге грамм; г/л – литріне грамм; г/100 см3 – 100 текше сантиметрге грамм; см – сантиметр.</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bookmarkStart w:name="z544" w:id="528"/>
    <w:p>
      <w:pPr>
        <w:spacing w:after="0"/>
        <w:ind w:left="0"/>
        <w:jc w:val="left"/>
      </w:pPr>
      <w:r>
        <w:rPr>
          <w:rFonts w:ascii="Times New Roman"/>
          <w:b/>
          <w:i w:val="false"/>
          <w:color w:val="000000"/>
        </w:rPr>
        <w:t xml:space="preserve">  "Алкоголь өнімінің қауіпсіздігі туралы" техникалық регламенттің талаптары қолданылмайтын, құрамында этил спирті бар өнімдердің тізбесі</w:t>
      </w:r>
    </w:p>
    <w:bookmarkEnd w:id="528"/>
    <w:bookmarkStart w:name="z545" w:id="529"/>
    <w:p>
      <w:pPr>
        <w:spacing w:after="0"/>
        <w:ind w:left="0"/>
        <w:jc w:val="both"/>
      </w:pPr>
      <w:r>
        <w:rPr>
          <w:rFonts w:ascii="Times New Roman"/>
          <w:b w:val="false"/>
          <w:i w:val="false"/>
          <w:color w:val="000000"/>
          <w:sz w:val="28"/>
        </w:rPr>
        <w:t>
      1. Қантты кондитерлік өнімдер.</w:t>
      </w:r>
    </w:p>
    <w:bookmarkEnd w:id="529"/>
    <w:bookmarkStart w:name="z546" w:id="530"/>
    <w:p>
      <w:pPr>
        <w:spacing w:after="0"/>
        <w:ind w:left="0"/>
        <w:jc w:val="both"/>
      </w:pPr>
      <w:r>
        <w:rPr>
          <w:rFonts w:ascii="Times New Roman"/>
          <w:b w:val="false"/>
          <w:i w:val="false"/>
          <w:color w:val="000000"/>
          <w:sz w:val="28"/>
        </w:rPr>
        <w:t>
      2. Ұннан жасалған кондитерлік өнімдер.</w:t>
      </w:r>
    </w:p>
    <w:bookmarkEnd w:id="530"/>
    <w:bookmarkStart w:name="z547" w:id="531"/>
    <w:p>
      <w:pPr>
        <w:spacing w:after="0"/>
        <w:ind w:left="0"/>
        <w:jc w:val="both"/>
      </w:pPr>
      <w:r>
        <w:rPr>
          <w:rFonts w:ascii="Times New Roman"/>
          <w:b w:val="false"/>
          <w:i w:val="false"/>
          <w:color w:val="000000"/>
          <w:sz w:val="28"/>
        </w:rPr>
        <w:t>
      3. Алкогольсіз сусындар/ашытылған сусындар.</w:t>
      </w:r>
    </w:p>
    <w:bookmarkEnd w:id="531"/>
    <w:bookmarkStart w:name="z548" w:id="532"/>
    <w:p>
      <w:pPr>
        <w:spacing w:after="0"/>
        <w:ind w:left="0"/>
        <w:jc w:val="both"/>
      </w:pPr>
      <w:r>
        <w:rPr>
          <w:rFonts w:ascii="Times New Roman"/>
          <w:b w:val="false"/>
          <w:i w:val="false"/>
          <w:color w:val="000000"/>
          <w:sz w:val="28"/>
        </w:rPr>
        <w:t>
      4. Квас.</w:t>
      </w:r>
    </w:p>
    <w:bookmarkEnd w:id="532"/>
    <w:bookmarkStart w:name="z549" w:id="533"/>
    <w:p>
      <w:pPr>
        <w:spacing w:after="0"/>
        <w:ind w:left="0"/>
        <w:jc w:val="both"/>
      </w:pPr>
      <w:r>
        <w:rPr>
          <w:rFonts w:ascii="Times New Roman"/>
          <w:b w:val="false"/>
          <w:i w:val="false"/>
          <w:color w:val="000000"/>
          <w:sz w:val="28"/>
        </w:rPr>
        <w:t>
      5. Сүт қышқылы өнімдері.</w:t>
      </w:r>
    </w:p>
    <w:bookmarkEnd w:id="533"/>
    <w:bookmarkStart w:name="z550" w:id="534"/>
    <w:p>
      <w:pPr>
        <w:spacing w:after="0"/>
        <w:ind w:left="0"/>
        <w:jc w:val="both"/>
      </w:pPr>
      <w:r>
        <w:rPr>
          <w:rFonts w:ascii="Times New Roman"/>
          <w:b w:val="false"/>
          <w:i w:val="false"/>
          <w:color w:val="000000"/>
          <w:sz w:val="28"/>
        </w:rPr>
        <w:t>
      6. Шикілей ысталған және шикілей қақталған шұжықтар.</w:t>
      </w:r>
    </w:p>
    <w:bookmarkEnd w:id="534"/>
    <w:bookmarkStart w:name="z551" w:id="535"/>
    <w:p>
      <w:pPr>
        <w:spacing w:after="0"/>
        <w:ind w:left="0"/>
        <w:jc w:val="both"/>
      </w:pPr>
      <w:r>
        <w:rPr>
          <w:rFonts w:ascii="Times New Roman"/>
          <w:b w:val="false"/>
          <w:i w:val="false"/>
          <w:color w:val="000000"/>
          <w:sz w:val="28"/>
        </w:rPr>
        <w:t>
      7. Этил спиртінің көлемдік үлесі 0,5 пайыздан аспайтын сыра және сыра сусындары.</w:t>
      </w:r>
    </w:p>
    <w:bookmarkEnd w:id="535"/>
    <w:bookmarkStart w:name="z552" w:id="536"/>
    <w:p>
      <w:pPr>
        <w:spacing w:after="0"/>
        <w:ind w:left="0"/>
        <w:jc w:val="both"/>
      </w:pPr>
      <w:r>
        <w:rPr>
          <w:rFonts w:ascii="Times New Roman"/>
          <w:b w:val="false"/>
          <w:i w:val="false"/>
          <w:color w:val="000000"/>
          <w:sz w:val="28"/>
        </w:rPr>
        <w:t>
      8. Жүзім суслосы, шоғырланған жүзім суслосы, шоғырланған жеміс суслосы, ректификацияланған шоғырланған жүзім суслосы, бал суслосы, жеміс суслосы.</w:t>
      </w:r>
    </w:p>
    <w:bookmarkEnd w:id="536"/>
    <w:bookmarkStart w:name="z553" w:id="537"/>
    <w:p>
      <w:pPr>
        <w:spacing w:after="0"/>
        <w:ind w:left="0"/>
        <w:jc w:val="both"/>
      </w:pPr>
      <w:r>
        <w:rPr>
          <w:rFonts w:ascii="Times New Roman"/>
          <w:b w:val="false"/>
          <w:i w:val="false"/>
          <w:color w:val="000000"/>
          <w:sz w:val="28"/>
        </w:rPr>
        <w:t>
      9. Табиғи хош иістендіргіштер мен жеміс-жидек немесе көкөніс заттары, оның ішінде еріткіш ретінде тағамдық этил спиртін пайдаланбай алынған концентрацияланған заттар</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bookmarkStart w:name="z555" w:id="538"/>
    <w:p>
      <w:pPr>
        <w:spacing w:after="0"/>
        <w:ind w:left="0"/>
        <w:jc w:val="left"/>
      </w:pPr>
      <w:r>
        <w:rPr>
          <w:rFonts w:ascii="Times New Roman"/>
          <w:b/>
          <w:i w:val="false"/>
          <w:color w:val="000000"/>
        </w:rPr>
        <w:t xml:space="preserve"> Этил спиртіне, спирттік ішімдіктерге, алкогольсіз сусындарға және құрамында спирті бар тамақ өнімдеріне қойылатын талаптар</w:t>
      </w:r>
    </w:p>
    <w:bookmarkEnd w:id="538"/>
    <w:bookmarkStart w:name="z556" w:id="539"/>
    <w:p>
      <w:pPr>
        <w:spacing w:after="0"/>
        <w:ind w:left="0"/>
        <w:jc w:val="both"/>
      </w:pPr>
      <w:r>
        <w:rPr>
          <w:rFonts w:ascii="Times New Roman"/>
          <w:b w:val="false"/>
          <w:i w:val="false"/>
          <w:color w:val="000000"/>
          <w:sz w:val="28"/>
        </w:rPr>
        <w:t>
      1-кесте</w:t>
      </w:r>
    </w:p>
    <w:bookmarkEnd w:id="539"/>
    <w:bookmarkStart w:name="z557" w:id="540"/>
    <w:p>
      <w:pPr>
        <w:spacing w:after="0"/>
        <w:ind w:left="0"/>
        <w:jc w:val="left"/>
      </w:pPr>
      <w:r>
        <w:rPr>
          <w:rFonts w:ascii="Times New Roman"/>
          <w:b/>
          <w:i w:val="false"/>
          <w:color w:val="000000"/>
        </w:rPr>
        <w:t xml:space="preserve">  Алкоголь өніміне қойылатын гигиеналық қауіпсіздік талаптары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деңгейлер,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шығу тегі бойынша қорғалған атауы бар арақ, ерекше 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1"/>
          <w:p>
            <w:pPr>
              <w:spacing w:after="20"/>
              <w:ind w:left="20"/>
              <w:jc w:val="both"/>
            </w:pPr>
            <w:r>
              <w:rPr>
                <w:rFonts w:ascii="Times New Roman"/>
                <w:b w:val="false"/>
                <w:i w:val="false"/>
                <w:color w:val="000000"/>
                <w:sz w:val="20"/>
              </w:rPr>
              <w:t>
%</w:t>
            </w:r>
          </w:p>
          <w:bookmarkEnd w:id="541"/>
          <w:p>
            <w:pPr>
              <w:spacing w:after="20"/>
              <w:ind w:left="20"/>
              <w:jc w:val="both"/>
            </w:pPr>
            <w:r>
              <w:rPr>
                <w:rFonts w:ascii="Times New Roman"/>
                <w:b w:val="false"/>
                <w:i w:val="false"/>
                <w:color w:val="000000"/>
                <w:sz w:val="20"/>
              </w:rPr>
              <w:t>
(сусыз спирт бойынша көлемдік үлес)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2"/>
          <w:p>
            <w:pPr>
              <w:spacing w:after="20"/>
              <w:ind w:left="20"/>
              <w:jc w:val="both"/>
            </w:pPr>
            <w:r>
              <w:rPr>
                <w:rFonts w:ascii="Times New Roman"/>
                <w:b w:val="false"/>
                <w:i w:val="false"/>
                <w:color w:val="000000"/>
                <w:sz w:val="20"/>
              </w:rPr>
              <w:t>
0,02</w:t>
            </w:r>
          </w:p>
          <w:bookmarkEnd w:id="542"/>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сусындар және алкогольі аз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3"/>
          <w:p>
            <w:pPr>
              <w:spacing w:after="20"/>
              <w:ind w:left="20"/>
              <w:jc w:val="both"/>
            </w:pPr>
            <w:r>
              <w:rPr>
                <w:rFonts w:ascii="Times New Roman"/>
                <w:b w:val="false"/>
                <w:i w:val="false"/>
                <w:color w:val="000000"/>
                <w:sz w:val="20"/>
              </w:rPr>
              <w:t>
%</w:t>
            </w:r>
          </w:p>
          <w:bookmarkEnd w:id="543"/>
          <w:p>
            <w:pPr>
              <w:spacing w:after="20"/>
              <w:ind w:left="20"/>
              <w:jc w:val="both"/>
            </w:pPr>
            <w:r>
              <w:rPr>
                <w:rFonts w:ascii="Times New Roman"/>
                <w:b w:val="false"/>
                <w:i w:val="false"/>
                <w:color w:val="000000"/>
                <w:sz w:val="20"/>
              </w:rPr>
              <w:t>
(сусыз спирт бойынша көлемдік үлес)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құрамында жеміс сүйектері ингредиенттері бар алкогольдік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көгерткіш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хинин бар спиртті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сусындар, спиртті жеміс сусындары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көлемдік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қышқылдардың сірке қышқылы бойынша көлемдік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сусындар, спиртті тұнбалар, спиртті морстар, хош иісті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4"/>
          <w:p>
            <w:pPr>
              <w:spacing w:after="20"/>
              <w:ind w:left="20"/>
              <w:jc w:val="both"/>
            </w:pPr>
            <w:r>
              <w:rPr>
                <w:rFonts w:ascii="Times New Roman"/>
                <w:b w:val="false"/>
                <w:i w:val="false"/>
                <w:color w:val="000000"/>
                <w:sz w:val="20"/>
              </w:rPr>
              <w:t>
%</w:t>
            </w:r>
          </w:p>
          <w:bookmarkEnd w:id="544"/>
          <w:p>
            <w:pPr>
              <w:spacing w:after="20"/>
              <w:ind w:left="20"/>
              <w:jc w:val="both"/>
            </w:pPr>
            <w:r>
              <w:rPr>
                <w:rFonts w:ascii="Times New Roman"/>
                <w:b w:val="false"/>
                <w:i w:val="false"/>
                <w:color w:val="000000"/>
                <w:sz w:val="20"/>
              </w:rPr>
              <w:t>
(сусыз спирт бойынша көлемдік үлес)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5"/>
          <w:p>
            <w:pPr>
              <w:spacing w:after="20"/>
              <w:ind w:left="20"/>
              <w:jc w:val="both"/>
            </w:pPr>
            <w:r>
              <w:rPr>
                <w:rFonts w:ascii="Times New Roman"/>
                <w:b w:val="false"/>
                <w:i w:val="false"/>
                <w:color w:val="000000"/>
                <w:sz w:val="20"/>
              </w:rPr>
              <w:t>
%</w:t>
            </w:r>
          </w:p>
          <w:bookmarkEnd w:id="545"/>
          <w:p>
            <w:pPr>
              <w:spacing w:after="20"/>
              <w:ind w:left="20"/>
              <w:jc w:val="both"/>
            </w:pPr>
            <w:r>
              <w:rPr>
                <w:rFonts w:ascii="Times New Roman"/>
                <w:b w:val="false"/>
                <w:i w:val="false"/>
                <w:color w:val="000000"/>
                <w:sz w:val="20"/>
              </w:rPr>
              <w:t>
(сусыз спирт бойынша көлемдік үлес)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
            <w:pPr>
              <w:spacing w:after="20"/>
              <w:ind w:left="20"/>
              <w:jc w:val="both"/>
            </w:pPr>
          </w:p>
          <w:p>
            <w:pPr>
              <w:spacing w:after="20"/>
              <w:ind w:left="20"/>
              <w:jc w:val="both"/>
            </w:pPr>
          </w:p>
        </w:tc>
      </w:tr>
    </w:tbl>
    <w:bookmarkStart w:name="z563" w:id="546"/>
    <w:p>
      <w:pPr>
        <w:spacing w:after="0"/>
        <w:ind w:left="0"/>
        <w:jc w:val="both"/>
      </w:pPr>
      <w:r>
        <w:rPr>
          <w:rFonts w:ascii="Times New Roman"/>
          <w:b w:val="false"/>
          <w:i w:val="false"/>
          <w:color w:val="000000"/>
          <w:sz w:val="28"/>
        </w:rPr>
        <w:t>
      2-кесте</w:t>
      </w:r>
    </w:p>
    <w:bookmarkEnd w:id="546"/>
    <w:bookmarkStart w:name="z564" w:id="547"/>
    <w:p>
      <w:pPr>
        <w:spacing w:after="0"/>
        <w:ind w:left="0"/>
        <w:jc w:val="left"/>
      </w:pPr>
      <w:r>
        <w:rPr>
          <w:rFonts w:ascii="Times New Roman"/>
          <w:b/>
          <w:i w:val="false"/>
          <w:color w:val="000000"/>
        </w:rPr>
        <w:t xml:space="preserve"> Этил спиртін өндіру үшін пайдаланылатын азық-түлік шикізатының тізімі*</w:t>
      </w:r>
    </w:p>
    <w:bookmarkEnd w:id="547"/>
    <w:bookmarkStart w:name="z565" w:id="548"/>
    <w:p>
      <w:pPr>
        <w:spacing w:after="0"/>
        <w:ind w:left="0"/>
        <w:jc w:val="both"/>
      </w:pPr>
      <w:r>
        <w:rPr>
          <w:rFonts w:ascii="Times New Roman"/>
          <w:b w:val="false"/>
          <w:i w:val="false"/>
          <w:color w:val="000000"/>
          <w:sz w:val="28"/>
        </w:rPr>
        <w:t>
      1. Дәнді және дәнді емес дақылдардың жемістері (тұқымдары) және бұршақ дақылдарының тұқымдары (бұдан әрі – дән)</w:t>
      </w:r>
    </w:p>
    <w:bookmarkEnd w:id="548"/>
    <w:bookmarkStart w:name="z566" w:id="549"/>
    <w:p>
      <w:pPr>
        <w:spacing w:after="0"/>
        <w:ind w:left="0"/>
        <w:jc w:val="both"/>
      </w:pPr>
      <w:r>
        <w:rPr>
          <w:rFonts w:ascii="Times New Roman"/>
          <w:b w:val="false"/>
          <w:i w:val="false"/>
          <w:color w:val="000000"/>
          <w:sz w:val="28"/>
        </w:rPr>
        <w:t>
      2. Картоп</w:t>
      </w:r>
    </w:p>
    <w:bookmarkEnd w:id="549"/>
    <w:bookmarkStart w:name="z567" w:id="550"/>
    <w:p>
      <w:pPr>
        <w:spacing w:after="0"/>
        <w:ind w:left="0"/>
        <w:jc w:val="both"/>
      </w:pPr>
      <w:r>
        <w:rPr>
          <w:rFonts w:ascii="Times New Roman"/>
          <w:b w:val="false"/>
          <w:i w:val="false"/>
          <w:color w:val="000000"/>
          <w:sz w:val="28"/>
        </w:rPr>
        <w:t>
      3. Қант қызылшасы, топинамбур, шикі қант, меласса, тапиока (маниок) және (жемістерден (жемістер мен жидектерден) басқа) құрамында қант пен крахмал бар басқа да тағамдық шикізаттар</w:t>
      </w:r>
    </w:p>
    <w:bookmarkEnd w:id="550"/>
    <w:bookmarkStart w:name="z568" w:id="551"/>
    <w:p>
      <w:pPr>
        <w:spacing w:after="0"/>
        <w:ind w:left="0"/>
        <w:jc w:val="both"/>
      </w:pPr>
      <w:r>
        <w:rPr>
          <w:rFonts w:ascii="Times New Roman"/>
          <w:b w:val="false"/>
          <w:i w:val="false"/>
          <w:color w:val="000000"/>
          <w:sz w:val="28"/>
        </w:rPr>
        <w:t>
      4. Дәннің, картоптың, қант қызылшасы мен мелассаның, шикі қанттың және (жемістерден (жемістер мен жидектерден) басқа) құрамында қант пен крахмал бар басқа да тағамдық шикізаттың шикізат құрамдары (қоспалары)</w:t>
      </w:r>
    </w:p>
    <w:bookmarkEnd w:id="551"/>
    <w:bookmarkStart w:name="z569" w:id="552"/>
    <w:p>
      <w:pPr>
        <w:spacing w:after="0"/>
        <w:ind w:left="0"/>
        <w:jc w:val="both"/>
      </w:pPr>
      <w:r>
        <w:rPr>
          <w:rFonts w:ascii="Times New Roman"/>
          <w:b w:val="false"/>
          <w:i w:val="false"/>
          <w:color w:val="000000"/>
          <w:sz w:val="28"/>
        </w:rPr>
        <w:t>
      5. Астық өңдеу өнімдері: ұн, жарма, күріш ұнтағы</w:t>
      </w:r>
    </w:p>
    <w:bookmarkEnd w:id="552"/>
    <w:bookmarkStart w:name="z570" w:id="553"/>
    <w:p>
      <w:pPr>
        <w:spacing w:after="0"/>
        <w:ind w:left="0"/>
        <w:jc w:val="both"/>
      </w:pPr>
      <w:r>
        <w:rPr>
          <w:rFonts w:ascii="Times New Roman"/>
          <w:b w:val="false"/>
          <w:i w:val="false"/>
          <w:color w:val="000000"/>
          <w:sz w:val="28"/>
        </w:rPr>
        <w:t>
      6. (Жемістерден (жемістер мен жидектерден) басқа) құрамында қант және крахмал бар өзге де тамақ өнімдері және азық-түлік шикізаты</w:t>
      </w:r>
    </w:p>
    <w:bookmarkEnd w:id="553"/>
    <w:bookmarkStart w:name="z571" w:id="554"/>
    <w:p>
      <w:pPr>
        <w:spacing w:after="0"/>
        <w:ind w:left="0"/>
        <w:jc w:val="both"/>
      </w:pPr>
      <w:r>
        <w:rPr>
          <w:rFonts w:ascii="Times New Roman"/>
          <w:b w:val="false"/>
          <w:i w:val="false"/>
          <w:color w:val="000000"/>
          <w:sz w:val="28"/>
        </w:rPr>
        <w:t>
      7. Осы кестенің 1 – 6-тармақтарында көрсетілген этил спиртін өндіру кезінде түзілген қайта өңдеу өнімдері, арақ, ликерлер өнімдері*</w:t>
      </w:r>
    </w:p>
    <w:bookmarkEnd w:id="554"/>
    <w:bookmarkStart w:name="z572" w:id="555"/>
    <w:p>
      <w:pPr>
        <w:spacing w:after="0"/>
        <w:ind w:left="0"/>
        <w:jc w:val="both"/>
      </w:pPr>
      <w:r>
        <w:rPr>
          <w:rFonts w:ascii="Times New Roman"/>
          <w:b w:val="false"/>
          <w:i w:val="false"/>
          <w:color w:val="000000"/>
          <w:sz w:val="28"/>
        </w:rPr>
        <w:t>
      8. Осы кестенің 1 – 6-тармақтарында көрсетілген шикі спирт, этил спиртінің бас фракциясы*</w:t>
      </w:r>
    </w:p>
    <w:bookmarkEnd w:id="555"/>
    <w:bookmarkStart w:name="z573" w:id="556"/>
    <w:p>
      <w:pPr>
        <w:spacing w:after="0"/>
        <w:ind w:left="0"/>
        <w:jc w:val="both"/>
      </w:pPr>
      <w:r>
        <w:rPr>
          <w:rFonts w:ascii="Times New Roman"/>
          <w:b w:val="false"/>
          <w:i w:val="false"/>
          <w:color w:val="000000"/>
          <w:sz w:val="28"/>
        </w:rPr>
        <w:t>
      *Арақтарды, шығу тегі қорғалған белгісі бар арақтарды, айрықша арақтар мен алкоголь өнімдерін өндіруде этил спиртінің бас фракциясынан түзетілген этил спиртін және алкоголь өнімінің қалдықтарын пайдалануға жол берілмейді.</w:t>
      </w:r>
    </w:p>
    <w:bookmarkEnd w:id="556"/>
    <w:bookmarkStart w:name="z574" w:id="557"/>
    <w:p>
      <w:pPr>
        <w:spacing w:after="0"/>
        <w:ind w:left="0"/>
        <w:jc w:val="both"/>
      </w:pPr>
      <w:r>
        <w:rPr>
          <w:rFonts w:ascii="Times New Roman"/>
          <w:b w:val="false"/>
          <w:i w:val="false"/>
          <w:color w:val="000000"/>
          <w:sz w:val="28"/>
        </w:rPr>
        <w:t>
      3-кесте</w:t>
      </w:r>
    </w:p>
    <w:bookmarkEnd w:id="557"/>
    <w:bookmarkStart w:name="z575" w:id="558"/>
    <w:p>
      <w:pPr>
        <w:spacing w:after="0"/>
        <w:ind w:left="0"/>
        <w:jc w:val="both"/>
      </w:pPr>
      <w:r>
        <w:rPr>
          <w:rFonts w:ascii="Times New Roman"/>
          <w:b w:val="false"/>
          <w:i w:val="false"/>
          <w:color w:val="000000"/>
          <w:sz w:val="28"/>
        </w:rPr>
        <w:t>
      Алкоголь өнімін өндіру үшін пайдаланылатын судың көрсеткіштері</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үшін стандартты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арақтар мен айрықша арақтар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ликерлер мен сусындар коньяк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сыра және сусындар, өндірілген сыраға негізделген (сыра сусындары).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алкогольдіксусындар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ГГрад.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9"/>
          <w:p>
            <w:pPr>
              <w:spacing w:after="20"/>
              <w:ind w:left="20"/>
              <w:jc w:val="both"/>
            </w:pPr>
            <w:r>
              <w:rPr>
                <w:rFonts w:ascii="Times New Roman"/>
                <w:b w:val="false"/>
                <w:i w:val="false"/>
                <w:color w:val="000000"/>
                <w:sz w:val="20"/>
              </w:rPr>
              <w:t>
0,61 –</w:t>
            </w:r>
          </w:p>
          <w:bookmarkEnd w:id="559"/>
          <w:p>
            <w:pPr>
              <w:spacing w:after="20"/>
              <w:ind w:left="20"/>
              <w:jc w:val="both"/>
            </w:pPr>
            <w:r>
              <w:rPr>
                <w:rFonts w:ascii="Times New Roman"/>
                <w:b w:val="false"/>
                <w:i w:val="false"/>
                <w:color w:val="000000"/>
                <w:sz w:val="20"/>
              </w:rPr>
              <w:t>
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0"/>
          <w:p>
            <w:pPr>
              <w:spacing w:after="20"/>
              <w:ind w:left="20"/>
              <w:jc w:val="both"/>
            </w:pPr>
            <w:r>
              <w:rPr>
                <w:rFonts w:ascii="Times New Roman"/>
                <w:b w:val="false"/>
                <w:i w:val="false"/>
                <w:color w:val="000000"/>
                <w:sz w:val="20"/>
              </w:rPr>
              <w:t>
2 – 4</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артық емес</w:t>
            </w:r>
          </w:p>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1"/>
          <w:p>
            <w:pPr>
              <w:spacing w:after="20"/>
              <w:ind w:left="20"/>
              <w:jc w:val="both"/>
            </w:pPr>
            <w:r>
              <w:rPr>
                <w:rFonts w:ascii="Times New Roman"/>
                <w:b w:val="false"/>
                <w:i w:val="false"/>
                <w:color w:val="000000"/>
                <w:sz w:val="20"/>
              </w:rPr>
              <w:t>
артық емес</w:t>
            </w:r>
          </w:p>
          <w:bookmarkEnd w:id="561"/>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ММоль/дм3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2"/>
          <w:p>
            <w:pPr>
              <w:spacing w:after="20"/>
              <w:ind w:left="20"/>
              <w:jc w:val="both"/>
            </w:pPr>
            <w:r>
              <w:rPr>
                <w:rFonts w:ascii="Times New Roman"/>
                <w:b w:val="false"/>
                <w:i w:val="false"/>
                <w:color w:val="000000"/>
                <w:sz w:val="20"/>
              </w:rPr>
              <w:t>
артық емес</w:t>
            </w:r>
          </w:p>
          <w:bookmarkEnd w:id="562"/>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3"/>
          <w:p>
            <w:pPr>
              <w:spacing w:after="20"/>
              <w:ind w:left="20"/>
              <w:jc w:val="both"/>
            </w:pPr>
            <w:r>
              <w:rPr>
                <w:rFonts w:ascii="Times New Roman"/>
                <w:b w:val="false"/>
                <w:i w:val="false"/>
                <w:color w:val="000000"/>
                <w:sz w:val="20"/>
              </w:rPr>
              <w:t>
2,0 – 4,0</w:t>
            </w:r>
          </w:p>
          <w:bookmarkEnd w:id="563"/>
          <w:p>
            <w:pPr>
              <w:spacing w:after="20"/>
              <w:ind w:left="20"/>
              <w:jc w:val="both"/>
            </w:pPr>
            <w:r>
              <w:rPr>
                <w:rFonts w:ascii="Times New Roman"/>
                <w:b w:val="false"/>
                <w:i w:val="false"/>
                <w:color w:val="000000"/>
                <w:sz w:val="20"/>
              </w:rPr>
              <w:t>
артық емес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4"/>
          <w:p>
            <w:pPr>
              <w:spacing w:after="20"/>
              <w:ind w:left="20"/>
              <w:jc w:val="both"/>
            </w:pPr>
            <w:r>
              <w:rPr>
                <w:rFonts w:ascii="Times New Roman"/>
                <w:b w:val="false"/>
                <w:i w:val="false"/>
                <w:color w:val="000000"/>
                <w:sz w:val="20"/>
              </w:rPr>
              <w:t>
0,5 – 2,0</w:t>
            </w:r>
          </w:p>
          <w:bookmarkEnd w:id="564"/>
          <w:p>
            <w:pPr>
              <w:spacing w:after="20"/>
              <w:ind w:left="20"/>
              <w:jc w:val="both"/>
            </w:pPr>
            <w:r>
              <w:rPr>
                <w:rFonts w:ascii="Times New Roman"/>
                <w:b w:val="false"/>
                <w:i w:val="false"/>
                <w:color w:val="000000"/>
                <w:sz w:val="20"/>
              </w:rPr>
              <w:t>
артық емес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тотығуы,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О2/дм3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5"/>
          <w:p>
            <w:pPr>
              <w:spacing w:after="20"/>
              <w:ind w:left="20"/>
              <w:jc w:val="both"/>
            </w:pPr>
            <w:r>
              <w:rPr>
                <w:rFonts w:ascii="Times New Roman"/>
                <w:b w:val="false"/>
                <w:i w:val="false"/>
                <w:color w:val="000000"/>
                <w:sz w:val="20"/>
              </w:rPr>
              <w:t>
2,0</w:t>
            </w:r>
          </w:p>
          <w:bookmarkEnd w:id="565"/>
          <w:p>
            <w:pPr>
              <w:spacing w:after="20"/>
              <w:ind w:left="20"/>
              <w:jc w:val="both"/>
            </w:pPr>
            <w:r>
              <w:rPr>
                <w:rFonts w:ascii="Times New Roman"/>
                <w:b w:val="false"/>
                <w:i w:val="false"/>
                <w:color w:val="000000"/>
                <w:sz w:val="20"/>
              </w:rPr>
              <w:t>
коньяк –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6"/>
          <w:p>
            <w:pPr>
              <w:spacing w:after="20"/>
              <w:ind w:left="20"/>
              <w:jc w:val="both"/>
            </w:pPr>
            <w:r>
              <w:rPr>
                <w:rFonts w:ascii="Times New Roman"/>
                <w:b w:val="false"/>
                <w:i w:val="false"/>
                <w:color w:val="000000"/>
                <w:sz w:val="20"/>
              </w:rPr>
              <w:t>
артық емес</w:t>
            </w:r>
          </w:p>
          <w:bookmarkEnd w:id="566"/>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7"/>
          <w:p>
            <w:pPr>
              <w:spacing w:after="20"/>
              <w:ind w:left="20"/>
              <w:jc w:val="both"/>
            </w:pPr>
            <w:r>
              <w:rPr>
                <w:rFonts w:ascii="Times New Roman"/>
                <w:b w:val="false"/>
                <w:i w:val="false"/>
                <w:color w:val="000000"/>
                <w:sz w:val="20"/>
              </w:rPr>
              <w:t>
190 – 550</w:t>
            </w:r>
          </w:p>
          <w:bookmarkEnd w:id="567"/>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индексі,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Йондардың массалық концентрациясы, артық емес: мгдм3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8"/>
          <w:p>
            <w:pPr>
              <w:spacing w:after="20"/>
              <w:ind w:left="20"/>
              <w:jc w:val="both"/>
            </w:pPr>
            <w:r>
              <w:rPr>
                <w:rFonts w:ascii="Times New Roman"/>
                <w:b w:val="false"/>
                <w:i w:val="false"/>
                <w:color w:val="000000"/>
                <w:sz w:val="20"/>
              </w:rPr>
              <w:t>
100 – 150</w:t>
            </w:r>
          </w:p>
          <w:bookmarkEnd w:id="568"/>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 2,0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 0,003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опт. плот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bl>
    <w:bookmarkStart w:name="z588" w:id="569"/>
    <w:p>
      <w:pPr>
        <w:spacing w:after="0"/>
        <w:ind w:left="0"/>
        <w:jc w:val="left"/>
      </w:pPr>
      <w:r>
        <w:rPr>
          <w:rFonts w:ascii="Times New Roman"/>
          <w:b/>
          <w:i w:val="false"/>
          <w:color w:val="000000"/>
        </w:rPr>
        <w:t xml:space="preserve"> Жүзім мен жемістерден жасалған шарап өнімдеріне, ұн өнімдері мен алкогольі аз ашытылған сусындарға, құрамында спирті бар тамақ өнімдеріне қойылатын талаптар</w:t>
      </w:r>
    </w:p>
    <w:bookmarkEnd w:id="569"/>
    <w:bookmarkStart w:name="z589" w:id="570"/>
    <w:p>
      <w:pPr>
        <w:spacing w:after="0"/>
        <w:ind w:left="0"/>
        <w:jc w:val="both"/>
      </w:pPr>
      <w:r>
        <w:rPr>
          <w:rFonts w:ascii="Times New Roman"/>
          <w:b w:val="false"/>
          <w:i w:val="false"/>
          <w:color w:val="000000"/>
          <w:sz w:val="28"/>
        </w:rPr>
        <w:t xml:space="preserve">
      1-кесте </w:t>
      </w:r>
    </w:p>
    <w:bookmarkEnd w:id="570"/>
    <w:bookmarkStart w:name="z590" w:id="571"/>
    <w:p>
      <w:pPr>
        <w:spacing w:after="0"/>
        <w:ind w:left="0"/>
        <w:jc w:val="left"/>
      </w:pPr>
      <w:r>
        <w:rPr>
          <w:rFonts w:ascii="Times New Roman"/>
          <w:b/>
          <w:i w:val="false"/>
          <w:color w:val="000000"/>
        </w:rPr>
        <w:t xml:space="preserve"> Шарап өнімдеріне, ұннан жасалған өнімдерге және алкогольі аз ашытылған сусындарға қойылатын гигиеналық қауіпсіздік талаптары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етілген деңгейлер, артық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жарқыраған шарап, хош иістендірілген шарап сусындары, жеміс-жидек үстелі шарабы, алкоголь мөлшері 15,0% дейін шарап сусындары, алкогольдендірілген жүзім шырыны (мистел)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2"/>
          <w:p>
            <w:pPr>
              <w:spacing w:after="20"/>
              <w:ind w:left="20"/>
              <w:jc w:val="both"/>
            </w:pPr>
            <w:r>
              <w:rPr>
                <w:rFonts w:ascii="Times New Roman"/>
                <w:b w:val="false"/>
                <w:i w:val="false"/>
                <w:color w:val="000000"/>
                <w:sz w:val="20"/>
              </w:rPr>
              <w:t>
микотоксиндер</w:t>
            </w:r>
          </w:p>
          <w:bookmarkEnd w:id="572"/>
          <w:p>
            <w:pPr>
              <w:spacing w:after="20"/>
              <w:ind w:left="20"/>
              <w:jc w:val="both"/>
            </w:pPr>
            <w:r>
              <w:rPr>
                <w:rFonts w:ascii="Times New Roman"/>
                <w:b w:val="false"/>
                <w:i w:val="false"/>
                <w:color w:val="000000"/>
                <w:sz w:val="20"/>
              </w:rPr>
              <w:t>
Охротоксин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шырынын, сидрді, жеміс сидрін, жаңғақ өнімдерін, ашытылған жемістерді және алмадан ашытылған алкогольді шарап материалдарын пайдалана отырып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3"/>
          <w:p>
            <w:pPr>
              <w:spacing w:after="20"/>
              <w:ind w:left="20"/>
              <w:jc w:val="both"/>
            </w:pPr>
            <w:r>
              <w:rPr>
                <w:rFonts w:ascii="Times New Roman"/>
                <w:b w:val="false"/>
                <w:i w:val="false"/>
                <w:color w:val="000000"/>
                <w:sz w:val="20"/>
              </w:rPr>
              <w:t>
микотоксиндер:</w:t>
            </w:r>
          </w:p>
          <w:bookmarkEnd w:id="573"/>
          <w:p>
            <w:pPr>
              <w:spacing w:after="20"/>
              <w:ind w:left="20"/>
              <w:jc w:val="both"/>
            </w:pPr>
            <w:r>
              <w:rPr>
                <w:rFonts w:ascii="Times New Roman"/>
                <w:b w:val="false"/>
                <w:i w:val="false"/>
                <w:color w:val="000000"/>
                <w:sz w:val="20"/>
              </w:rPr>
              <w:t>
патулин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жоғары сапалы бренди, алма қосылған коньяк, бал 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сусыз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брендиге арналған шарап дистилляты, алма брендиіне арналған алма дистилляты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сусыз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Ректификацияланған жүзім шыққан дистиллят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сусыз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Ректификацияланған жеміс дистилляты, ректификацияланған шарап дистилляты, шарап дистилляты, жүзім дистилляты, бал дистилляты, бренди, күшті жүзім сусыны, жүзім арағы, күшті бал сусыны, бал 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сусыз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дистилляттары (сүйегі бар жемістерден алынған жеміс дистилляттарынан басқа), жеміс коньягы, жеміс спирті, жеміс 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сусыз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жеміс шарабы өнімдері: жеміс дистилляты, күшті жеміс сусыны, жеміс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сусыз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жемісті шарап өнімдері: ректификацияланған жеміс дистилляты, жеміс дистилляты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көгерткіш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 сусыз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алкогольдік сусындардағы күш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арағы, күшті жеміс сусыны, жеміс коньягы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көгерткіш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593" w:id="574"/>
    <w:p>
      <w:pPr>
        <w:spacing w:after="0"/>
        <w:ind w:left="0"/>
        <w:jc w:val="both"/>
      </w:pPr>
      <w:r>
        <w:rPr>
          <w:rFonts w:ascii="Times New Roman"/>
          <w:b w:val="false"/>
          <w:i w:val="false"/>
          <w:color w:val="000000"/>
          <w:sz w:val="28"/>
        </w:rPr>
        <w:t>
      2- кесте</w:t>
      </w:r>
    </w:p>
    <w:bookmarkEnd w:id="574"/>
    <w:bookmarkStart w:name="z594" w:id="575"/>
    <w:p>
      <w:pPr>
        <w:spacing w:after="0"/>
        <w:ind w:left="0"/>
        <w:jc w:val="left"/>
      </w:pPr>
      <w:r>
        <w:rPr>
          <w:rFonts w:ascii="Times New Roman"/>
          <w:b/>
          <w:i w:val="false"/>
          <w:color w:val="000000"/>
        </w:rPr>
        <w:t xml:space="preserve"> Ашыту алкогольі аз сусындарының микробиологиялық қауіпсіздік стандарттары</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МАжФАМС* КОЕ**/см3,</w:t>
            </w:r>
          </w:p>
          <w:p>
            <w:pPr>
              <w:spacing w:after="20"/>
              <w:ind w:left="20"/>
              <w:jc w:val="both"/>
            </w:pPr>
          </w:p>
          <w:p>
            <w:pPr>
              <w:spacing w:after="20"/>
              <w:ind w:left="20"/>
              <w:jc w:val="both"/>
            </w:pPr>
            <w:r>
              <w:rPr>
                <w:rFonts w:ascii="Times New Roman"/>
                <w:b/>
                <w:i w:val="false"/>
                <w:color w:val="000000"/>
                <w:sz w:val="20"/>
              </w:rPr>
              <w:t>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көлемі (масса), см3 (г), ІТТБ*** (колиформа) рұқсат етілмейді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ашытқы және көгеру,</w:t>
            </w:r>
          </w:p>
          <w:p>
            <w:pPr>
              <w:spacing w:after="20"/>
              <w:ind w:left="20"/>
              <w:jc w:val="both"/>
            </w:pPr>
          </w:p>
          <w:p>
            <w:pPr>
              <w:spacing w:after="20"/>
              <w:ind w:left="20"/>
              <w:jc w:val="both"/>
            </w:pPr>
            <w:r>
              <w:rPr>
                <w:rFonts w:ascii="Times New Roman"/>
                <w:b/>
                <w:i w:val="false"/>
                <w:color w:val="000000"/>
                <w:sz w:val="20"/>
              </w:rPr>
              <w:t>
КҚБС **/см3 (г), артық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сүзу немесе пастерлеу арқылы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97" w:id="576"/>
    <w:p>
      <w:pPr>
        <w:spacing w:after="0"/>
        <w:ind w:left="0"/>
        <w:jc w:val="both"/>
      </w:pPr>
      <w:r>
        <w:rPr>
          <w:rFonts w:ascii="Times New Roman"/>
          <w:b w:val="false"/>
          <w:i w:val="false"/>
          <w:color w:val="000000"/>
          <w:sz w:val="28"/>
        </w:rPr>
        <w:t>
      * КМАФАнМ - мезофильді аэробты және факультативті-анаэробты микроорганизмдердің саны.</w:t>
      </w:r>
    </w:p>
    <w:bookmarkEnd w:id="576"/>
    <w:bookmarkStart w:name="z598" w:id="577"/>
    <w:p>
      <w:pPr>
        <w:spacing w:after="0"/>
        <w:ind w:left="0"/>
        <w:jc w:val="both"/>
      </w:pPr>
      <w:r>
        <w:rPr>
          <w:rFonts w:ascii="Times New Roman"/>
          <w:b w:val="false"/>
          <w:i w:val="false"/>
          <w:color w:val="000000"/>
          <w:sz w:val="28"/>
        </w:rPr>
        <w:t>
      ** КҚБС - Колонияны құрайтын бірліктердің саны.</w:t>
      </w:r>
    </w:p>
    <w:bookmarkEnd w:id="577"/>
    <w:bookmarkStart w:name="z599" w:id="578"/>
    <w:p>
      <w:pPr>
        <w:spacing w:after="0"/>
        <w:ind w:left="0"/>
        <w:jc w:val="both"/>
      </w:pPr>
      <w:r>
        <w:rPr>
          <w:rFonts w:ascii="Times New Roman"/>
          <w:b w:val="false"/>
          <w:i w:val="false"/>
          <w:color w:val="000000"/>
          <w:sz w:val="28"/>
        </w:rPr>
        <w:t>
      *** ІТТБ – ішек таяқша тобының бактериялары.</w:t>
      </w:r>
    </w:p>
    <w:bookmarkEnd w:id="578"/>
    <w:bookmarkStart w:name="z600" w:id="579"/>
    <w:p>
      <w:pPr>
        <w:spacing w:after="0"/>
        <w:ind w:left="0"/>
        <w:jc w:val="both"/>
      </w:pPr>
      <w:r>
        <w:rPr>
          <w:rFonts w:ascii="Times New Roman"/>
          <w:b w:val="false"/>
          <w:i w:val="false"/>
          <w:color w:val="000000"/>
          <w:sz w:val="28"/>
        </w:rPr>
        <w:t>
       3- кесте</w:t>
      </w:r>
    </w:p>
    <w:bookmarkEnd w:id="579"/>
    <w:bookmarkStart w:name="z601" w:id="580"/>
    <w:p>
      <w:pPr>
        <w:spacing w:after="0"/>
        <w:ind w:left="0"/>
        <w:jc w:val="left"/>
      </w:pPr>
      <w:r>
        <w:rPr>
          <w:rFonts w:ascii="Times New Roman"/>
          <w:b/>
          <w:i w:val="false"/>
          <w:color w:val="000000"/>
        </w:rPr>
        <w:t xml:space="preserve">  Шарап өнімдерінің, бал өнімдерінің және ашытылған алкогольсіз сусындардың кейбір санаттарындағы қанттың жіктелуі және рұқсат етілген деңгейлері</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Қант құрамы бойынша жіктеу, 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құрғақ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жарытлай құрғақ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жартылай тәтті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тәтті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экстра құрғақ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брют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экстра брют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асханалық шарап, газдалған шарап, газдалған інжу шарап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артық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артық 4 және 18,0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кем емес және 45,0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жеміс шарабы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артық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артық және 30,0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 және 80,0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інжу шарабы, көбікті жеміс шарабы, көбікті жеміс қосылған інжу шарабы, жеміс қосылған газдалған шарап, жеміс қосылған газдалған інжу шарабы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кем емес 25,0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кем емес және 40,0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кем емес және 55,0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мінде 55,0 70,0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1"/>
          <w:p>
            <w:pPr>
              <w:spacing w:after="20"/>
              <w:ind w:left="20"/>
              <w:jc w:val="both"/>
            </w:pPr>
            <w:r>
              <w:rPr>
                <w:rFonts w:ascii="Times New Roman"/>
                <w:b w:val="false"/>
                <w:i w:val="false"/>
                <w:color w:val="000000"/>
                <w:sz w:val="20"/>
              </w:rPr>
              <w:t>
белгі</w:t>
            </w:r>
          </w:p>
          <w:bookmarkEnd w:id="581"/>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2"/>
          <w:p>
            <w:pPr>
              <w:spacing w:after="20"/>
              <w:ind w:left="20"/>
              <w:jc w:val="both"/>
            </w:pPr>
            <w:r>
              <w:rPr>
                <w:rFonts w:ascii="Times New Roman"/>
                <w:b w:val="false"/>
                <w:i w:val="false"/>
                <w:color w:val="000000"/>
                <w:sz w:val="20"/>
              </w:rPr>
              <w:t>
белгі</w:t>
            </w:r>
          </w:p>
          <w:bookmarkEnd w:id="582"/>
          <w:p>
            <w:pPr>
              <w:spacing w:after="20"/>
              <w:ind w:left="20"/>
              <w:jc w:val="both"/>
            </w:pPr>
            <w:r>
              <w:rPr>
                <w:rFonts w:ascii="Times New Roman"/>
                <w:b w:val="false"/>
                <w:i w:val="false"/>
                <w:color w:val="000000"/>
                <w:sz w:val="20"/>
              </w:rPr>
              <w:t>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көбікті шарап, жүзім қосылған көбікті шампан шарабы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артық емес және 25,0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артық емес және 40,0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артық емес және 55,0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артық емес және 70,0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3"/>
          <w:p>
            <w:pPr>
              <w:spacing w:after="20"/>
              <w:ind w:left="20"/>
              <w:jc w:val="both"/>
            </w:pPr>
            <w:r>
              <w:rPr>
                <w:rFonts w:ascii="Times New Roman"/>
                <w:b w:val="false"/>
                <w:i w:val="false"/>
                <w:color w:val="000000"/>
                <w:sz w:val="20"/>
              </w:rPr>
              <w:t>
белгі</w:t>
            </w:r>
          </w:p>
          <w:bookmarkEnd w:id="583"/>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артық емес және 15,0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шарап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 және 50,0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кем емес және 90,0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кем емес және 130,0 артық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артық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4"/>
          <w:p>
            <w:pPr>
              <w:spacing w:after="20"/>
              <w:ind w:left="20"/>
              <w:jc w:val="both"/>
            </w:pPr>
            <w:r>
              <w:rPr>
                <w:rFonts w:ascii="Times New Roman"/>
                <w:b w:val="false"/>
                <w:i w:val="false"/>
                <w:color w:val="000000"/>
                <w:sz w:val="20"/>
              </w:rPr>
              <w:t>
белгі</w:t>
            </w:r>
          </w:p>
          <w:bookmarkEnd w:id="584"/>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5"/>
          <w:p>
            <w:pPr>
              <w:spacing w:after="20"/>
              <w:ind w:left="20"/>
              <w:jc w:val="both"/>
            </w:pPr>
            <w:r>
              <w:rPr>
                <w:rFonts w:ascii="Times New Roman"/>
                <w:b w:val="false"/>
                <w:i w:val="false"/>
                <w:color w:val="000000"/>
                <w:sz w:val="20"/>
              </w:rPr>
              <w:t>
белгі</w:t>
            </w:r>
          </w:p>
          <w:bookmarkEnd w:id="585"/>
          <w:p>
            <w:pPr>
              <w:spacing w:after="20"/>
              <w:ind w:left="20"/>
              <w:jc w:val="both"/>
            </w:pPr>
            <w:r>
              <w:rPr>
                <w:rFonts w:ascii="Times New Roman"/>
                <w:b w:val="false"/>
                <w:i w:val="false"/>
                <w:color w:val="000000"/>
                <w:sz w:val="20"/>
              </w:rPr>
              <w:t>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сусын бал, алкогольді сусын бал газдалған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артық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6"/>
          <w:p>
            <w:pPr>
              <w:spacing w:after="20"/>
              <w:ind w:left="20"/>
              <w:jc w:val="both"/>
            </w:pPr>
            <w:r>
              <w:rPr>
                <w:rFonts w:ascii="Times New Roman"/>
                <w:b w:val="false"/>
                <w:i w:val="false"/>
                <w:color w:val="000000"/>
                <w:sz w:val="20"/>
              </w:rPr>
              <w:t>
белгі</w:t>
            </w:r>
          </w:p>
          <w:bookmarkEnd w:id="586"/>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7"/>
          <w:p>
            <w:pPr>
              <w:spacing w:after="20"/>
              <w:ind w:left="20"/>
              <w:jc w:val="both"/>
            </w:pPr>
            <w:r>
              <w:rPr>
                <w:rFonts w:ascii="Times New Roman"/>
                <w:b w:val="false"/>
                <w:i w:val="false"/>
                <w:color w:val="000000"/>
                <w:sz w:val="20"/>
              </w:rPr>
              <w:t>
белгі</w:t>
            </w:r>
          </w:p>
          <w:bookmarkEnd w:id="587"/>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8"/>
          <w:p>
            <w:pPr>
              <w:spacing w:after="20"/>
              <w:ind w:left="20"/>
              <w:jc w:val="both"/>
            </w:pPr>
            <w:r>
              <w:rPr>
                <w:rFonts w:ascii="Times New Roman"/>
                <w:b w:val="false"/>
                <w:i w:val="false"/>
                <w:color w:val="000000"/>
                <w:sz w:val="20"/>
              </w:rPr>
              <w:t>
белгі</w:t>
            </w:r>
          </w:p>
          <w:bookmarkEnd w:id="588"/>
          <w:p>
            <w:pPr>
              <w:spacing w:after="20"/>
              <w:ind w:left="20"/>
              <w:jc w:val="both"/>
            </w:pPr>
            <w:r>
              <w:rPr>
                <w:rFonts w:ascii="Times New Roman"/>
                <w:b w:val="false"/>
                <w:i w:val="false"/>
                <w:color w:val="000000"/>
                <w:sz w:val="20"/>
              </w:rPr>
              <w:t>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қосылған күшейтілген алкоголь сусыны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9"/>
          <w:p>
            <w:pPr>
              <w:spacing w:after="20"/>
              <w:ind w:left="20"/>
              <w:jc w:val="both"/>
            </w:pPr>
            <w:r>
              <w:rPr>
                <w:rFonts w:ascii="Times New Roman"/>
                <w:b w:val="false"/>
                <w:i w:val="false"/>
                <w:color w:val="000000"/>
                <w:sz w:val="20"/>
              </w:rPr>
              <w:t>
белгі</w:t>
            </w:r>
          </w:p>
          <w:bookmarkEnd w:id="589"/>
          <w:p>
            <w:pPr>
              <w:spacing w:after="20"/>
              <w:ind w:left="20"/>
              <w:jc w:val="both"/>
            </w:pPr>
            <w:r>
              <w:rPr>
                <w:rFonts w:ascii="Times New Roman"/>
                <w:b w:val="false"/>
                <w:i w:val="false"/>
                <w:color w:val="000000"/>
                <w:sz w:val="20"/>
              </w:rPr>
              <w:t>
қолданылмайды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0"/>
          <w:p>
            <w:pPr>
              <w:spacing w:after="20"/>
              <w:ind w:left="20"/>
              <w:jc w:val="both"/>
            </w:pPr>
            <w:r>
              <w:rPr>
                <w:rFonts w:ascii="Times New Roman"/>
                <w:b w:val="false"/>
                <w:i w:val="false"/>
                <w:color w:val="000000"/>
                <w:sz w:val="20"/>
              </w:rPr>
              <w:t>
белгі</w:t>
            </w:r>
          </w:p>
          <w:bookmarkEnd w:id="590"/>
          <w:p>
            <w:pPr>
              <w:spacing w:after="20"/>
              <w:ind w:left="20"/>
              <w:jc w:val="both"/>
            </w:pPr>
            <w:r>
              <w:rPr>
                <w:rFonts w:ascii="Times New Roman"/>
                <w:b w:val="false"/>
                <w:i w:val="false"/>
                <w:color w:val="000000"/>
                <w:sz w:val="20"/>
              </w:rPr>
              <w:t>
қолданылмайды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1"/>
          <w:p>
            <w:pPr>
              <w:spacing w:after="20"/>
              <w:ind w:left="20"/>
              <w:jc w:val="both"/>
            </w:pPr>
            <w:r>
              <w:rPr>
                <w:rFonts w:ascii="Times New Roman"/>
                <w:b w:val="false"/>
                <w:i w:val="false"/>
                <w:color w:val="000000"/>
                <w:sz w:val="20"/>
              </w:rPr>
              <w:t>
белгі</w:t>
            </w:r>
          </w:p>
          <w:bookmarkEnd w:id="591"/>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2"/>
          <w:p>
            <w:pPr>
              <w:spacing w:after="20"/>
              <w:ind w:left="20"/>
              <w:jc w:val="both"/>
            </w:pPr>
            <w:r>
              <w:rPr>
                <w:rFonts w:ascii="Times New Roman"/>
                <w:b w:val="false"/>
                <w:i w:val="false"/>
                <w:color w:val="000000"/>
                <w:sz w:val="20"/>
              </w:rPr>
              <w:t>
белгі</w:t>
            </w:r>
          </w:p>
          <w:bookmarkEnd w:id="592"/>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3"/>
          <w:p>
            <w:pPr>
              <w:spacing w:after="20"/>
              <w:ind w:left="20"/>
              <w:jc w:val="both"/>
            </w:pPr>
            <w:r>
              <w:rPr>
                <w:rFonts w:ascii="Times New Roman"/>
                <w:b w:val="false"/>
                <w:i w:val="false"/>
                <w:color w:val="000000"/>
                <w:sz w:val="20"/>
              </w:rPr>
              <w:t>
белгі</w:t>
            </w:r>
          </w:p>
          <w:bookmarkEnd w:id="593"/>
          <w:p>
            <w:pPr>
              <w:spacing w:after="20"/>
              <w:ind w:left="20"/>
              <w:jc w:val="both"/>
            </w:pPr>
            <w:r>
              <w:rPr>
                <w:rFonts w:ascii="Times New Roman"/>
                <w:b w:val="false"/>
                <w:i w:val="false"/>
                <w:color w:val="000000"/>
                <w:sz w:val="20"/>
              </w:rPr>
              <w:t>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пуаре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артық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артық және 30,0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артық емес және 50,0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кем емес және 80,0 артық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4"/>
          <w:p>
            <w:pPr>
              <w:spacing w:after="20"/>
              <w:ind w:left="20"/>
              <w:jc w:val="both"/>
            </w:pPr>
            <w:r>
              <w:rPr>
                <w:rFonts w:ascii="Times New Roman"/>
                <w:b w:val="false"/>
                <w:i w:val="false"/>
                <w:color w:val="000000"/>
                <w:sz w:val="20"/>
              </w:rPr>
              <w:t>
белгі</w:t>
            </w:r>
          </w:p>
          <w:bookmarkEnd w:id="594"/>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5"/>
          <w:p>
            <w:pPr>
              <w:spacing w:after="20"/>
              <w:ind w:left="20"/>
              <w:jc w:val="both"/>
            </w:pPr>
            <w:r>
              <w:rPr>
                <w:rFonts w:ascii="Times New Roman"/>
                <w:b w:val="false"/>
                <w:i w:val="false"/>
                <w:color w:val="000000"/>
                <w:sz w:val="20"/>
              </w:rPr>
              <w:t>
белгі</w:t>
            </w:r>
          </w:p>
          <w:bookmarkEnd w:id="595"/>
          <w:p>
            <w:pPr>
              <w:spacing w:after="20"/>
              <w:ind w:left="20"/>
              <w:jc w:val="both"/>
            </w:pPr>
            <w:r>
              <w:rPr>
                <w:rFonts w:ascii="Times New Roman"/>
                <w:b w:val="false"/>
                <w:i w:val="false"/>
                <w:color w:val="000000"/>
                <w:sz w:val="20"/>
              </w:rPr>
              <w:t>
қолданылмайды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6"/>
          <w:p>
            <w:pPr>
              <w:spacing w:after="20"/>
              <w:ind w:left="20"/>
              <w:jc w:val="both"/>
            </w:pPr>
            <w:r>
              <w:rPr>
                <w:rFonts w:ascii="Times New Roman"/>
                <w:b w:val="false"/>
                <w:i w:val="false"/>
                <w:color w:val="000000"/>
                <w:sz w:val="20"/>
              </w:rPr>
              <w:t>
белгі</w:t>
            </w:r>
          </w:p>
          <w:bookmarkEnd w:id="596"/>
          <w:p>
            <w:pPr>
              <w:spacing w:after="20"/>
              <w:ind w:left="20"/>
              <w:jc w:val="both"/>
            </w:pPr>
            <w:r>
              <w:rPr>
                <w:rFonts w:ascii="Times New Roman"/>
                <w:b w:val="false"/>
                <w:i w:val="false"/>
                <w:color w:val="000000"/>
                <w:sz w:val="20"/>
              </w:rPr>
              <w:t>
қолданылмайды</w:t>
            </w:r>
          </w:p>
        </w:tc>
      </w:tr>
    </w:tbl>
    <w:bookmarkStart w:name="z618" w:id="597"/>
    <w:p>
      <w:pPr>
        <w:spacing w:after="0"/>
        <w:ind w:left="0"/>
        <w:jc w:val="both"/>
      </w:pPr>
      <w:r>
        <w:rPr>
          <w:rFonts w:ascii="Times New Roman"/>
          <w:b w:val="false"/>
          <w:i w:val="false"/>
          <w:color w:val="000000"/>
          <w:sz w:val="28"/>
        </w:rPr>
        <w:t xml:space="preserve">
       4- кесте </w:t>
      </w:r>
    </w:p>
    <w:bookmarkEnd w:id="597"/>
    <w:bookmarkStart w:name="z619" w:id="598"/>
    <w:p>
      <w:pPr>
        <w:spacing w:after="0"/>
        <w:ind w:left="0"/>
        <w:jc w:val="left"/>
      </w:pPr>
      <w:r>
        <w:rPr>
          <w:rFonts w:ascii="Times New Roman"/>
          <w:b/>
          <w:i w:val="false"/>
          <w:color w:val="000000"/>
        </w:rPr>
        <w:t xml:space="preserve">  Шарап өнімдерінің физикалық-химиялық көрсеткіштерінің нормативтері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Шарап өнімдері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Шарап қышқылына қайта есептегенде титрленетін қышқылдардың массалық концентрациясы</w:t>
            </w:r>
          </w:p>
          <w:p>
            <w:pPr>
              <w:spacing w:after="20"/>
              <w:ind w:left="20"/>
              <w:jc w:val="both"/>
            </w:pPr>
          </w:p>
          <w:p>
            <w:pPr>
              <w:spacing w:after="20"/>
              <w:ind w:left="20"/>
              <w:jc w:val="both"/>
            </w:pPr>
            <w:r>
              <w:rPr>
                <w:rFonts w:ascii="Times New Roman"/>
                <w:b/>
                <w:i w:val="false"/>
                <w:color w:val="000000"/>
                <w:sz w:val="20"/>
              </w:rPr>
              <w:t>
(г/дм3)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Лимон қышқылының массалық концентрациясы (г/дм3),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сығындының массалық концентрациясы (г/дм3),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Сірке қышқылына есептегенде ұшпа қышқылдардың массалық концентрациясы (г/дм3),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күкірт диоксидінің массалық концентрациясы (мг/дм3), артық емес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шарабы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9"/>
          <w:p>
            <w:pPr>
              <w:spacing w:after="20"/>
              <w:ind w:left="20"/>
              <w:jc w:val="both"/>
            </w:pPr>
            <w:r>
              <w:rPr>
                <w:rFonts w:ascii="Times New Roman"/>
                <w:b w:val="false"/>
                <w:i w:val="false"/>
                <w:color w:val="000000"/>
                <w:sz w:val="20"/>
              </w:rPr>
              <w:t>
Ақ шарап үшін – 16,</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қызғылт шараптар үшін – 17,</w:t>
            </w:r>
          </w:p>
          <w:p>
            <w:pPr>
              <w:spacing w:after="20"/>
              <w:ind w:left="20"/>
              <w:jc w:val="both"/>
            </w:pPr>
            <w:r>
              <w:rPr>
                <w:rFonts w:ascii="Times New Roman"/>
                <w:b w:val="false"/>
                <w:i w:val="false"/>
                <w:color w:val="000000"/>
                <w:sz w:val="20"/>
              </w:rPr>
              <w:t>
қызыл шарап үшін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0"/>
          <w:p>
            <w:pPr>
              <w:spacing w:after="20"/>
              <w:ind w:left="20"/>
              <w:jc w:val="both"/>
            </w:pPr>
            <w:r>
              <w:rPr>
                <w:rFonts w:ascii="Times New Roman"/>
                <w:b w:val="false"/>
                <w:i w:val="false"/>
                <w:color w:val="000000"/>
                <w:sz w:val="20"/>
              </w:rPr>
              <w:t>
ақ және қызғылт шараптары – 1,1,</w:t>
            </w:r>
          </w:p>
          <w:bookmarkEnd w:id="600"/>
          <w:p>
            <w:pPr>
              <w:spacing w:after="20"/>
              <w:ind w:left="20"/>
              <w:jc w:val="both"/>
            </w:pPr>
            <w:r>
              <w:rPr>
                <w:rFonts w:ascii="Times New Roman"/>
                <w:b w:val="false"/>
                <w:i w:val="false"/>
                <w:color w:val="000000"/>
                <w:sz w:val="20"/>
              </w:rPr>
              <w:t>
қызыл шарап үшін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шараптар үшін-200, жартылай құрғақ, жартылай тәтті және тәтті шараптар үшін-300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сусыны, хош иісті шарап сусыны, газдалған шарап сусыны, газдалған інжу шарап сусыны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шарап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1"/>
          <w:p>
            <w:pPr>
              <w:spacing w:after="20"/>
              <w:ind w:left="20"/>
              <w:jc w:val="both"/>
            </w:pPr>
            <w:r>
              <w:rPr>
                <w:rFonts w:ascii="Times New Roman"/>
                <w:b w:val="false"/>
                <w:i w:val="false"/>
                <w:color w:val="000000"/>
                <w:sz w:val="20"/>
              </w:rPr>
              <w:t>
Ақ шарап үшін – 16,</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қызғылт шараптар үшін – 17,</w:t>
            </w:r>
          </w:p>
          <w:p>
            <w:pPr>
              <w:spacing w:after="20"/>
              <w:ind w:left="20"/>
              <w:jc w:val="both"/>
            </w:pPr>
            <w:r>
              <w:rPr>
                <w:rFonts w:ascii="Times New Roman"/>
                <w:b w:val="false"/>
                <w:i w:val="false"/>
                <w:color w:val="000000"/>
                <w:sz w:val="20"/>
              </w:rPr>
              <w:t>
қызыл шарап үшін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Көбікті інжу шарабы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2"/>
          <w:p>
            <w:pPr>
              <w:spacing w:after="20"/>
              <w:ind w:left="20"/>
              <w:jc w:val="both"/>
            </w:pPr>
            <w:r>
              <w:rPr>
                <w:rFonts w:ascii="Times New Roman"/>
                <w:b w:val="false"/>
                <w:i w:val="false"/>
                <w:color w:val="000000"/>
                <w:sz w:val="20"/>
              </w:rPr>
              <w:t>
Ақ шарап үшін – 16,</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қызғылт шараптар үшін – 17,</w:t>
            </w:r>
          </w:p>
          <w:p>
            <w:pPr>
              <w:spacing w:after="20"/>
              <w:ind w:left="20"/>
              <w:jc w:val="both"/>
            </w:pPr>
            <w:r>
              <w:rPr>
                <w:rFonts w:ascii="Times New Roman"/>
                <w:b w:val="false"/>
                <w:i w:val="false"/>
                <w:color w:val="000000"/>
                <w:sz w:val="20"/>
              </w:rPr>
              <w:t>
қызыл шарап үшін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3"/>
          <w:p>
            <w:pPr>
              <w:spacing w:after="20"/>
              <w:ind w:left="20"/>
              <w:jc w:val="both"/>
            </w:pPr>
            <w:r>
              <w:rPr>
                <w:rFonts w:ascii="Times New Roman"/>
                <w:b w:val="false"/>
                <w:i w:val="false"/>
                <w:color w:val="000000"/>
                <w:sz w:val="20"/>
              </w:rPr>
              <w:t>
ақ және қызғылт шараптар үшін – 1,0,</w:t>
            </w:r>
          </w:p>
          <w:bookmarkEnd w:id="603"/>
          <w:p>
            <w:pPr>
              <w:spacing w:after="20"/>
              <w:ind w:left="20"/>
              <w:jc w:val="both"/>
            </w:pPr>
            <w:r>
              <w:rPr>
                <w:rFonts w:ascii="Times New Roman"/>
                <w:b w:val="false"/>
                <w:i w:val="false"/>
                <w:color w:val="000000"/>
                <w:sz w:val="20"/>
              </w:rPr>
              <w:t>
қызыл шарап үшін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қосылған көбікті шампан шарабы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 шарап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шарап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29" w:id="604"/>
    <w:p>
      <w:pPr>
        <w:spacing w:after="0"/>
        <w:ind w:left="0"/>
        <w:jc w:val="both"/>
      </w:pPr>
      <w:r>
        <w:rPr>
          <w:rFonts w:ascii="Times New Roman"/>
          <w:b w:val="false"/>
          <w:i w:val="false"/>
          <w:color w:val="000000"/>
          <w:sz w:val="28"/>
        </w:rPr>
        <w:t>
      * Ұсталған ликер шараптары үшін келтірілген сығындының массалық концентрациясы кемінде 18 г/дм3 деп белгіленеді.</w:t>
      </w:r>
    </w:p>
    <w:bookmarkEnd w:id="604"/>
    <w:bookmarkStart w:name="z630" w:id="605"/>
    <w:p>
      <w:pPr>
        <w:spacing w:after="0"/>
        <w:ind w:left="0"/>
        <w:jc w:val="both"/>
      </w:pPr>
      <w:r>
        <w:rPr>
          <w:rFonts w:ascii="Times New Roman"/>
          <w:b w:val="false"/>
          <w:i w:val="false"/>
          <w:color w:val="000000"/>
          <w:sz w:val="28"/>
        </w:rPr>
        <w:t>
      Ескертпелер:</w:t>
      </w:r>
    </w:p>
    <w:bookmarkEnd w:id="605"/>
    <w:bookmarkStart w:name="z631" w:id="606"/>
    <w:p>
      <w:pPr>
        <w:spacing w:after="0"/>
        <w:ind w:left="0"/>
        <w:jc w:val="both"/>
      </w:pPr>
      <w:r>
        <w:rPr>
          <w:rFonts w:ascii="Times New Roman"/>
          <w:b w:val="false"/>
          <w:i w:val="false"/>
          <w:color w:val="000000"/>
          <w:sz w:val="28"/>
        </w:rPr>
        <w:t>
      1. Жүзім қосылған көбікті шампан шараптары үшін темірдің массалық концентрациясы 10 мг/дм3 аспайды, көбікті шараптар үшін темірдің массалық концентрациясы – ақ шараптар үшін 10 мг/дм3 және қызыл шараптар үшін 15 мг/дм3 аспайды.</w:t>
      </w:r>
    </w:p>
    <w:bookmarkEnd w:id="606"/>
    <w:bookmarkStart w:name="z632" w:id="607"/>
    <w:p>
      <w:pPr>
        <w:spacing w:after="0"/>
        <w:ind w:left="0"/>
        <w:jc w:val="both"/>
      </w:pPr>
      <w:r>
        <w:rPr>
          <w:rFonts w:ascii="Times New Roman"/>
          <w:b w:val="false"/>
          <w:i w:val="false"/>
          <w:color w:val="000000"/>
          <w:sz w:val="28"/>
        </w:rPr>
        <w:t>
      2. Бөтелкедегі көмірқышқыл газының қысымы жоғары сапалы көбікті шараптар үшін 20 °C температурада – кемінде 350 кПа, көбікті шараптар үшін – кемінде 300 кПа, көбікті інжу шараптары үшін – 100 – 250 кПа.</w:t>
      </w:r>
    </w:p>
    <w:bookmarkEnd w:id="607"/>
    <w:bookmarkStart w:name="z633" w:id="608"/>
    <w:p>
      <w:pPr>
        <w:spacing w:after="0"/>
        <w:ind w:left="0"/>
        <w:jc w:val="both"/>
      </w:pPr>
      <w:r>
        <w:rPr>
          <w:rFonts w:ascii="Times New Roman"/>
          <w:b w:val="false"/>
          <w:i w:val="false"/>
          <w:color w:val="000000"/>
          <w:sz w:val="28"/>
        </w:rPr>
        <w:t>
      3. Шараптардың қант құрамы бойынша жіктелуі осы қосымшаның 3-кестесінде келтірілген.</w:t>
      </w:r>
    </w:p>
    <w:bookmarkEnd w:id="608"/>
    <w:bookmarkStart w:name="z634" w:id="609"/>
    <w:p>
      <w:pPr>
        <w:spacing w:after="0"/>
        <w:ind w:left="0"/>
        <w:jc w:val="both"/>
      </w:pPr>
      <w:r>
        <w:rPr>
          <w:rFonts w:ascii="Times New Roman"/>
          <w:b w:val="false"/>
          <w:i w:val="false"/>
          <w:color w:val="000000"/>
          <w:sz w:val="28"/>
        </w:rPr>
        <w:t>
      5-кесте</w:t>
      </w:r>
    </w:p>
    <w:bookmarkEnd w:id="609"/>
    <w:bookmarkStart w:name="z635" w:id="610"/>
    <w:p>
      <w:pPr>
        <w:spacing w:after="0"/>
        <w:ind w:left="0"/>
        <w:jc w:val="left"/>
      </w:pPr>
      <w:r>
        <w:rPr>
          <w:rFonts w:ascii="Times New Roman"/>
          <w:b/>
          <w:i w:val="false"/>
          <w:color w:val="000000"/>
        </w:rPr>
        <w:t xml:space="preserve"> Жеміс қсылған шараптардың физикалық-химиялық көрсеткіштері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Шарап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Титрленетін қышқылдардың массалық концентрациясы алма қышқылына қайта есептегенде (г/дм3)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 сығындының массалық концентрациясы (г/дм3),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Сірке қышқылына (г/дм3) есептегенде ұшпа қышқылдардың массалық концентрациясы,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күкірт диоксидінің массалық концентрациясы (мг/дм3), артық емес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1"/>
          <w:p>
            <w:pPr>
              <w:spacing w:after="20"/>
              <w:ind w:left="20"/>
              <w:jc w:val="both"/>
            </w:pPr>
            <w:r>
              <w:rPr>
                <w:rFonts w:ascii="Times New Roman"/>
                <w:b w:val="false"/>
                <w:i w:val="false"/>
                <w:color w:val="000000"/>
                <w:sz w:val="20"/>
              </w:rPr>
              <w:t>
Жеміс шарабы,</w:t>
            </w:r>
          </w:p>
          <w:bookmarkEnd w:id="611"/>
          <w:p>
            <w:pPr>
              <w:spacing w:after="20"/>
              <w:ind w:left="20"/>
              <w:jc w:val="both"/>
            </w:pPr>
            <w:r>
              <w:rPr>
                <w:rFonts w:ascii="Times New Roman"/>
                <w:b w:val="false"/>
                <w:i w:val="false"/>
                <w:color w:val="000000"/>
                <w:sz w:val="20"/>
              </w:rPr>
              <w:t>
жеміс қосылған асхана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2"/>
          <w:p>
            <w:pPr>
              <w:spacing w:after="20"/>
              <w:ind w:left="20"/>
              <w:jc w:val="both"/>
            </w:pPr>
            <w:r>
              <w:rPr>
                <w:rFonts w:ascii="Times New Roman"/>
                <w:b w:val="false"/>
                <w:i w:val="false"/>
                <w:color w:val="000000"/>
                <w:sz w:val="20"/>
              </w:rPr>
              <w:t>
мүкжидектен, итбүлдіргеннен -6;</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бүлдіргеннен, таңқурайдан, қара өріктен-12; шиеден, көкжидектен, қаражидектен, шетеннен - 15;</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 жемісті шетеннен-20;</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алмадан-8;</w:t>
            </w:r>
          </w:p>
          <w:p>
            <w:pPr>
              <w:spacing w:after="20"/>
              <w:ind w:left="20"/>
              <w:jc w:val="both"/>
            </w:pPr>
            <w:r>
              <w:rPr>
                <w:rFonts w:ascii="Times New Roman"/>
                <w:b w:val="false"/>
                <w:i w:val="false"/>
                <w:color w:val="000000"/>
                <w:sz w:val="20"/>
              </w:rPr>
              <w:t>
сары өріктен, анардан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жеміс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3"/>
          <w:p>
            <w:pPr>
              <w:spacing w:after="20"/>
              <w:ind w:left="20"/>
              <w:jc w:val="both"/>
            </w:pPr>
            <w:r>
              <w:rPr>
                <w:rFonts w:ascii="Times New Roman"/>
                <w:b w:val="false"/>
                <w:i w:val="false"/>
                <w:color w:val="000000"/>
                <w:sz w:val="20"/>
              </w:rPr>
              <w:t>
мүкжидектен, итбүлдіргеннен -6;</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бүлдіргеннен. таңқурайдан, қара өріктен-12; шиеден, көкжидектен, шетеннен – 15; қара жемісті шетеннен - 20;</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алмадан-10;</w:t>
            </w:r>
          </w:p>
          <w:p>
            <w:pPr>
              <w:spacing w:after="20"/>
              <w:ind w:left="20"/>
              <w:jc w:val="both"/>
            </w:pPr>
            <w:r>
              <w:rPr>
                <w:rFonts w:ascii="Times New Roman"/>
                <w:b w:val="false"/>
                <w:i w:val="false"/>
                <w:color w:val="000000"/>
                <w:sz w:val="20"/>
              </w:rPr>
              <w:t>
сары өріктен, анардан - 7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44" w:id="614"/>
    <w:p>
      <w:pPr>
        <w:spacing w:after="0"/>
        <w:ind w:left="0"/>
        <w:jc w:val="both"/>
      </w:pPr>
      <w:r>
        <w:rPr>
          <w:rFonts w:ascii="Times New Roman"/>
          <w:b w:val="false"/>
          <w:i w:val="false"/>
          <w:color w:val="000000"/>
          <w:sz w:val="28"/>
        </w:rPr>
        <w:t>
      Ескерту. Ескерту. Жемістердің бірнеше түрінен тұратын жеміс шараптарындағы қалдық сығындының массалық концентрациясы қалдық сығындының массалық концентрациясын және купажда пайдаланылатын жеміс шараптарының (шарап материалдарының) мөлшерін ескере отырып, осындай шараптардың (шарап материалдарының) санына сәйкес есептеу жолымен айқындалады.</w:t>
      </w:r>
    </w:p>
    <w:bookmarkEnd w:id="614"/>
    <w:bookmarkStart w:name="z645" w:id="615"/>
    <w:p>
      <w:pPr>
        <w:spacing w:after="0"/>
        <w:ind w:left="0"/>
        <w:jc w:val="both"/>
      </w:pPr>
      <w:r>
        <w:rPr>
          <w:rFonts w:ascii="Times New Roman"/>
          <w:b w:val="false"/>
          <w:i w:val="false"/>
          <w:color w:val="000000"/>
          <w:sz w:val="28"/>
        </w:rPr>
        <w:t>
      6- кесте</w:t>
      </w:r>
    </w:p>
    <w:bookmarkEnd w:id="615"/>
    <w:bookmarkStart w:name="z646" w:id="616"/>
    <w:p>
      <w:pPr>
        <w:spacing w:after="0"/>
        <w:ind w:left="0"/>
        <w:jc w:val="left"/>
      </w:pPr>
      <w:r>
        <w:rPr>
          <w:rFonts w:ascii="Times New Roman"/>
          <w:b/>
          <w:i w:val="false"/>
          <w:color w:val="000000"/>
        </w:rPr>
        <w:t xml:space="preserve"> Шарап өнімдерін өндіруге рұқсат етілген технологиялық операциялар мен технологиялық құралдардың тізбесі</w:t>
      </w:r>
    </w:p>
    <w:bookmarkEnd w:id="616"/>
    <w:bookmarkStart w:name="z647" w:id="617"/>
    <w:p>
      <w:pPr>
        <w:spacing w:after="0"/>
        <w:ind w:left="0"/>
        <w:jc w:val="both"/>
      </w:pPr>
      <w:r>
        <w:rPr>
          <w:rFonts w:ascii="Times New Roman"/>
          <w:b w:val="false"/>
          <w:i w:val="false"/>
          <w:color w:val="000000"/>
          <w:sz w:val="28"/>
        </w:rPr>
        <w:t>
      1. Жүзімді жиналмас бұрын жүзім өсіру тәсілдерінің көмегімен оның табиғи қант құрамын арттыру.</w:t>
      </w:r>
    </w:p>
    <w:bookmarkEnd w:id="617"/>
    <w:bookmarkStart w:name="z648" w:id="618"/>
    <w:p>
      <w:pPr>
        <w:spacing w:after="0"/>
        <w:ind w:left="0"/>
        <w:jc w:val="both"/>
      </w:pPr>
      <w:r>
        <w:rPr>
          <w:rFonts w:ascii="Times New Roman"/>
          <w:b w:val="false"/>
          <w:i w:val="false"/>
          <w:color w:val="000000"/>
          <w:sz w:val="28"/>
        </w:rPr>
        <w:t>
      2. Таңдау: Піскен шоқ жүзімдерді, шоқ жүзім бөліктерін және жүзім жемістерін іріктеу және піспеген, зақымдалған немесе шіріген жүзімдерді бөлу</w:t>
      </w:r>
    </w:p>
    <w:bookmarkEnd w:id="618"/>
    <w:bookmarkStart w:name="z649" w:id="619"/>
    <w:p>
      <w:pPr>
        <w:spacing w:after="0"/>
        <w:ind w:left="0"/>
        <w:jc w:val="both"/>
      </w:pPr>
      <w:r>
        <w:rPr>
          <w:rFonts w:ascii="Times New Roman"/>
          <w:b w:val="false"/>
          <w:i w:val="false"/>
          <w:color w:val="000000"/>
          <w:sz w:val="28"/>
        </w:rPr>
        <w:t>
      3. Өте піскен шоқ жүзімдерді, шоқ жүзімдердің бөліктері мен жүзім жемістерін таңдау көмегімен кептіру, криоэкстркция арқылы жиналған жүзімдегі қанттың құрамын арттыру.</w:t>
      </w:r>
    </w:p>
    <w:bookmarkEnd w:id="619"/>
    <w:bookmarkStart w:name="z650" w:id="620"/>
    <w:p>
      <w:pPr>
        <w:spacing w:after="0"/>
        <w:ind w:left="0"/>
        <w:jc w:val="both"/>
      </w:pPr>
      <w:r>
        <w:rPr>
          <w:rFonts w:ascii="Times New Roman"/>
          <w:b w:val="false"/>
          <w:i w:val="false"/>
          <w:color w:val="000000"/>
          <w:sz w:val="28"/>
        </w:rPr>
        <w:t>
      4. Жемістердің қанттылығын арттыру мақсатында оларды ішінара сусыздандыру.</w:t>
      </w:r>
    </w:p>
    <w:bookmarkEnd w:id="620"/>
    <w:bookmarkStart w:name="z651" w:id="621"/>
    <w:p>
      <w:pPr>
        <w:spacing w:after="0"/>
        <w:ind w:left="0"/>
        <w:jc w:val="both"/>
      </w:pPr>
      <w:r>
        <w:rPr>
          <w:rFonts w:ascii="Times New Roman"/>
          <w:b w:val="false"/>
          <w:i w:val="false"/>
          <w:color w:val="000000"/>
          <w:sz w:val="28"/>
        </w:rPr>
        <w:t>
      5. Жүзім немесе жеміс суслосын кері осмоспен шоғырландыру.</w:t>
      </w:r>
    </w:p>
    <w:bookmarkEnd w:id="621"/>
    <w:bookmarkStart w:name="z652" w:id="622"/>
    <w:p>
      <w:pPr>
        <w:spacing w:after="0"/>
        <w:ind w:left="0"/>
        <w:jc w:val="both"/>
      </w:pPr>
      <w:r>
        <w:rPr>
          <w:rFonts w:ascii="Times New Roman"/>
          <w:b w:val="false"/>
          <w:i w:val="false"/>
          <w:color w:val="000000"/>
          <w:sz w:val="28"/>
        </w:rPr>
        <w:t xml:space="preserve">
      6. Вакуумда немесе атмосфералық қысымда жүзім немесе жеміс суслосын ішінара сусыздандыру. </w:t>
      </w:r>
    </w:p>
    <w:bookmarkEnd w:id="622"/>
    <w:bookmarkStart w:name="z653" w:id="623"/>
    <w:p>
      <w:pPr>
        <w:spacing w:after="0"/>
        <w:ind w:left="0"/>
        <w:jc w:val="both"/>
      </w:pPr>
      <w:r>
        <w:rPr>
          <w:rFonts w:ascii="Times New Roman"/>
          <w:b w:val="false"/>
          <w:i w:val="false"/>
          <w:color w:val="000000"/>
          <w:sz w:val="28"/>
        </w:rPr>
        <w:t xml:space="preserve">
      7. Көмірқышқыл макерациясы: жабық резервуарда көміртегі диоксидінің атмосферасына бірнеше күн бойы жүзім жемістерін орналастыру. </w:t>
      </w:r>
    </w:p>
    <w:bookmarkEnd w:id="623"/>
    <w:bookmarkStart w:name="z654" w:id="624"/>
    <w:p>
      <w:pPr>
        <w:spacing w:after="0"/>
        <w:ind w:left="0"/>
        <w:jc w:val="both"/>
      </w:pPr>
      <w:r>
        <w:rPr>
          <w:rFonts w:ascii="Times New Roman"/>
          <w:b w:val="false"/>
          <w:i w:val="false"/>
          <w:color w:val="000000"/>
          <w:sz w:val="28"/>
        </w:rPr>
        <w:t xml:space="preserve">
      8. Ұсақтау: жүзім жемістерін немесе жидектерінің қабығын ашу, шырын алу үшін оларды ұсақтау. </w:t>
      </w:r>
    </w:p>
    <w:bookmarkEnd w:id="624"/>
    <w:bookmarkStart w:name="z655" w:id="625"/>
    <w:p>
      <w:pPr>
        <w:spacing w:after="0"/>
        <w:ind w:left="0"/>
        <w:jc w:val="both"/>
      </w:pPr>
      <w:r>
        <w:rPr>
          <w:rFonts w:ascii="Times New Roman"/>
          <w:b w:val="false"/>
          <w:i w:val="false"/>
          <w:color w:val="000000"/>
          <w:sz w:val="28"/>
        </w:rPr>
        <w:t xml:space="preserve">
      9. Ашыту басталғанға дейін жүзімді собығынан ішінара немесе толық бөліп алу. </w:t>
      </w:r>
    </w:p>
    <w:bookmarkEnd w:id="625"/>
    <w:bookmarkStart w:name="z656" w:id="626"/>
    <w:p>
      <w:pPr>
        <w:spacing w:after="0"/>
        <w:ind w:left="0"/>
        <w:jc w:val="both"/>
      </w:pPr>
      <w:r>
        <w:rPr>
          <w:rFonts w:ascii="Times New Roman"/>
          <w:b w:val="false"/>
          <w:i w:val="false"/>
          <w:color w:val="000000"/>
          <w:sz w:val="28"/>
        </w:rPr>
        <w:t>
      10. Жүзім немесе жеміс суслосын езіндіде ұстау.</w:t>
      </w:r>
    </w:p>
    <w:bookmarkEnd w:id="626"/>
    <w:bookmarkStart w:name="z657" w:id="627"/>
    <w:p>
      <w:pPr>
        <w:spacing w:after="0"/>
        <w:ind w:left="0"/>
        <w:jc w:val="both"/>
      </w:pPr>
      <w:r>
        <w:rPr>
          <w:rFonts w:ascii="Times New Roman"/>
          <w:b w:val="false"/>
          <w:i w:val="false"/>
          <w:color w:val="000000"/>
          <w:sz w:val="28"/>
        </w:rPr>
        <w:t xml:space="preserve">
      11. Ағуы: престеуге дейін шырынды езіндіден бөліп алу. </w:t>
      </w:r>
    </w:p>
    <w:bookmarkEnd w:id="627"/>
    <w:bookmarkStart w:name="z658" w:id="628"/>
    <w:p>
      <w:pPr>
        <w:spacing w:after="0"/>
        <w:ind w:left="0"/>
        <w:jc w:val="both"/>
      </w:pPr>
      <w:r>
        <w:rPr>
          <w:rFonts w:ascii="Times New Roman"/>
          <w:b w:val="false"/>
          <w:i w:val="false"/>
          <w:color w:val="000000"/>
          <w:sz w:val="28"/>
        </w:rPr>
        <w:t xml:space="preserve">
      12. Престеу. </w:t>
      </w:r>
    </w:p>
    <w:bookmarkEnd w:id="628"/>
    <w:bookmarkStart w:name="z659" w:id="629"/>
    <w:p>
      <w:pPr>
        <w:spacing w:after="0"/>
        <w:ind w:left="0"/>
        <w:jc w:val="both"/>
      </w:pPr>
      <w:r>
        <w:rPr>
          <w:rFonts w:ascii="Times New Roman"/>
          <w:b w:val="false"/>
          <w:i w:val="false"/>
          <w:color w:val="000000"/>
          <w:sz w:val="28"/>
        </w:rPr>
        <w:t>
      13. Физикалық әдістерді пайдалану арқылы ағарту.</w:t>
      </w:r>
    </w:p>
    <w:bookmarkEnd w:id="629"/>
    <w:bookmarkStart w:name="z660" w:id="630"/>
    <w:p>
      <w:pPr>
        <w:spacing w:after="0"/>
        <w:ind w:left="0"/>
        <w:jc w:val="both"/>
      </w:pPr>
      <w:r>
        <w:rPr>
          <w:rFonts w:ascii="Times New Roman"/>
          <w:b w:val="false"/>
          <w:i w:val="false"/>
          <w:color w:val="000000"/>
          <w:sz w:val="28"/>
        </w:rPr>
        <w:t>
      14. Келесі технологиялық құралдардың біреуін немесе бірнешеуін пайдалану арқылы ағарту:</w:t>
      </w:r>
    </w:p>
    <w:bookmarkEnd w:id="630"/>
    <w:bookmarkStart w:name="z661" w:id="631"/>
    <w:p>
      <w:pPr>
        <w:spacing w:after="0"/>
        <w:ind w:left="0"/>
        <w:jc w:val="both"/>
      </w:pPr>
      <w:r>
        <w:rPr>
          <w:rFonts w:ascii="Times New Roman"/>
          <w:b w:val="false"/>
          <w:i w:val="false"/>
          <w:color w:val="000000"/>
          <w:sz w:val="28"/>
        </w:rPr>
        <w:t>
      1) альбумин және (немесе) лактальбумин</w:t>
      </w:r>
    </w:p>
    <w:bookmarkEnd w:id="631"/>
    <w:bookmarkStart w:name="z662" w:id="632"/>
    <w:p>
      <w:pPr>
        <w:spacing w:after="0"/>
        <w:ind w:left="0"/>
        <w:jc w:val="both"/>
      </w:pPr>
      <w:r>
        <w:rPr>
          <w:rFonts w:ascii="Times New Roman"/>
          <w:b w:val="false"/>
          <w:i w:val="false"/>
          <w:color w:val="000000"/>
          <w:sz w:val="28"/>
        </w:rPr>
        <w:t>
      2) бентонит және саз-сорбенттер</w:t>
      </w:r>
    </w:p>
    <w:bookmarkEnd w:id="632"/>
    <w:bookmarkStart w:name="z663" w:id="633"/>
    <w:p>
      <w:pPr>
        <w:spacing w:after="0"/>
        <w:ind w:left="0"/>
        <w:jc w:val="both"/>
      </w:pPr>
      <w:r>
        <w:rPr>
          <w:rFonts w:ascii="Times New Roman"/>
          <w:b w:val="false"/>
          <w:i w:val="false"/>
          <w:color w:val="000000"/>
          <w:sz w:val="28"/>
        </w:rPr>
        <w:t>
      3) триэтиленгликоль сополимерінің диметакрил эфирі бар N-винилпирролидон (дайын өнімдегі қалдық мөлшері рұқсат етілмейді)</w:t>
      </w:r>
    </w:p>
    <w:bookmarkEnd w:id="633"/>
    <w:bookmarkStart w:name="z664" w:id="634"/>
    <w:p>
      <w:pPr>
        <w:spacing w:after="0"/>
        <w:ind w:left="0"/>
        <w:jc w:val="both"/>
      </w:pPr>
      <w:r>
        <w:rPr>
          <w:rFonts w:ascii="Times New Roman"/>
          <w:b w:val="false"/>
          <w:i w:val="false"/>
          <w:color w:val="000000"/>
          <w:sz w:val="28"/>
        </w:rPr>
        <w:t>
      4) каолин</w:t>
      </w:r>
    </w:p>
    <w:bookmarkEnd w:id="634"/>
    <w:bookmarkStart w:name="z665" w:id="635"/>
    <w:p>
      <w:pPr>
        <w:spacing w:after="0"/>
        <w:ind w:left="0"/>
        <w:jc w:val="both"/>
      </w:pPr>
      <w:r>
        <w:rPr>
          <w:rFonts w:ascii="Times New Roman"/>
          <w:b w:val="false"/>
          <w:i w:val="false"/>
          <w:color w:val="000000"/>
          <w:sz w:val="28"/>
        </w:rPr>
        <w:t>
      5) калий мен натрий казеині мен казеинаты</w:t>
      </w:r>
    </w:p>
    <w:bookmarkEnd w:id="635"/>
    <w:bookmarkStart w:name="z666" w:id="636"/>
    <w:p>
      <w:pPr>
        <w:spacing w:after="0"/>
        <w:ind w:left="0"/>
        <w:jc w:val="both"/>
      </w:pPr>
      <w:r>
        <w:rPr>
          <w:rFonts w:ascii="Times New Roman"/>
          <w:b w:val="false"/>
          <w:i w:val="false"/>
          <w:color w:val="000000"/>
          <w:sz w:val="28"/>
        </w:rPr>
        <w:t>
      6) кизельгур</w:t>
      </w:r>
    </w:p>
    <w:bookmarkEnd w:id="636"/>
    <w:bookmarkStart w:name="z667" w:id="637"/>
    <w:p>
      <w:pPr>
        <w:spacing w:after="0"/>
        <w:ind w:left="0"/>
        <w:jc w:val="both"/>
      </w:pPr>
      <w:r>
        <w:rPr>
          <w:rFonts w:ascii="Times New Roman"/>
          <w:b w:val="false"/>
          <w:i w:val="false"/>
          <w:color w:val="000000"/>
          <w:sz w:val="28"/>
        </w:rPr>
        <w:t xml:space="preserve">
      7) гель немесе коллоидты ерітінді түріндегі кремний диоксиді </w:t>
      </w:r>
    </w:p>
    <w:bookmarkEnd w:id="637"/>
    <w:bookmarkStart w:name="z668" w:id="638"/>
    <w:p>
      <w:pPr>
        <w:spacing w:after="0"/>
        <w:ind w:left="0"/>
        <w:jc w:val="both"/>
      </w:pPr>
      <w:r>
        <w:rPr>
          <w:rFonts w:ascii="Times New Roman"/>
          <w:b w:val="false"/>
          <w:i w:val="false"/>
          <w:color w:val="000000"/>
          <w:sz w:val="28"/>
        </w:rPr>
        <w:t>
      8) перлит</w:t>
      </w:r>
    </w:p>
    <w:bookmarkEnd w:id="638"/>
    <w:bookmarkStart w:name="z669" w:id="639"/>
    <w:p>
      <w:pPr>
        <w:spacing w:after="0"/>
        <w:ind w:left="0"/>
        <w:jc w:val="both"/>
      </w:pPr>
      <w:r>
        <w:rPr>
          <w:rFonts w:ascii="Times New Roman"/>
          <w:b w:val="false"/>
          <w:i w:val="false"/>
          <w:color w:val="000000"/>
          <w:sz w:val="28"/>
        </w:rPr>
        <w:t>
      9) тағамдық желатин</w:t>
      </w:r>
    </w:p>
    <w:bookmarkEnd w:id="639"/>
    <w:bookmarkStart w:name="z670" w:id="640"/>
    <w:p>
      <w:pPr>
        <w:spacing w:after="0"/>
        <w:ind w:left="0"/>
        <w:jc w:val="both"/>
      </w:pPr>
      <w:r>
        <w:rPr>
          <w:rFonts w:ascii="Times New Roman"/>
          <w:b w:val="false"/>
          <w:i w:val="false"/>
          <w:color w:val="000000"/>
          <w:sz w:val="28"/>
        </w:rPr>
        <w:t>
      10) балық желімі</w:t>
      </w:r>
    </w:p>
    <w:bookmarkEnd w:id="640"/>
    <w:bookmarkStart w:name="z671" w:id="641"/>
    <w:p>
      <w:pPr>
        <w:spacing w:after="0"/>
        <w:ind w:left="0"/>
        <w:jc w:val="both"/>
      </w:pPr>
      <w:r>
        <w:rPr>
          <w:rFonts w:ascii="Times New Roman"/>
          <w:b w:val="false"/>
          <w:i w:val="false"/>
          <w:color w:val="000000"/>
          <w:sz w:val="28"/>
        </w:rPr>
        <w:t>
      11) өсімдік ақуыздары</w:t>
      </w:r>
    </w:p>
    <w:bookmarkEnd w:id="641"/>
    <w:bookmarkStart w:name="z672" w:id="642"/>
    <w:p>
      <w:pPr>
        <w:spacing w:after="0"/>
        <w:ind w:left="0"/>
        <w:jc w:val="both"/>
      </w:pPr>
      <w:r>
        <w:rPr>
          <w:rFonts w:ascii="Times New Roman"/>
          <w:b w:val="false"/>
          <w:i w:val="false"/>
          <w:color w:val="000000"/>
          <w:sz w:val="28"/>
        </w:rPr>
        <w:t>
      12) танин</w:t>
      </w:r>
    </w:p>
    <w:bookmarkEnd w:id="642"/>
    <w:bookmarkStart w:name="z673" w:id="643"/>
    <w:p>
      <w:pPr>
        <w:spacing w:after="0"/>
        <w:ind w:left="0"/>
        <w:jc w:val="both"/>
      </w:pPr>
      <w:r>
        <w:rPr>
          <w:rFonts w:ascii="Times New Roman"/>
          <w:b w:val="false"/>
          <w:i w:val="false"/>
          <w:color w:val="000000"/>
          <w:sz w:val="28"/>
        </w:rPr>
        <w:t>
      13) белсенді өсімдік көмірі</w:t>
      </w:r>
    </w:p>
    <w:bookmarkEnd w:id="643"/>
    <w:bookmarkStart w:name="z674" w:id="644"/>
    <w:p>
      <w:pPr>
        <w:spacing w:after="0"/>
        <w:ind w:left="0"/>
        <w:jc w:val="both"/>
      </w:pPr>
      <w:r>
        <w:rPr>
          <w:rFonts w:ascii="Times New Roman"/>
          <w:b w:val="false"/>
          <w:i w:val="false"/>
          <w:color w:val="000000"/>
          <w:sz w:val="28"/>
        </w:rPr>
        <w:t>
      14) фитин</w:t>
      </w:r>
    </w:p>
    <w:bookmarkEnd w:id="644"/>
    <w:bookmarkStart w:name="z675" w:id="645"/>
    <w:p>
      <w:pPr>
        <w:spacing w:after="0"/>
        <w:ind w:left="0"/>
        <w:jc w:val="both"/>
      </w:pPr>
      <w:r>
        <w:rPr>
          <w:rFonts w:ascii="Times New Roman"/>
          <w:b w:val="false"/>
          <w:i w:val="false"/>
          <w:color w:val="000000"/>
          <w:sz w:val="28"/>
        </w:rPr>
        <w:t>
      15) фосфор қышқылы</w:t>
      </w:r>
    </w:p>
    <w:bookmarkEnd w:id="645"/>
    <w:bookmarkStart w:name="z676" w:id="646"/>
    <w:p>
      <w:pPr>
        <w:spacing w:after="0"/>
        <w:ind w:left="0"/>
        <w:jc w:val="both"/>
      </w:pPr>
      <w:r>
        <w:rPr>
          <w:rFonts w:ascii="Times New Roman"/>
          <w:b w:val="false"/>
          <w:i w:val="false"/>
          <w:color w:val="000000"/>
          <w:sz w:val="28"/>
        </w:rPr>
        <w:t>
      16) 3-алмастырылған натрий ортофосфаты</w:t>
      </w:r>
    </w:p>
    <w:bookmarkEnd w:id="646"/>
    <w:bookmarkStart w:name="z677" w:id="647"/>
    <w:p>
      <w:pPr>
        <w:spacing w:after="0"/>
        <w:ind w:left="0"/>
        <w:jc w:val="both"/>
      </w:pPr>
      <w:r>
        <w:rPr>
          <w:rFonts w:ascii="Times New Roman"/>
          <w:b w:val="false"/>
          <w:i w:val="false"/>
          <w:color w:val="000000"/>
          <w:sz w:val="28"/>
        </w:rPr>
        <w:t>
      17) бета-глюконаза ферменттік препараты</w:t>
      </w:r>
    </w:p>
    <w:bookmarkEnd w:id="647"/>
    <w:bookmarkStart w:name="z678" w:id="648"/>
    <w:p>
      <w:pPr>
        <w:spacing w:after="0"/>
        <w:ind w:left="0"/>
        <w:jc w:val="both"/>
      </w:pPr>
      <w:r>
        <w:rPr>
          <w:rFonts w:ascii="Times New Roman"/>
          <w:b w:val="false"/>
          <w:i w:val="false"/>
          <w:color w:val="000000"/>
          <w:sz w:val="28"/>
        </w:rPr>
        <w:t xml:space="preserve">
      18) пектолитикалық, пектопротеолитикалық ферменттер </w:t>
      </w:r>
    </w:p>
    <w:bookmarkEnd w:id="648"/>
    <w:bookmarkStart w:name="z679" w:id="649"/>
    <w:p>
      <w:pPr>
        <w:spacing w:after="0"/>
        <w:ind w:left="0"/>
        <w:jc w:val="both"/>
      </w:pPr>
      <w:r>
        <w:rPr>
          <w:rFonts w:ascii="Times New Roman"/>
          <w:b w:val="false"/>
          <w:i w:val="false"/>
          <w:color w:val="000000"/>
          <w:sz w:val="28"/>
        </w:rPr>
        <w:t>
      19) цеолит (клиноптилолит)</w:t>
      </w:r>
    </w:p>
    <w:bookmarkEnd w:id="649"/>
    <w:bookmarkStart w:name="z680" w:id="650"/>
    <w:p>
      <w:pPr>
        <w:spacing w:after="0"/>
        <w:ind w:left="0"/>
        <w:jc w:val="both"/>
      </w:pPr>
      <w:r>
        <w:rPr>
          <w:rFonts w:ascii="Times New Roman"/>
          <w:b w:val="false"/>
          <w:i w:val="false"/>
          <w:color w:val="000000"/>
          <w:sz w:val="28"/>
        </w:rPr>
        <w:t xml:space="preserve">
       15. Спиртті ашыту </w:t>
      </w:r>
    </w:p>
    <w:bookmarkEnd w:id="650"/>
    <w:bookmarkStart w:name="z681" w:id="651"/>
    <w:p>
      <w:pPr>
        <w:spacing w:after="0"/>
        <w:ind w:left="0"/>
        <w:jc w:val="both"/>
      </w:pPr>
      <w:r>
        <w:rPr>
          <w:rFonts w:ascii="Times New Roman"/>
          <w:b w:val="false"/>
          <w:i w:val="false"/>
          <w:color w:val="000000"/>
          <w:sz w:val="28"/>
        </w:rPr>
        <w:t>
      16. Шарап ашытқысын пайдалану</w:t>
      </w:r>
    </w:p>
    <w:bookmarkEnd w:id="651"/>
    <w:bookmarkStart w:name="z682" w:id="652"/>
    <w:p>
      <w:pPr>
        <w:spacing w:after="0"/>
        <w:ind w:left="0"/>
        <w:jc w:val="both"/>
      </w:pPr>
      <w:r>
        <w:rPr>
          <w:rFonts w:ascii="Times New Roman"/>
          <w:b w:val="false"/>
          <w:i w:val="false"/>
          <w:color w:val="000000"/>
          <w:sz w:val="28"/>
        </w:rPr>
        <w:t>
       17. Ашытқының өсуін жеделдету мақсатында мынадай технологиялық құралдардың бірін немесе бірнешеуін пайдалану:</w:t>
      </w:r>
    </w:p>
    <w:bookmarkEnd w:id="652"/>
    <w:bookmarkStart w:name="z683" w:id="653"/>
    <w:p>
      <w:pPr>
        <w:spacing w:after="0"/>
        <w:ind w:left="0"/>
        <w:jc w:val="both"/>
      </w:pPr>
      <w:r>
        <w:rPr>
          <w:rFonts w:ascii="Times New Roman"/>
          <w:b w:val="false"/>
          <w:i w:val="false"/>
          <w:color w:val="000000"/>
          <w:sz w:val="28"/>
        </w:rPr>
        <w:t>
       1) диаммоний фосфаты немесе аммоний сульфаты</w:t>
      </w:r>
    </w:p>
    <w:bookmarkEnd w:id="653"/>
    <w:bookmarkStart w:name="z684" w:id="654"/>
    <w:p>
      <w:pPr>
        <w:spacing w:after="0"/>
        <w:ind w:left="0"/>
        <w:jc w:val="both"/>
      </w:pPr>
      <w:r>
        <w:rPr>
          <w:rFonts w:ascii="Times New Roman"/>
          <w:b w:val="false"/>
          <w:i w:val="false"/>
          <w:color w:val="000000"/>
          <w:sz w:val="28"/>
        </w:rPr>
        <w:t>
       2) аммоний сульфиті немесе аммоний бисульфиті</w:t>
      </w:r>
    </w:p>
    <w:bookmarkEnd w:id="654"/>
    <w:bookmarkStart w:name="z685" w:id="655"/>
    <w:p>
      <w:pPr>
        <w:spacing w:after="0"/>
        <w:ind w:left="0"/>
        <w:jc w:val="both"/>
      </w:pPr>
      <w:r>
        <w:rPr>
          <w:rFonts w:ascii="Times New Roman"/>
          <w:b w:val="false"/>
          <w:i w:val="false"/>
          <w:color w:val="000000"/>
          <w:sz w:val="28"/>
        </w:rPr>
        <w:t>
       3) тиамин дихлоргидраты</w:t>
      </w:r>
    </w:p>
    <w:bookmarkEnd w:id="655"/>
    <w:bookmarkStart w:name="z686" w:id="656"/>
    <w:p>
      <w:pPr>
        <w:spacing w:after="0"/>
        <w:ind w:left="0"/>
        <w:jc w:val="both"/>
      </w:pPr>
      <w:r>
        <w:rPr>
          <w:rFonts w:ascii="Times New Roman"/>
          <w:b w:val="false"/>
          <w:i w:val="false"/>
          <w:color w:val="000000"/>
          <w:sz w:val="28"/>
        </w:rPr>
        <w:t>
      18. Ашытқы қабықшаларынан препараттарды пайдалану</w:t>
      </w:r>
    </w:p>
    <w:bookmarkEnd w:id="656"/>
    <w:bookmarkStart w:name="z687" w:id="657"/>
    <w:p>
      <w:pPr>
        <w:spacing w:after="0"/>
        <w:ind w:left="0"/>
        <w:jc w:val="both"/>
      </w:pPr>
      <w:r>
        <w:rPr>
          <w:rFonts w:ascii="Times New Roman"/>
          <w:b w:val="false"/>
          <w:i w:val="false"/>
          <w:color w:val="000000"/>
          <w:sz w:val="28"/>
        </w:rPr>
        <w:t>
      19. Шөгінділерден тазарту</w:t>
      </w:r>
    </w:p>
    <w:bookmarkEnd w:id="657"/>
    <w:bookmarkStart w:name="z688" w:id="658"/>
    <w:p>
      <w:pPr>
        <w:spacing w:after="0"/>
        <w:ind w:left="0"/>
        <w:jc w:val="both"/>
      </w:pPr>
      <w:r>
        <w:rPr>
          <w:rFonts w:ascii="Times New Roman"/>
          <w:b w:val="false"/>
          <w:i w:val="false"/>
          <w:color w:val="000000"/>
          <w:sz w:val="28"/>
        </w:rPr>
        <w:t>
      20. Ұстау (пісу)</w:t>
      </w:r>
    </w:p>
    <w:bookmarkEnd w:id="658"/>
    <w:bookmarkStart w:name="z689" w:id="659"/>
    <w:p>
      <w:pPr>
        <w:spacing w:after="0"/>
        <w:ind w:left="0"/>
        <w:jc w:val="both"/>
      </w:pPr>
      <w:r>
        <w:rPr>
          <w:rFonts w:ascii="Times New Roman"/>
          <w:b w:val="false"/>
          <w:i w:val="false"/>
          <w:color w:val="000000"/>
          <w:sz w:val="28"/>
        </w:rPr>
        <w:t>
      21. Толып кету</w:t>
      </w:r>
    </w:p>
    <w:bookmarkEnd w:id="659"/>
    <w:bookmarkStart w:name="z690" w:id="660"/>
    <w:p>
      <w:pPr>
        <w:spacing w:after="0"/>
        <w:ind w:left="0"/>
        <w:jc w:val="both"/>
      </w:pPr>
      <w:r>
        <w:rPr>
          <w:rFonts w:ascii="Times New Roman"/>
          <w:b w:val="false"/>
          <w:i w:val="false"/>
          <w:color w:val="000000"/>
          <w:sz w:val="28"/>
        </w:rPr>
        <w:t>
      22. Толықтыру</w:t>
      </w:r>
    </w:p>
    <w:bookmarkEnd w:id="660"/>
    <w:bookmarkStart w:name="z691" w:id="661"/>
    <w:p>
      <w:pPr>
        <w:spacing w:after="0"/>
        <w:ind w:left="0"/>
        <w:jc w:val="both"/>
      </w:pPr>
      <w:r>
        <w:rPr>
          <w:rFonts w:ascii="Times New Roman"/>
          <w:b w:val="false"/>
          <w:i w:val="false"/>
          <w:color w:val="000000"/>
          <w:sz w:val="28"/>
        </w:rPr>
        <w:t>
      23. Күкірт диоксиді, калий бисульфиті немесе калий метабисульфитін пайдалану . Өнімдегі жалпы күкірт диоксидінің максималды мөлшері: жүзім шараптарында – 300 мг/дм3, жеміс шараптарында және бал қосылған алкогольдік сусындарда – 200 мг/дм3, этил спиртінің көлемдік үлесі 22,0% - дан асатын өнімдерді қоспағанда, қалған шарап өнімдерінде-200 мг/дм3.</w:t>
      </w:r>
    </w:p>
    <w:bookmarkEnd w:id="661"/>
    <w:bookmarkStart w:name="z692" w:id="662"/>
    <w:p>
      <w:pPr>
        <w:spacing w:after="0"/>
        <w:ind w:left="0"/>
        <w:jc w:val="both"/>
      </w:pPr>
      <w:r>
        <w:rPr>
          <w:rFonts w:ascii="Times New Roman"/>
          <w:b w:val="false"/>
          <w:i w:val="false"/>
          <w:color w:val="000000"/>
          <w:sz w:val="28"/>
        </w:rPr>
        <w:t>
      24. Күкірт диоксидін физикалық әдістерді пайдалану арқылы жою.</w:t>
      </w:r>
    </w:p>
    <w:bookmarkEnd w:id="662"/>
    <w:bookmarkStart w:name="z693" w:id="663"/>
    <w:p>
      <w:pPr>
        <w:spacing w:after="0"/>
        <w:ind w:left="0"/>
        <w:jc w:val="both"/>
      </w:pPr>
      <w:r>
        <w:rPr>
          <w:rFonts w:ascii="Times New Roman"/>
          <w:b w:val="false"/>
          <w:i w:val="false"/>
          <w:color w:val="000000"/>
          <w:sz w:val="28"/>
        </w:rPr>
        <w:t>
      25. Аэрация немесе оттегі қосу.</w:t>
      </w:r>
    </w:p>
    <w:bookmarkEnd w:id="663"/>
    <w:bookmarkStart w:name="z694" w:id="664"/>
    <w:p>
      <w:pPr>
        <w:spacing w:after="0"/>
        <w:ind w:left="0"/>
        <w:jc w:val="both"/>
      </w:pPr>
      <w:r>
        <w:rPr>
          <w:rFonts w:ascii="Times New Roman"/>
          <w:b w:val="false"/>
          <w:i w:val="false"/>
          <w:color w:val="000000"/>
          <w:sz w:val="28"/>
        </w:rPr>
        <w:t>
      26. Термиялық өңдеу.</w:t>
      </w:r>
    </w:p>
    <w:bookmarkEnd w:id="664"/>
    <w:bookmarkStart w:name="z695" w:id="665"/>
    <w:p>
      <w:pPr>
        <w:spacing w:after="0"/>
        <w:ind w:left="0"/>
        <w:jc w:val="both"/>
      </w:pPr>
      <w:r>
        <w:rPr>
          <w:rFonts w:ascii="Times New Roman"/>
          <w:b w:val="false"/>
          <w:i w:val="false"/>
          <w:color w:val="000000"/>
          <w:sz w:val="28"/>
        </w:rPr>
        <w:t>
      27. Егер оны пайдалану кезінде өңделетін өнімде қалдық қалмаса центрифугалау және инертті сүзгі қоспасын пайдалану арқылы немесе қолданбай сүзу.</w:t>
      </w:r>
    </w:p>
    <w:bookmarkEnd w:id="665"/>
    <w:bookmarkStart w:name="z696" w:id="666"/>
    <w:p>
      <w:pPr>
        <w:spacing w:after="0"/>
        <w:ind w:left="0"/>
        <w:jc w:val="both"/>
      </w:pPr>
      <w:r>
        <w:rPr>
          <w:rFonts w:ascii="Times New Roman"/>
          <w:b w:val="false"/>
          <w:i w:val="false"/>
          <w:color w:val="000000"/>
          <w:sz w:val="28"/>
        </w:rPr>
        <w:t>
      28. Көміртегі диоксидін немесе аргонды немесе азотты жеке немесе инертті атмосфераны құру және ауаға қол жеткізбестен өнімді өңдеу (сақтау) мақсатында пайдалану.</w:t>
      </w:r>
    </w:p>
    <w:bookmarkEnd w:id="666"/>
    <w:bookmarkStart w:name="z697" w:id="667"/>
    <w:p>
      <w:pPr>
        <w:spacing w:after="0"/>
        <w:ind w:left="0"/>
        <w:jc w:val="both"/>
      </w:pPr>
      <w:r>
        <w:rPr>
          <w:rFonts w:ascii="Times New Roman"/>
          <w:b w:val="false"/>
          <w:i w:val="false"/>
          <w:color w:val="000000"/>
          <w:sz w:val="28"/>
        </w:rPr>
        <w:t>
      29. Микробиологиялық тұрақтылықты қамтамасыз ету үшін құрамында қант бар этил спиртінің көлемдік үлесі 15,0% - дан аз шарап өнімдерін құю алдында диметилдикарбонатты пайдалану.</w:t>
      </w:r>
    </w:p>
    <w:bookmarkEnd w:id="667"/>
    <w:bookmarkStart w:name="z698" w:id="668"/>
    <w:p>
      <w:pPr>
        <w:spacing w:after="0"/>
        <w:ind w:left="0"/>
        <w:jc w:val="both"/>
      </w:pPr>
      <w:r>
        <w:rPr>
          <w:rFonts w:ascii="Times New Roman"/>
          <w:b w:val="false"/>
          <w:i w:val="false"/>
          <w:color w:val="000000"/>
          <w:sz w:val="28"/>
        </w:rPr>
        <w:t>
      30. Ашыту сатысындағы ақ суслолар мен балғын ақ шараптарды, ақ шараптарды, белсендірілген ағаш көмірімен концентрацияланған ректификацияланған жүзім суслосын дайындауға арналған жүзім суслосын өңдеу</w:t>
      </w:r>
    </w:p>
    <w:bookmarkEnd w:id="668"/>
    <w:bookmarkStart w:name="z699" w:id="669"/>
    <w:p>
      <w:pPr>
        <w:spacing w:after="0"/>
        <w:ind w:left="0"/>
        <w:jc w:val="both"/>
      </w:pPr>
      <w:r>
        <w:rPr>
          <w:rFonts w:ascii="Times New Roman"/>
          <w:b w:val="false"/>
          <w:i w:val="false"/>
          <w:color w:val="000000"/>
          <w:sz w:val="28"/>
        </w:rPr>
        <w:t>
      31. Сорбин қышқылын немесе калий сорбатын пайдалану. Өнімдегі сорбин қышқылының максималды құрамы – 200 мг/дм3</w:t>
      </w:r>
    </w:p>
    <w:bookmarkEnd w:id="669"/>
    <w:bookmarkStart w:name="z700" w:id="670"/>
    <w:p>
      <w:pPr>
        <w:spacing w:after="0"/>
        <w:ind w:left="0"/>
        <w:jc w:val="both"/>
      </w:pPr>
      <w:r>
        <w:rPr>
          <w:rFonts w:ascii="Times New Roman"/>
          <w:b w:val="false"/>
          <w:i w:val="false"/>
          <w:color w:val="000000"/>
          <w:sz w:val="28"/>
        </w:rPr>
        <w:t>
      32. Шарап қышқылына қайта есептегенде шараптың қышқылдығын 2,5 г/дм3 артық емес арттыру мақсатында қышқылдандыру үшін шарап қышқылын пайдалану</w:t>
      </w:r>
    </w:p>
    <w:bookmarkEnd w:id="670"/>
    <w:bookmarkStart w:name="z701" w:id="671"/>
    <w:p>
      <w:pPr>
        <w:spacing w:after="0"/>
        <w:ind w:left="0"/>
        <w:jc w:val="both"/>
      </w:pPr>
      <w:r>
        <w:rPr>
          <w:rFonts w:ascii="Times New Roman"/>
          <w:b w:val="false"/>
          <w:i w:val="false"/>
          <w:color w:val="000000"/>
          <w:sz w:val="28"/>
        </w:rPr>
        <w:t>
      33. Қышқылды төмендету үшін келесі заттардың біреуін немесе бірнешеуін пайдалану:</w:t>
      </w:r>
    </w:p>
    <w:bookmarkEnd w:id="671"/>
    <w:bookmarkStart w:name="z702" w:id="672"/>
    <w:p>
      <w:pPr>
        <w:spacing w:after="0"/>
        <w:ind w:left="0"/>
        <w:jc w:val="both"/>
      </w:pPr>
      <w:r>
        <w:rPr>
          <w:rFonts w:ascii="Times New Roman"/>
          <w:b w:val="false"/>
          <w:i w:val="false"/>
          <w:color w:val="000000"/>
          <w:sz w:val="28"/>
        </w:rPr>
        <w:t>
      1) бейтарап калий тартраты</w:t>
      </w:r>
    </w:p>
    <w:bookmarkEnd w:id="672"/>
    <w:bookmarkStart w:name="z703" w:id="673"/>
    <w:p>
      <w:pPr>
        <w:spacing w:after="0"/>
        <w:ind w:left="0"/>
        <w:jc w:val="both"/>
      </w:pPr>
      <w:r>
        <w:rPr>
          <w:rFonts w:ascii="Times New Roman"/>
          <w:b w:val="false"/>
          <w:i w:val="false"/>
          <w:color w:val="000000"/>
          <w:sz w:val="28"/>
        </w:rPr>
        <w:t>
      2) калий бикарбонаты</w:t>
      </w:r>
    </w:p>
    <w:bookmarkEnd w:id="673"/>
    <w:bookmarkStart w:name="z704" w:id="674"/>
    <w:p>
      <w:pPr>
        <w:spacing w:after="0"/>
        <w:ind w:left="0"/>
        <w:jc w:val="both"/>
      </w:pPr>
      <w:r>
        <w:rPr>
          <w:rFonts w:ascii="Times New Roman"/>
          <w:b w:val="false"/>
          <w:i w:val="false"/>
          <w:color w:val="000000"/>
          <w:sz w:val="28"/>
        </w:rPr>
        <w:t>
      3) кальций карбонаты, оның құрамында аз мөлшерде кальций қос тұзы (L+) шарап қышқылы және (L -) алма қышқылы болуы мүмкін</w:t>
      </w:r>
    </w:p>
    <w:bookmarkEnd w:id="674"/>
    <w:bookmarkStart w:name="z705" w:id="675"/>
    <w:p>
      <w:pPr>
        <w:spacing w:after="0"/>
        <w:ind w:left="0"/>
        <w:jc w:val="both"/>
      </w:pPr>
      <w:r>
        <w:rPr>
          <w:rFonts w:ascii="Times New Roman"/>
          <w:b w:val="false"/>
          <w:i w:val="false"/>
          <w:color w:val="000000"/>
          <w:sz w:val="28"/>
        </w:rPr>
        <w:t>
      4) кальций тартраты немесе шарап қышқылы</w:t>
      </w:r>
    </w:p>
    <w:bookmarkEnd w:id="675"/>
    <w:bookmarkStart w:name="z706" w:id="676"/>
    <w:p>
      <w:pPr>
        <w:spacing w:after="0"/>
        <w:ind w:left="0"/>
        <w:jc w:val="both"/>
      </w:pPr>
      <w:r>
        <w:rPr>
          <w:rFonts w:ascii="Times New Roman"/>
          <w:b w:val="false"/>
          <w:i w:val="false"/>
          <w:color w:val="000000"/>
          <w:sz w:val="28"/>
        </w:rPr>
        <w:t>
      5) біркелкі жұқа дисперсті шарап қышқылы препараты және кальций карбонаты тең пропорцияда</w:t>
      </w:r>
    </w:p>
    <w:bookmarkEnd w:id="676"/>
    <w:bookmarkStart w:name="z707" w:id="677"/>
    <w:p>
      <w:pPr>
        <w:spacing w:after="0"/>
        <w:ind w:left="0"/>
        <w:jc w:val="both"/>
      </w:pPr>
      <w:r>
        <w:rPr>
          <w:rFonts w:ascii="Times New Roman"/>
          <w:b w:val="false"/>
          <w:i w:val="false"/>
          <w:color w:val="000000"/>
          <w:sz w:val="28"/>
        </w:rPr>
        <w:t>
      6) ауыз су – жеміс шараптары үшін</w:t>
      </w:r>
    </w:p>
    <w:bookmarkEnd w:id="677"/>
    <w:bookmarkStart w:name="z708" w:id="678"/>
    <w:p>
      <w:pPr>
        <w:spacing w:after="0"/>
        <w:ind w:left="0"/>
        <w:jc w:val="both"/>
      </w:pPr>
      <w:r>
        <w:rPr>
          <w:rFonts w:ascii="Times New Roman"/>
          <w:b w:val="false"/>
          <w:i w:val="false"/>
          <w:color w:val="000000"/>
          <w:sz w:val="28"/>
        </w:rPr>
        <w:t>
      34. Биологиялық қышқылды қалпына келтіру үшін Schizosaccharamyces тұқымдасының ашытқысын пайдалану</w:t>
      </w:r>
    </w:p>
    <w:bookmarkEnd w:id="678"/>
    <w:bookmarkStart w:name="z709" w:id="679"/>
    <w:p>
      <w:pPr>
        <w:spacing w:after="0"/>
        <w:ind w:left="0"/>
        <w:jc w:val="both"/>
      </w:pPr>
      <w:r>
        <w:rPr>
          <w:rFonts w:ascii="Times New Roman"/>
          <w:b w:val="false"/>
          <w:i w:val="false"/>
          <w:color w:val="000000"/>
          <w:sz w:val="28"/>
        </w:rPr>
        <w:t>
      35. Поливинилполипирролидонды пайдалану</w:t>
      </w:r>
    </w:p>
    <w:bookmarkEnd w:id="679"/>
    <w:bookmarkStart w:name="z710" w:id="680"/>
    <w:p>
      <w:pPr>
        <w:spacing w:after="0"/>
        <w:ind w:left="0"/>
        <w:jc w:val="both"/>
      </w:pPr>
      <w:r>
        <w:rPr>
          <w:rFonts w:ascii="Times New Roman"/>
          <w:b w:val="false"/>
          <w:i w:val="false"/>
          <w:color w:val="000000"/>
          <w:sz w:val="28"/>
        </w:rPr>
        <w:t>
      36. Поливинилимидазол-поливинилпирролидон сополимерін пайдалану</w:t>
      </w:r>
    </w:p>
    <w:bookmarkEnd w:id="680"/>
    <w:bookmarkStart w:name="z711" w:id="681"/>
    <w:p>
      <w:pPr>
        <w:spacing w:after="0"/>
        <w:ind w:left="0"/>
        <w:jc w:val="both"/>
      </w:pPr>
      <w:r>
        <w:rPr>
          <w:rFonts w:ascii="Times New Roman"/>
          <w:b w:val="false"/>
          <w:i w:val="false"/>
          <w:color w:val="000000"/>
          <w:sz w:val="28"/>
        </w:rPr>
        <w:t>
      37. Сүт қышқылы бактерияларын шарап суспензиясы түрінде пайдалану</w:t>
      </w:r>
    </w:p>
    <w:bookmarkEnd w:id="681"/>
    <w:bookmarkStart w:name="z712" w:id="682"/>
    <w:p>
      <w:pPr>
        <w:spacing w:after="0"/>
        <w:ind w:left="0"/>
        <w:jc w:val="both"/>
      </w:pPr>
      <w:r>
        <w:rPr>
          <w:rFonts w:ascii="Times New Roman"/>
          <w:b w:val="false"/>
          <w:i w:val="false"/>
          <w:color w:val="000000"/>
          <w:sz w:val="28"/>
        </w:rPr>
        <w:t>
      38. Лизоцимнің қосылуы</w:t>
      </w:r>
    </w:p>
    <w:bookmarkEnd w:id="682"/>
    <w:bookmarkStart w:name="z713" w:id="683"/>
    <w:p>
      <w:pPr>
        <w:spacing w:after="0"/>
        <w:ind w:left="0"/>
        <w:jc w:val="both"/>
      </w:pPr>
      <w:r>
        <w:rPr>
          <w:rFonts w:ascii="Times New Roman"/>
          <w:b w:val="false"/>
          <w:i w:val="false"/>
          <w:color w:val="000000"/>
          <w:sz w:val="28"/>
        </w:rPr>
        <w:t>
      39. Ион алмастырғыш шайырларды пайдалану</w:t>
      </w:r>
    </w:p>
    <w:bookmarkEnd w:id="683"/>
    <w:bookmarkStart w:name="z714" w:id="684"/>
    <w:p>
      <w:pPr>
        <w:spacing w:after="0"/>
        <w:ind w:left="0"/>
        <w:jc w:val="both"/>
      </w:pPr>
      <w:r>
        <w:rPr>
          <w:rFonts w:ascii="Times New Roman"/>
          <w:b w:val="false"/>
          <w:i w:val="false"/>
          <w:color w:val="000000"/>
          <w:sz w:val="28"/>
        </w:rPr>
        <w:t>
      40. Құрғақ шараптарда 5%-дан аспайтын мөлшерде, құрғақ шараптарды өндіру кезінде алынған жаңа, сапалы және сұйылтылмаған ашытқы шөгінділерін пайдалану.</w:t>
      </w:r>
    </w:p>
    <w:bookmarkEnd w:id="684"/>
    <w:bookmarkStart w:name="z715" w:id="685"/>
    <w:p>
      <w:pPr>
        <w:spacing w:after="0"/>
        <w:ind w:left="0"/>
        <w:jc w:val="both"/>
      </w:pPr>
      <w:r>
        <w:rPr>
          <w:rFonts w:ascii="Times New Roman"/>
          <w:b w:val="false"/>
          <w:i w:val="false"/>
          <w:color w:val="000000"/>
          <w:sz w:val="28"/>
        </w:rPr>
        <w:t>
      41. Аргон немесе азот көмегімен көпіршіктену</w:t>
      </w:r>
    </w:p>
    <w:bookmarkEnd w:id="685"/>
    <w:bookmarkStart w:name="z716" w:id="686"/>
    <w:p>
      <w:pPr>
        <w:spacing w:after="0"/>
        <w:ind w:left="0"/>
        <w:jc w:val="both"/>
      </w:pPr>
      <w:r>
        <w:rPr>
          <w:rFonts w:ascii="Times New Roman"/>
          <w:b w:val="false"/>
          <w:i w:val="false"/>
          <w:color w:val="000000"/>
          <w:sz w:val="28"/>
        </w:rPr>
        <w:t>
      42. Көміртегі диоксидінің қосылуы</w:t>
      </w:r>
    </w:p>
    <w:bookmarkEnd w:id="686"/>
    <w:bookmarkStart w:name="z717" w:id="687"/>
    <w:p>
      <w:pPr>
        <w:spacing w:after="0"/>
        <w:ind w:left="0"/>
        <w:jc w:val="both"/>
      </w:pPr>
      <w:r>
        <w:rPr>
          <w:rFonts w:ascii="Times New Roman"/>
          <w:b w:val="false"/>
          <w:i w:val="false"/>
          <w:color w:val="000000"/>
          <w:sz w:val="28"/>
        </w:rPr>
        <w:t>
      43. Мочевина құрамын азайту үшін уреазамен өңдеу</w:t>
      </w:r>
    </w:p>
    <w:bookmarkEnd w:id="687"/>
    <w:bookmarkStart w:name="z718" w:id="688"/>
    <w:p>
      <w:pPr>
        <w:spacing w:after="0"/>
        <w:ind w:left="0"/>
        <w:jc w:val="both"/>
      </w:pPr>
      <w:r>
        <w:rPr>
          <w:rFonts w:ascii="Times New Roman"/>
          <w:b w:val="false"/>
          <w:i w:val="false"/>
          <w:color w:val="000000"/>
          <w:sz w:val="28"/>
        </w:rPr>
        <w:t>
      44. L-аскорбин қышқылын қосу. Өнімдегі аскорбин қышқылының максималды құрамы 250 мг/дм3 құрайды</w:t>
      </w:r>
    </w:p>
    <w:bookmarkEnd w:id="688"/>
    <w:bookmarkStart w:name="z719" w:id="689"/>
    <w:p>
      <w:pPr>
        <w:spacing w:after="0"/>
        <w:ind w:left="0"/>
        <w:jc w:val="both"/>
      </w:pPr>
      <w:r>
        <w:rPr>
          <w:rFonts w:ascii="Times New Roman"/>
          <w:b w:val="false"/>
          <w:i w:val="false"/>
          <w:color w:val="000000"/>
          <w:sz w:val="28"/>
        </w:rPr>
        <w:t>
      45. Тұрақтандыру немесе қышқылдандыру мақсатында лимон қышқылын қосу. Шараптағы лимон қышқылының максималды құрамы 1,0 г/дм3 құрайды</w:t>
      </w:r>
    </w:p>
    <w:bookmarkEnd w:id="689"/>
    <w:bookmarkStart w:name="z720" w:id="690"/>
    <w:p>
      <w:pPr>
        <w:spacing w:after="0"/>
        <w:ind w:left="0"/>
        <w:jc w:val="both"/>
      </w:pPr>
      <w:r>
        <w:rPr>
          <w:rFonts w:ascii="Times New Roman"/>
          <w:b w:val="false"/>
          <w:i w:val="false"/>
          <w:color w:val="000000"/>
          <w:sz w:val="28"/>
        </w:rPr>
        <w:t>
      46. ​​Шарап өнімдерін лайлылыққа дейін тұрақтандыру мақсатында келесі технологиялық құралдардың біреуін немесе бірнешеуін пайдалана отырып өңдеу:</w:t>
      </w:r>
    </w:p>
    <w:bookmarkEnd w:id="690"/>
    <w:bookmarkStart w:name="z721" w:id="691"/>
    <w:p>
      <w:pPr>
        <w:spacing w:after="0"/>
        <w:ind w:left="0"/>
        <w:jc w:val="both"/>
      </w:pPr>
      <w:r>
        <w:rPr>
          <w:rFonts w:ascii="Times New Roman"/>
          <w:b w:val="false"/>
          <w:i w:val="false"/>
          <w:color w:val="000000"/>
          <w:sz w:val="28"/>
        </w:rPr>
        <w:t>
      1) калий ферроцианиді немесе кальций фитаты. Олардың шарап өнімдерінде қалдық болуына жол берілмейді</w:t>
      </w:r>
    </w:p>
    <w:bookmarkEnd w:id="691"/>
    <w:bookmarkStart w:name="z722" w:id="692"/>
    <w:p>
      <w:pPr>
        <w:spacing w:after="0"/>
        <w:ind w:left="0"/>
        <w:jc w:val="both"/>
      </w:pPr>
      <w:r>
        <w:rPr>
          <w:rFonts w:ascii="Times New Roman"/>
          <w:b w:val="false"/>
          <w:i w:val="false"/>
          <w:color w:val="000000"/>
          <w:sz w:val="28"/>
        </w:rPr>
        <w:t>
      2) метавин қышқылы</w:t>
      </w:r>
    </w:p>
    <w:bookmarkEnd w:id="692"/>
    <w:bookmarkStart w:name="z723" w:id="693"/>
    <w:p>
      <w:pPr>
        <w:spacing w:after="0"/>
        <w:ind w:left="0"/>
        <w:jc w:val="both"/>
      </w:pPr>
      <w:r>
        <w:rPr>
          <w:rFonts w:ascii="Times New Roman"/>
          <w:b w:val="false"/>
          <w:i w:val="false"/>
          <w:color w:val="000000"/>
          <w:sz w:val="28"/>
        </w:rPr>
        <w:t>
      3) гуммиарабик</w:t>
      </w:r>
    </w:p>
    <w:bookmarkEnd w:id="693"/>
    <w:bookmarkStart w:name="z724" w:id="694"/>
    <w:p>
      <w:pPr>
        <w:spacing w:after="0"/>
        <w:ind w:left="0"/>
        <w:jc w:val="both"/>
      </w:pPr>
      <w:r>
        <w:rPr>
          <w:rFonts w:ascii="Times New Roman"/>
          <w:b w:val="false"/>
          <w:i w:val="false"/>
          <w:color w:val="000000"/>
          <w:sz w:val="28"/>
        </w:rPr>
        <w:t xml:space="preserve">
      4) артық кальцийді тұндыру мақсатында DL-шарап қышқылы (рацем қышқылы) немесе оның бейтарап калий тұзы </w:t>
      </w:r>
    </w:p>
    <w:bookmarkEnd w:id="694"/>
    <w:bookmarkStart w:name="z725" w:id="695"/>
    <w:p>
      <w:pPr>
        <w:spacing w:after="0"/>
        <w:ind w:left="0"/>
        <w:jc w:val="both"/>
      </w:pPr>
      <w:r>
        <w:rPr>
          <w:rFonts w:ascii="Times New Roman"/>
          <w:b w:val="false"/>
          <w:i w:val="false"/>
          <w:color w:val="000000"/>
          <w:sz w:val="28"/>
        </w:rPr>
        <w:t>
      5) калий битартраты, кальций тартраты – шарап тасының тұнбасын тездету үшін</w:t>
      </w:r>
    </w:p>
    <w:bookmarkEnd w:id="695"/>
    <w:bookmarkStart w:name="z726" w:id="696"/>
    <w:p>
      <w:pPr>
        <w:spacing w:after="0"/>
        <w:ind w:left="0"/>
        <w:jc w:val="both"/>
      </w:pPr>
      <w:r>
        <w:rPr>
          <w:rFonts w:ascii="Times New Roman"/>
          <w:b w:val="false"/>
          <w:i w:val="false"/>
          <w:color w:val="000000"/>
          <w:sz w:val="28"/>
        </w:rPr>
        <w:t>
      6) тартратты тұрақтандыруға арналған электродиализ</w:t>
      </w:r>
    </w:p>
    <w:bookmarkEnd w:id="696"/>
    <w:bookmarkStart w:name="z727" w:id="697"/>
    <w:p>
      <w:pPr>
        <w:spacing w:after="0"/>
        <w:ind w:left="0"/>
        <w:jc w:val="both"/>
      </w:pPr>
      <w:r>
        <w:rPr>
          <w:rFonts w:ascii="Times New Roman"/>
          <w:b w:val="false"/>
          <w:i w:val="false"/>
          <w:color w:val="000000"/>
          <w:sz w:val="28"/>
        </w:rPr>
        <w:t>
      47. Дәм немесе иіс ақауларын жою үшін мыс сульфатын пайдалану. Өнімдегі мыстың максималды құрамы -1,0 мг/дм3</w:t>
      </w:r>
    </w:p>
    <w:bookmarkEnd w:id="697"/>
    <w:bookmarkStart w:name="z728" w:id="698"/>
    <w:p>
      <w:pPr>
        <w:spacing w:after="0"/>
        <w:ind w:left="0"/>
        <w:jc w:val="both"/>
      </w:pPr>
      <w:r>
        <w:rPr>
          <w:rFonts w:ascii="Times New Roman"/>
          <w:b w:val="false"/>
          <w:i w:val="false"/>
          <w:color w:val="000000"/>
          <w:sz w:val="28"/>
        </w:rPr>
        <w:t>
      48. Түсті күшейту үшін карамельденген қант қосу</w:t>
      </w:r>
    </w:p>
    <w:bookmarkEnd w:id="698"/>
    <w:bookmarkStart w:name="z729" w:id="699"/>
    <w:p>
      <w:pPr>
        <w:spacing w:after="0"/>
        <w:ind w:left="0"/>
        <w:jc w:val="both"/>
      </w:pPr>
      <w:r>
        <w:rPr>
          <w:rFonts w:ascii="Times New Roman"/>
          <w:b w:val="false"/>
          <w:i w:val="false"/>
          <w:color w:val="000000"/>
          <w:sz w:val="28"/>
        </w:rPr>
        <w:t xml:space="preserve">
      49. Байыту: шараптағы немесе құйылған шараптағы жаңа піскен жүзімге немесе ашыту сатысында немесе ашыту сатысында концентратталған жүзім суслосын немесе қоюландырылған ректификатталған жүзім суслосын қосу арқылы немесе кері осмос немесе мұздату арқылы шарап ішінара концентрациясын пайдалана отырып жүзім суслосын ішінара қоюландыру арқылы этил спиртінің табиғи көлемдік үлесін 4 %-дан аспайтын арттыру; </w:t>
      </w:r>
    </w:p>
    <w:bookmarkEnd w:id="699"/>
    <w:bookmarkStart w:name="z730" w:id="700"/>
    <w:p>
      <w:pPr>
        <w:spacing w:after="0"/>
        <w:ind w:left="0"/>
        <w:jc w:val="both"/>
      </w:pPr>
      <w:r>
        <w:rPr>
          <w:rFonts w:ascii="Times New Roman"/>
          <w:b w:val="false"/>
          <w:i w:val="false"/>
          <w:color w:val="000000"/>
          <w:sz w:val="28"/>
        </w:rPr>
        <w:t>
      жеміс шарабы үшін – құрамында қант бар заттарды қосу арқылы этил спиртінің табиғи көлемдік үлесін арттыру:</w:t>
      </w:r>
    </w:p>
    <w:bookmarkEnd w:id="700"/>
    <w:bookmarkStart w:name="z731" w:id="701"/>
    <w:p>
      <w:pPr>
        <w:spacing w:after="0"/>
        <w:ind w:left="0"/>
        <w:jc w:val="both"/>
      </w:pPr>
      <w:r>
        <w:rPr>
          <w:rFonts w:ascii="Times New Roman"/>
          <w:b w:val="false"/>
          <w:i w:val="false"/>
          <w:color w:val="000000"/>
          <w:sz w:val="28"/>
        </w:rPr>
        <w:t>
      жеміс қосылған асхана шарабы үшін – 10%-дан асырмай, жеміс қосылған күшейтілген шарап үшін – 5%-дан аспайды. Байытуға Еуразиялық экономикалық одаққа мүше мемлекеттің уәкілетті органының рұқсаты бойынша жүзімнің пісуі үшін қолайсыз жылдары ғана жол беріледі.</w:t>
      </w:r>
    </w:p>
    <w:bookmarkEnd w:id="701"/>
    <w:bookmarkStart w:name="z732" w:id="702"/>
    <w:p>
      <w:pPr>
        <w:spacing w:after="0"/>
        <w:ind w:left="0"/>
        <w:jc w:val="both"/>
      </w:pPr>
      <w:r>
        <w:rPr>
          <w:rFonts w:ascii="Times New Roman"/>
          <w:b w:val="false"/>
          <w:i w:val="false"/>
          <w:color w:val="000000"/>
          <w:sz w:val="28"/>
        </w:rPr>
        <w:t>
      50. Спирттеу: тағамдық шикізаттан алынған ректификатталған этил спиртін немесе түзетілген шарап дистиллятын немесе ректификатталған жүзім дистиллятын немесе ректификатталған жеміс дистиллятын, немесе шарап дистиллятын, жеміс дистиллятын немесе бал дистиллятын жеке немесе біріктіріп қосу.</w:t>
      </w:r>
    </w:p>
    <w:bookmarkEnd w:id="702"/>
    <w:bookmarkStart w:name="z733" w:id="703"/>
    <w:p>
      <w:pPr>
        <w:spacing w:after="0"/>
        <w:ind w:left="0"/>
        <w:jc w:val="both"/>
      </w:pPr>
      <w:r>
        <w:rPr>
          <w:rFonts w:ascii="Times New Roman"/>
          <w:b w:val="false"/>
          <w:i w:val="false"/>
          <w:color w:val="000000"/>
          <w:sz w:val="28"/>
        </w:rPr>
        <w:t>
      51. Шарапты ішінара алкогольсіздендіру: шараптағы этил спиртінің көлемдік үлесін вакуумды булану немесе басқа физикалық әдістерді пайдалану арқылы 2%-дан аспайтын азайту.</w:t>
      </w:r>
    </w:p>
    <w:bookmarkEnd w:id="703"/>
    <w:bookmarkStart w:name="z734" w:id="704"/>
    <w:p>
      <w:pPr>
        <w:spacing w:after="0"/>
        <w:ind w:left="0"/>
        <w:jc w:val="both"/>
      </w:pPr>
      <w:r>
        <w:rPr>
          <w:rFonts w:ascii="Times New Roman"/>
          <w:b w:val="false"/>
          <w:i w:val="false"/>
          <w:color w:val="000000"/>
          <w:sz w:val="28"/>
        </w:rPr>
        <w:t>
      52. Блендинг (эгализация, ассамбляж): бір типті, бірақ құрамы бойынша біртекті шарап өнімдерін алу мақсатында физикалық-химиялық және (немесе) органолептикалық көрсеткіштері бойынша кейбір айырмашылықтары бар бір типтегі құйылатын шарап өнімдерін араластыру.</w:t>
      </w:r>
    </w:p>
    <w:bookmarkEnd w:id="704"/>
    <w:bookmarkStart w:name="z735" w:id="705"/>
    <w:p>
      <w:pPr>
        <w:spacing w:after="0"/>
        <w:ind w:left="0"/>
        <w:jc w:val="both"/>
      </w:pPr>
      <w:r>
        <w:rPr>
          <w:rFonts w:ascii="Times New Roman"/>
          <w:b w:val="false"/>
          <w:i w:val="false"/>
          <w:color w:val="000000"/>
          <w:sz w:val="28"/>
        </w:rPr>
        <w:t>
      1053. Араластыру: жүзімнің әртүрлі сорттарынан немесе жемістердің немесе балдың әртүрлі түрлерінен, бір жылдағы немесе жиналған әр жылдарынан жасалған құйылатын шарап өнімдерінің бір түрін немесе әртүрлі түрлерін араластыру немесе жүзімнің әртүрлі түрлерінің суслоларын немесе әртүрлі жемістер немесе бал түрлерін араластыру.</w:t>
      </w:r>
    </w:p>
    <w:bookmarkEnd w:id="705"/>
    <w:bookmarkStart w:name="z736" w:id="706"/>
    <w:p>
      <w:pPr>
        <w:spacing w:after="0"/>
        <w:ind w:left="0"/>
        <w:jc w:val="both"/>
      </w:pPr>
      <w:r>
        <w:rPr>
          <w:rFonts w:ascii="Times New Roman"/>
          <w:b w:val="false"/>
          <w:i w:val="false"/>
          <w:color w:val="000000"/>
          <w:sz w:val="28"/>
        </w:rPr>
        <w:t>
      54. Тәттілеу.</w:t>
      </w:r>
    </w:p>
    <w:bookmarkEnd w:id="706"/>
    <w:bookmarkStart w:name="z737" w:id="707"/>
    <w:p>
      <w:pPr>
        <w:spacing w:after="0"/>
        <w:ind w:left="0"/>
        <w:jc w:val="both"/>
      </w:pPr>
      <w:r>
        <w:rPr>
          <w:rFonts w:ascii="Times New Roman"/>
          <w:b w:val="false"/>
          <w:i w:val="false"/>
          <w:color w:val="000000"/>
          <w:sz w:val="28"/>
        </w:rPr>
        <w:t>
      55. Хош иістендіргіштер. Өсімдік шикізатынан алынған хош иістендіргіш заттар мен сығындыларды пайдаланған кезде шарап өнімдерінде биологиялық белсенді заттардың ең жоғары деңгейі: сафрол және изосафрол – этил спиртінің көлемдік үлесі 25%-дан аспайтын өнімдерде 2 мг/кг болуы керек. Иланг-иланг өсімдігі немесе камфора ағашы және өнімде 15 мг/кг, мускат жаңғағы арқылы жасалған; бадам, өрік, шие және Prunus тұқымдас өсімдіктердің басқа да жемістері мен жапырақтарын пайдалана отырып жасалған өнімдердегі этил спиртінің көлемдік үлесінің әрбір пайызы үшін 1 мг циан қышқылы; тужон – этил спиртінің көлемдік үлесі 25%-дан аспайтын өнімдерде 5 мг/кг, пижмы, жусан, туя, мыңжапырақ және фармацевтикалық шалфей негізіндегі препараттары бар өнімдерде 25 мг/кг пайдалану арқылы жасалған; бета-асарон – еуропалық және үнділік каламусты және (немесе) еуропалық тұяқты шөптерді пайдаланып жасалған өнімдерде 1 мг/кг болуы керек.</w:t>
      </w:r>
    </w:p>
    <w:bookmarkEnd w:id="707"/>
    <w:bookmarkStart w:name="z738" w:id="708"/>
    <w:p>
      <w:pPr>
        <w:spacing w:after="0"/>
        <w:ind w:left="0"/>
        <w:jc w:val="both"/>
      </w:pPr>
      <w:r>
        <w:rPr>
          <w:rFonts w:ascii="Times New Roman"/>
          <w:b w:val="false"/>
          <w:i w:val="false"/>
          <w:color w:val="000000"/>
          <w:sz w:val="28"/>
        </w:rPr>
        <w:t>
      56. Құйма шарапты (шарап материалдарын) немесе құйылатын ликер шарабын немесе ашытқы қабықшасының астындағы құйылатыны күшейтілген жеміс шарабын дайындау.</w:t>
      </w:r>
    </w:p>
    <w:bookmarkEnd w:id="708"/>
    <w:bookmarkStart w:name="z739" w:id="709"/>
    <w:p>
      <w:pPr>
        <w:spacing w:after="0"/>
        <w:ind w:left="0"/>
        <w:jc w:val="both"/>
      </w:pPr>
      <w:r>
        <w:rPr>
          <w:rFonts w:ascii="Times New Roman"/>
          <w:b w:val="false"/>
          <w:i w:val="false"/>
          <w:color w:val="000000"/>
          <w:sz w:val="28"/>
        </w:rPr>
        <w:t>
      57. Үздіксіз ағынмен классикалық әдіспен, мерзімді цистерналық әдіспен немесе цистерналық әдіспен өндіру кезінде көбікті жүзім шарабы, жоғары сапалы көбікті шарап, көбікті інжу шарабы, жеміс қосылған көбікті шарап, жеміс қосылған інжу шарабының көбікті қасиеттерін қалыптастыру.</w:t>
      </w:r>
    </w:p>
    <w:bookmarkEnd w:id="709"/>
    <w:bookmarkStart w:name="z740" w:id="710"/>
    <w:p>
      <w:pPr>
        <w:spacing w:after="0"/>
        <w:ind w:left="0"/>
        <w:jc w:val="both"/>
      </w:pPr>
      <w:r>
        <w:rPr>
          <w:rFonts w:ascii="Times New Roman"/>
          <w:b w:val="false"/>
          <w:i w:val="false"/>
          <w:color w:val="000000"/>
          <w:sz w:val="28"/>
        </w:rPr>
        <w:t>
      58. Құйма шарапты айдау (дистилляция) және (немесе) шарап дистиллятымен, ашытылған бал суслосымен, сығындысымен, ашытқымен және ұнтақталған, ашытылған мейізбен спирттелген құйылатын шарапты ректификациялау.</w:t>
      </w:r>
    </w:p>
    <w:bookmarkEnd w:id="710"/>
    <w:bookmarkStart w:name="z741" w:id="711"/>
    <w:p>
      <w:pPr>
        <w:spacing w:after="0"/>
        <w:ind w:left="0"/>
        <w:jc w:val="both"/>
      </w:pPr>
      <w:r>
        <w:rPr>
          <w:rFonts w:ascii="Times New Roman"/>
          <w:b w:val="false"/>
          <w:i w:val="false"/>
          <w:color w:val="000000"/>
          <w:sz w:val="28"/>
        </w:rPr>
        <w:t>
      59. Жоғары сапалы бренди үшін шарап дистиллятын дайындау мақсатында құйма шарапты фракциялық айдау.</w:t>
      </w:r>
    </w:p>
    <w:bookmarkEnd w:id="711"/>
    <w:bookmarkStart w:name="z742" w:id="712"/>
    <w:p>
      <w:pPr>
        <w:spacing w:after="0"/>
        <w:ind w:left="0"/>
        <w:jc w:val="both"/>
      </w:pPr>
      <w:r>
        <w:rPr>
          <w:rFonts w:ascii="Times New Roman"/>
          <w:b w:val="false"/>
          <w:i w:val="false"/>
          <w:color w:val="000000"/>
          <w:sz w:val="28"/>
        </w:rPr>
        <w:t>
      60. Жеміс дистилляттарын дайындау мақсатында жеміс қосылған асханалық құйма шарапты фракциялық айдау.</w:t>
      </w:r>
    </w:p>
    <w:bookmarkEnd w:id="712"/>
    <w:bookmarkStart w:name="z743" w:id="713"/>
    <w:p>
      <w:pPr>
        <w:spacing w:after="0"/>
        <w:ind w:left="0"/>
        <w:jc w:val="both"/>
      </w:pPr>
      <w:r>
        <w:rPr>
          <w:rFonts w:ascii="Times New Roman"/>
          <w:b w:val="false"/>
          <w:i w:val="false"/>
          <w:color w:val="000000"/>
          <w:sz w:val="28"/>
        </w:rPr>
        <w:t>
      61. Алма брендиі үшін алма дистиллятын дайындау мақсатында алма қосылған құйма шарапты фракциялық айдау.</w:t>
      </w:r>
    </w:p>
    <w:bookmarkEnd w:id="713"/>
    <w:bookmarkStart w:name="z744" w:id="714"/>
    <w:p>
      <w:pPr>
        <w:spacing w:after="0"/>
        <w:ind w:left="0"/>
        <w:jc w:val="both"/>
      </w:pPr>
      <w:r>
        <w:rPr>
          <w:rFonts w:ascii="Times New Roman"/>
          <w:b w:val="false"/>
          <w:i w:val="false"/>
          <w:color w:val="000000"/>
          <w:sz w:val="28"/>
        </w:rPr>
        <w:t>
      62. Шарап өнімдерін өндіруде емен ағашын пайдалану, оған ерекше органолептикалық қасиеттер беру.</w:t>
      </w:r>
    </w:p>
    <w:bookmarkEnd w:id="714"/>
    <w:bookmarkStart w:name="z745" w:id="715"/>
    <w:p>
      <w:pPr>
        <w:spacing w:after="0"/>
        <w:ind w:left="0"/>
        <w:jc w:val="both"/>
      </w:pPr>
      <w:r>
        <w:rPr>
          <w:rFonts w:ascii="Times New Roman"/>
          <w:b w:val="false"/>
          <w:i w:val="false"/>
          <w:color w:val="000000"/>
          <w:sz w:val="28"/>
        </w:rPr>
        <w:t>
      63. Жеміс арақтарын өндіруде оған ерекше органолептикалық қасиет беру үшін тиісті ағаш түрлерінен ағашты пайдалану.</w:t>
      </w:r>
    </w:p>
    <w:bookmarkEnd w:id="715"/>
    <w:bookmarkStart w:name="z746" w:id="716"/>
    <w:p>
      <w:pPr>
        <w:spacing w:after="0"/>
        <w:ind w:left="0"/>
        <w:jc w:val="both"/>
      </w:pPr>
      <w:r>
        <w:rPr>
          <w:rFonts w:ascii="Times New Roman"/>
          <w:b w:val="false"/>
          <w:i w:val="false"/>
          <w:color w:val="000000"/>
          <w:sz w:val="28"/>
        </w:rPr>
        <w:t>
      64. Трансваза – шампан шарабын бөтелкеден резервуарға сығудың технологиялық әдісі.</w:t>
      </w:r>
    </w:p>
    <w:bookmarkEnd w:id="716"/>
    <w:bookmarkStart w:name="z747" w:id="717"/>
    <w:p>
      <w:pPr>
        <w:spacing w:after="0"/>
        <w:ind w:left="0"/>
        <w:jc w:val="both"/>
      </w:pPr>
      <w:r>
        <w:rPr>
          <w:rFonts w:ascii="Times New Roman"/>
          <w:b w:val="false"/>
          <w:i w:val="false"/>
          <w:color w:val="000000"/>
          <w:sz w:val="28"/>
        </w:rPr>
        <w:t>
      65. Егер бұл өндіріс технологиясында көзделсе, дайындалған (түзетілген) суды шарап өнімдерін араластыру сатысында пайдалану,.</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bookmarkStart w:name="z749" w:id="718"/>
    <w:p>
      <w:pPr>
        <w:spacing w:after="0"/>
        <w:ind w:left="0"/>
        <w:jc w:val="left"/>
      </w:pPr>
      <w:r>
        <w:rPr>
          <w:rFonts w:ascii="Times New Roman"/>
          <w:b/>
          <w:i w:val="false"/>
          <w:color w:val="000000"/>
        </w:rPr>
        <w:t xml:space="preserve">  Сыра қайнату өнімдері мен оларды өндіруге арналған шикізатқа қойылатын талаптар</w:t>
      </w:r>
    </w:p>
    <w:bookmarkEnd w:id="718"/>
    <w:bookmarkStart w:name="z750" w:id="719"/>
    <w:p>
      <w:pPr>
        <w:spacing w:after="0"/>
        <w:ind w:left="0"/>
        <w:jc w:val="both"/>
      </w:pPr>
      <w:r>
        <w:rPr>
          <w:rFonts w:ascii="Times New Roman"/>
          <w:b w:val="false"/>
          <w:i w:val="false"/>
          <w:color w:val="000000"/>
          <w:sz w:val="28"/>
        </w:rPr>
        <w:t>
      1- кесте</w:t>
      </w:r>
    </w:p>
    <w:bookmarkEnd w:id="719"/>
    <w:bookmarkStart w:name="z751" w:id="720"/>
    <w:p>
      <w:pPr>
        <w:spacing w:after="0"/>
        <w:ind w:left="0"/>
        <w:jc w:val="left"/>
      </w:pPr>
      <w:r>
        <w:rPr>
          <w:rFonts w:ascii="Times New Roman"/>
          <w:b/>
          <w:i w:val="false"/>
          <w:color w:val="000000"/>
        </w:rPr>
        <w:t xml:space="preserve">  Сыра қайнату өнімдері мен оларды өндіруге арналған шикізатқа қойылатын гигиеналық қауіпсіздік талаптары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деңгейлер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Сыра, пастерленген және пастерленбеген сыра сусындары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N-нитрозаминдер: NDMA1 және NDEA2 суммасы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мг/кг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Сыра қайнатылған уыт³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N-нитрозаминдер: NDMA1 және NDEA2 қосындысы арамшөптер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1"/>
          <w:p>
            <w:pPr>
              <w:spacing w:after="20"/>
              <w:ind w:left="20"/>
              <w:jc w:val="both"/>
            </w:pPr>
            <w:r>
              <w:rPr>
                <w:rFonts w:ascii="Times New Roman"/>
                <w:b w:val="false"/>
                <w:i w:val="false"/>
                <w:color w:val="000000"/>
                <w:sz w:val="20"/>
              </w:rPr>
              <w:t>
0,015 мг/кг артық емес</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0,5 % артық емес</w:t>
            </w:r>
          </w:p>
          <w:p>
            <w:pPr>
              <w:spacing w:after="20"/>
              <w:ind w:left="20"/>
              <w:jc w:val="both"/>
            </w:pPr>
            <w:r>
              <w:rPr>
                <w:rFonts w:ascii="Times New Roman"/>
                <w:b w:val="false"/>
                <w:i w:val="false"/>
                <w:color w:val="000000"/>
                <w:sz w:val="20"/>
              </w:rPr>
              <w:t>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уыт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бидай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Сыра қайнатуға арналған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2"/>
          <w:p>
            <w:pPr>
              <w:spacing w:after="20"/>
              <w:ind w:left="20"/>
              <w:jc w:val="both"/>
            </w:pPr>
            <w:r>
              <w:rPr>
                <w:rFonts w:ascii="Times New Roman"/>
                <w:b w:val="false"/>
                <w:i w:val="false"/>
                <w:color w:val="000000"/>
                <w:sz w:val="20"/>
              </w:rPr>
              <w:t>
ылғалдылық</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сорттық тазалық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үлкендігі (електен 2,5 х 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 дәндер (2,2 х 20 мм електен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арамшөптер қоспасы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қоспасы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ақуыз өміршеңдігі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нан қорының зиянкестерімен ластану</w:t>
            </w:r>
          </w:p>
          <w:p>
            <w:pPr>
              <w:spacing w:after="20"/>
              <w:ind w:left="20"/>
              <w:jc w:val="both"/>
            </w:pPr>
            <w:r>
              <w:rPr>
                <w:rFonts w:ascii="Times New Roman"/>
                <w:b w:val="false"/>
                <w:i w:val="false"/>
                <w:color w:val="000000"/>
                <w:sz w:val="20"/>
              </w:rPr>
              <w:t>
нан қорының зиянкестерімен ластану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23"/>
          <w:p>
            <w:pPr>
              <w:spacing w:after="20"/>
              <w:ind w:left="20"/>
              <w:jc w:val="both"/>
            </w:pPr>
            <w:r>
              <w:rPr>
                <w:rFonts w:ascii="Times New Roman"/>
                <w:b w:val="false"/>
                <w:i w:val="false"/>
                <w:color w:val="000000"/>
                <w:sz w:val="20"/>
              </w:rPr>
              <w:t>
14,5 % артық емес</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92 %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85 % кем емес, 5%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артық емес, 7,0 %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9,5 %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95 %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95 %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ластанудың жалпы тығыздығы – рұқсат етілмейді</w:t>
            </w:r>
          </w:p>
          <w:p>
            <w:pPr>
              <w:spacing w:after="20"/>
              <w:ind w:left="20"/>
              <w:jc w:val="both"/>
            </w:pPr>
            <w:r>
              <w:rPr>
                <w:rFonts w:ascii="Times New Roman"/>
                <w:b w:val="false"/>
                <w:i w:val="false"/>
                <w:color w:val="000000"/>
                <w:sz w:val="20"/>
              </w:rPr>
              <w:t>
15,0 дана/кг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Сыра суслосы концентраты, уыт сығындысы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24"/>
          <w:p>
            <w:pPr>
              <w:spacing w:after="20"/>
              <w:ind w:left="20"/>
              <w:jc w:val="both"/>
            </w:pPr>
            <w:r>
              <w:rPr>
                <w:rFonts w:ascii="Times New Roman"/>
                <w:b w:val="false"/>
                <w:i w:val="false"/>
                <w:color w:val="000000"/>
                <w:sz w:val="20"/>
              </w:rPr>
              <w:t>
улы элементтер:</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қорғасын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мышьяк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кадмий</w:t>
            </w:r>
          </w:p>
          <w:p>
            <w:pPr>
              <w:spacing w:after="20"/>
              <w:ind w:left="20"/>
              <w:jc w:val="both"/>
            </w:pPr>
            <w:r>
              <w:rPr>
                <w:rFonts w:ascii="Times New Roman"/>
                <w:b w:val="false"/>
                <w:i w:val="false"/>
                <w:color w:val="000000"/>
                <w:sz w:val="20"/>
              </w:rPr>
              <w:t>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5"/>
          <w:p>
            <w:pPr>
              <w:spacing w:after="20"/>
              <w:ind w:left="20"/>
              <w:jc w:val="both"/>
            </w:pPr>
            <w:r>
              <w:rPr>
                <w:rFonts w:ascii="Times New Roman"/>
                <w:b w:val="false"/>
                <w:i w:val="false"/>
                <w:color w:val="000000"/>
                <w:sz w:val="20"/>
              </w:rPr>
              <w:t>
 </w:t>
            </w:r>
          </w:p>
          <w:bookmarkEnd w:id="725"/>
          <w:p>
            <w:pPr>
              <w:spacing w:after="20"/>
              <w:ind w:left="20"/>
              <w:jc w:val="both"/>
            </w:pPr>
            <w:r>
              <w:rPr>
                <w:rFonts w:ascii="Times New Roman"/>
                <w:b w:val="false"/>
                <w:i w:val="false"/>
                <w:color w:val="000000"/>
                <w:sz w:val="20"/>
              </w:rPr>
              <w:t>
1,0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0,2 мг / кг</w:t>
            </w:r>
          </w:p>
          <w:p>
            <w:pPr>
              <w:spacing w:after="20"/>
              <w:ind w:left="20"/>
              <w:jc w:val="both"/>
            </w:pPr>
            <w:r>
              <w:rPr>
                <w:rFonts w:ascii="Times New Roman"/>
                <w:b w:val="false"/>
                <w:i w:val="false"/>
                <w:color w:val="000000"/>
                <w:sz w:val="20"/>
              </w:rPr>
              <w:t>
0,03 мг /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6"/>
          <w:p>
            <w:pPr>
              <w:spacing w:after="20"/>
              <w:ind w:left="20"/>
              <w:jc w:val="both"/>
            </w:pPr>
            <w:r>
              <w:rPr>
                <w:rFonts w:ascii="Times New Roman"/>
                <w:b w:val="false"/>
                <w:i w:val="false"/>
                <w:color w:val="000000"/>
                <w:sz w:val="20"/>
              </w:rPr>
              <w:t>
микотоксиндер: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афлатоксин В1</w:t>
            </w:r>
          </w:p>
          <w:p>
            <w:pPr>
              <w:spacing w:after="20"/>
              <w:ind w:left="20"/>
              <w:jc w:val="both"/>
            </w:pPr>
            <w:r>
              <w:rPr>
                <w:rFonts w:ascii="Times New Roman"/>
                <w:b w:val="false"/>
                <w:i w:val="false"/>
                <w:color w:val="000000"/>
                <w:sz w:val="20"/>
              </w:rPr>
              <w:t>
</w:t>
            </w:r>
            <w:r>
              <w:rPr>
                <w:rFonts w:ascii="Times New Roman"/>
                <w:b w:val="false"/>
                <w:i w:val="false"/>
                <w:color w:val="000000"/>
                <w:sz w:val="20"/>
              </w:rPr>
              <w:t>дезоксиниваленол</w:t>
            </w:r>
          </w:p>
          <w:p>
            <w:pPr>
              <w:spacing w:after="20"/>
              <w:ind w:left="20"/>
              <w:jc w:val="both"/>
            </w:pPr>
            <w:r>
              <w:rPr>
                <w:rFonts w:ascii="Times New Roman"/>
                <w:b w:val="false"/>
                <w:i w:val="false"/>
                <w:color w:val="000000"/>
                <w:sz w:val="20"/>
              </w:rPr>
              <w:t>
зеараленон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7"/>
          <w:p>
            <w:pPr>
              <w:spacing w:after="20"/>
              <w:ind w:left="20"/>
              <w:jc w:val="both"/>
            </w:pPr>
            <w:r>
              <w:rPr>
                <w:rFonts w:ascii="Times New Roman"/>
                <w:b w:val="false"/>
                <w:i w:val="false"/>
                <w:color w:val="000000"/>
                <w:sz w:val="20"/>
              </w:rPr>
              <w:t>
 </w:t>
            </w:r>
          </w:p>
          <w:bookmarkEnd w:id="727"/>
          <w:p>
            <w:pPr>
              <w:spacing w:after="20"/>
              <w:ind w:left="20"/>
              <w:jc w:val="both"/>
            </w:pPr>
            <w:r>
              <w:rPr>
                <w:rFonts w:ascii="Times New Roman"/>
                <w:b w:val="false"/>
                <w:i w:val="false"/>
                <w:color w:val="000000"/>
                <w:sz w:val="20"/>
              </w:rPr>
              <w:t>
0,005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1,0 мг/кг</w:t>
            </w:r>
          </w:p>
          <w:p>
            <w:pPr>
              <w:spacing w:after="20"/>
              <w:ind w:left="20"/>
              <w:jc w:val="both"/>
            </w:pPr>
            <w:r>
              <w:rPr>
                <w:rFonts w:ascii="Times New Roman"/>
                <w:b w:val="false"/>
                <w:i w:val="false"/>
                <w:color w:val="000000"/>
                <w:sz w:val="20"/>
              </w:rPr>
              <w:t>
1,0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8"/>
          <w:p>
            <w:pPr>
              <w:spacing w:after="20"/>
              <w:ind w:left="20"/>
              <w:jc w:val="both"/>
            </w:pPr>
            <w:r>
              <w:rPr>
                <w:rFonts w:ascii="Times New Roman"/>
                <w:b w:val="false"/>
                <w:i w:val="false"/>
                <w:color w:val="000000"/>
                <w:sz w:val="20"/>
              </w:rPr>
              <w:t>
пестицидтер: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гексахлорциклогексан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(альфа, бета, гамма изомерлері)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ДДТ 5 және оның метаболиттері</w:t>
            </w:r>
          </w:p>
          <w:p>
            <w:pPr>
              <w:spacing w:after="20"/>
              <w:ind w:left="20"/>
              <w:jc w:val="both"/>
            </w:pPr>
            <w:r>
              <w:rPr>
                <w:rFonts w:ascii="Times New Roman"/>
                <w:b w:val="false"/>
                <w:i w:val="false"/>
                <w:color w:val="000000"/>
                <w:sz w:val="20"/>
              </w:rPr>
              <w:t>
2,4-Д қышқылы 6, оның тұздары мен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9"/>
          <w:p>
            <w:pPr>
              <w:spacing w:after="20"/>
              <w:ind w:left="20"/>
              <w:jc w:val="both"/>
            </w:pPr>
            <w:r>
              <w:rPr>
                <w:rFonts w:ascii="Times New Roman"/>
                <w:b w:val="false"/>
                <w:i w:val="false"/>
                <w:color w:val="000000"/>
                <w:sz w:val="20"/>
              </w:rPr>
              <w:t>
 </w:t>
            </w:r>
          </w:p>
          <w:bookmarkEnd w:id="729"/>
          <w:p>
            <w:pPr>
              <w:spacing w:after="20"/>
              <w:ind w:left="20"/>
              <w:jc w:val="both"/>
            </w:pPr>
            <w:r>
              <w:rPr>
                <w:rFonts w:ascii="Times New Roman"/>
                <w:b w:val="false"/>
                <w:i w:val="false"/>
                <w:color w:val="000000"/>
                <w:sz w:val="20"/>
              </w:rPr>
              <w:t>
0,5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0,02 мг/кг</w:t>
            </w:r>
          </w:p>
          <w:p>
            <w:pPr>
              <w:spacing w:after="20"/>
              <w:ind w:left="20"/>
              <w:jc w:val="both"/>
            </w:pPr>
            <w:r>
              <w:rPr>
                <w:rFonts w:ascii="Times New Roman"/>
                <w:b w:val="false"/>
                <w:i w:val="false"/>
                <w:color w:val="000000"/>
                <w:sz w:val="20"/>
              </w:rPr>
              <w:t>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0"/>
          <w:p>
            <w:pPr>
              <w:spacing w:after="20"/>
              <w:ind w:left="20"/>
              <w:jc w:val="both"/>
            </w:pPr>
            <w:r>
              <w:rPr>
                <w:rFonts w:ascii="Times New Roman"/>
                <w:b w:val="false"/>
                <w:i w:val="false"/>
                <w:color w:val="000000"/>
                <w:sz w:val="20"/>
              </w:rPr>
              <w:t>
радионуклидтер: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цезий-137</w:t>
            </w:r>
          </w:p>
          <w:p>
            <w:pPr>
              <w:spacing w:after="20"/>
              <w:ind w:left="20"/>
              <w:jc w:val="both"/>
            </w:pPr>
            <w:r>
              <w:rPr>
                <w:rFonts w:ascii="Times New Roman"/>
                <w:b w:val="false"/>
                <w:i w:val="false"/>
                <w:color w:val="000000"/>
                <w:sz w:val="20"/>
              </w:rPr>
              <w:t>
стронций-90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1"/>
          <w:p>
            <w:pPr>
              <w:spacing w:after="20"/>
              <w:ind w:left="20"/>
              <w:jc w:val="both"/>
            </w:pPr>
            <w:r>
              <w:rPr>
                <w:rFonts w:ascii="Times New Roman"/>
                <w:b w:val="false"/>
                <w:i w:val="false"/>
                <w:color w:val="000000"/>
                <w:sz w:val="20"/>
              </w:rPr>
              <w:t>
 </w:t>
            </w:r>
          </w:p>
          <w:bookmarkEnd w:id="731"/>
          <w:p>
            <w:pPr>
              <w:spacing w:after="20"/>
              <w:ind w:left="20"/>
              <w:jc w:val="both"/>
            </w:pPr>
            <w:r>
              <w:rPr>
                <w:rFonts w:ascii="Times New Roman"/>
                <w:b w:val="false"/>
                <w:i w:val="false"/>
                <w:color w:val="000000"/>
                <w:sz w:val="20"/>
              </w:rPr>
              <w:t>
80 Бк/кг</w:t>
            </w:r>
          </w:p>
          <w:p>
            <w:pPr>
              <w:spacing w:after="20"/>
              <w:ind w:left="20"/>
              <w:jc w:val="both"/>
            </w:pPr>
            <w:r>
              <w:rPr>
                <w:rFonts w:ascii="Times New Roman"/>
                <w:b w:val="false"/>
                <w:i w:val="false"/>
                <w:color w:val="000000"/>
                <w:sz w:val="20"/>
              </w:rPr>
              <w:t>
100 Бк/кг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732"/>
    <w:p>
      <w:pPr>
        <w:spacing w:after="0"/>
        <w:ind w:left="0"/>
        <w:jc w:val="both"/>
      </w:pPr>
      <w:r>
        <w:rPr>
          <w:rFonts w:ascii="Times New Roman"/>
          <w:b w:val="false"/>
          <w:i w:val="false"/>
          <w:color w:val="000000"/>
          <w:sz w:val="28"/>
        </w:rPr>
        <w:t>
      1. NDMA-нитрозодиметиламиндер.</w:t>
      </w:r>
    </w:p>
    <w:bookmarkEnd w:id="732"/>
    <w:bookmarkStart w:name="z794" w:id="733"/>
    <w:p>
      <w:pPr>
        <w:spacing w:after="0"/>
        <w:ind w:left="0"/>
        <w:jc w:val="both"/>
      </w:pPr>
      <w:r>
        <w:rPr>
          <w:rFonts w:ascii="Times New Roman"/>
          <w:b w:val="false"/>
          <w:i w:val="false"/>
          <w:color w:val="000000"/>
          <w:sz w:val="28"/>
        </w:rPr>
        <w:t xml:space="preserve">
       2. NDEA-нитродиэтиаминдер. </w:t>
      </w:r>
    </w:p>
    <w:bookmarkEnd w:id="733"/>
    <w:bookmarkStart w:name="z795" w:id="734"/>
    <w:p>
      <w:pPr>
        <w:spacing w:after="0"/>
        <w:ind w:left="0"/>
        <w:jc w:val="both"/>
      </w:pPr>
      <w:r>
        <w:rPr>
          <w:rFonts w:ascii="Times New Roman"/>
          <w:b w:val="false"/>
          <w:i w:val="false"/>
          <w:color w:val="000000"/>
          <w:sz w:val="28"/>
        </w:rPr>
        <w:t>
      3. Уыттағы улы элементтердің, микотоксиндердің, пестицидтердің құрамы оны өндіруге арналған шикізаттың (арпа, бидай, қара бидай) құрамын ескере отырып нормаланады.</w:t>
      </w:r>
    </w:p>
    <w:bookmarkEnd w:id="734"/>
    <w:bookmarkStart w:name="z796" w:id="735"/>
    <w:p>
      <w:pPr>
        <w:spacing w:after="0"/>
        <w:ind w:left="0"/>
        <w:jc w:val="both"/>
      </w:pPr>
      <w:r>
        <w:rPr>
          <w:rFonts w:ascii="Times New Roman"/>
          <w:b w:val="false"/>
          <w:i w:val="false"/>
          <w:color w:val="000000"/>
          <w:sz w:val="28"/>
        </w:rPr>
        <w:t>
       4. Қолайсыз климаттық жағдайларда және сыра қайнату сапасындағы арпа болмаған кезде құрамында ақуыз мөлшері 12% - дан жоғары арпаны уытқа өңдеуге жол беріледі.</w:t>
      </w:r>
    </w:p>
    <w:bookmarkEnd w:id="735"/>
    <w:bookmarkStart w:name="z797" w:id="736"/>
    <w:p>
      <w:pPr>
        <w:spacing w:after="0"/>
        <w:ind w:left="0"/>
        <w:jc w:val="both"/>
      </w:pPr>
      <w:r>
        <w:rPr>
          <w:rFonts w:ascii="Times New Roman"/>
          <w:b w:val="false"/>
          <w:i w:val="false"/>
          <w:color w:val="000000"/>
          <w:sz w:val="28"/>
        </w:rPr>
        <w:t xml:space="preserve">
       5. ДДТ-1, 1-Ди (4 – хлорфенил) – 2,2,2-трихлорэтан-пестицид. </w:t>
      </w:r>
    </w:p>
    <w:bookmarkEnd w:id="736"/>
    <w:bookmarkStart w:name="z798" w:id="737"/>
    <w:p>
      <w:pPr>
        <w:spacing w:after="0"/>
        <w:ind w:left="0"/>
        <w:jc w:val="both"/>
      </w:pPr>
      <w:r>
        <w:rPr>
          <w:rFonts w:ascii="Times New Roman"/>
          <w:b w:val="false"/>
          <w:i w:val="false"/>
          <w:color w:val="000000"/>
          <w:sz w:val="28"/>
        </w:rPr>
        <w:t>
      6. 2,4-Д қышқылы-дихлорфеноксиацет қышқылы.</w:t>
      </w:r>
    </w:p>
    <w:bookmarkEnd w:id="737"/>
    <w:bookmarkStart w:name="z799" w:id="738"/>
    <w:p>
      <w:pPr>
        <w:spacing w:after="0"/>
        <w:ind w:left="0"/>
        <w:jc w:val="both"/>
      </w:pPr>
      <w:r>
        <w:rPr>
          <w:rFonts w:ascii="Times New Roman"/>
          <w:b w:val="false"/>
          <w:i w:val="false"/>
          <w:color w:val="000000"/>
          <w:sz w:val="28"/>
        </w:rPr>
        <w:t>
      2- кесте</w:t>
      </w:r>
    </w:p>
    <w:bookmarkEnd w:id="738"/>
    <w:bookmarkStart w:name="z800" w:id="739"/>
    <w:p>
      <w:pPr>
        <w:spacing w:after="0"/>
        <w:ind w:left="0"/>
        <w:jc w:val="left"/>
      </w:pPr>
      <w:r>
        <w:rPr>
          <w:rFonts w:ascii="Times New Roman"/>
          <w:b/>
          <w:i w:val="false"/>
          <w:color w:val="000000"/>
        </w:rPr>
        <w:t xml:space="preserve"> Сыра мен сыра негізіндегі сусындардың микробиологиялық қауіпсіздік стандарттары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МАФАнМС **КҚБС /см3,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көлемі (массасы), см3 (г), онда БГКП*** (колиформалар)рұқсат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**КҚБС / см3 (г),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Сыра, пастерленбеген сыра сусындары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кегаларда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бөтелкелерде, банкаларда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пастерленген және кейінге қалдырылған сыра сусындары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пастерленбеген құйма сыра сусындары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стандартталмаған</w:t>
            </w:r>
          </w:p>
        </w:tc>
      </w:tr>
    </w:tbl>
    <w:bookmarkStart w:name="z801" w:id="740"/>
    <w:p>
      <w:pPr>
        <w:spacing w:after="0"/>
        <w:ind w:left="0"/>
        <w:jc w:val="both"/>
      </w:pPr>
      <w:r>
        <w:rPr>
          <w:rFonts w:ascii="Times New Roman"/>
          <w:b w:val="false"/>
          <w:i w:val="false"/>
          <w:color w:val="000000"/>
          <w:sz w:val="28"/>
        </w:rPr>
        <w:t>
      * МАФАнМС - Мезофильді аэробты және факультативті-анаэробты микроорганизмдердің саны.</w:t>
      </w:r>
    </w:p>
    <w:bookmarkEnd w:id="740"/>
    <w:bookmarkStart w:name="z802" w:id="741"/>
    <w:p>
      <w:pPr>
        <w:spacing w:after="0"/>
        <w:ind w:left="0"/>
        <w:jc w:val="both"/>
      </w:pPr>
      <w:r>
        <w:rPr>
          <w:rFonts w:ascii="Times New Roman"/>
          <w:b w:val="false"/>
          <w:i w:val="false"/>
          <w:color w:val="000000"/>
          <w:sz w:val="28"/>
        </w:rPr>
        <w:t>
      **КҚБС - Колонияны құрайтын бірліктердің саны.</w:t>
      </w:r>
    </w:p>
    <w:bookmarkEnd w:id="741"/>
    <w:bookmarkStart w:name="z803" w:id="742"/>
    <w:p>
      <w:pPr>
        <w:spacing w:after="0"/>
        <w:ind w:left="0"/>
        <w:jc w:val="both"/>
      </w:pPr>
      <w:r>
        <w:rPr>
          <w:rFonts w:ascii="Times New Roman"/>
          <w:b w:val="false"/>
          <w:i w:val="false"/>
          <w:color w:val="000000"/>
          <w:sz w:val="28"/>
        </w:rPr>
        <w:t xml:space="preserve">
      *** БГКП – E. coli тобының бактериялары. </w:t>
      </w:r>
    </w:p>
    <w:bookmarkEnd w:id="742"/>
    <w:bookmarkStart w:name="z804" w:id="743"/>
    <w:p>
      <w:pPr>
        <w:spacing w:after="0"/>
        <w:ind w:left="0"/>
        <w:jc w:val="both"/>
      </w:pPr>
      <w:r>
        <w:rPr>
          <w:rFonts w:ascii="Times New Roman"/>
          <w:b w:val="false"/>
          <w:i w:val="false"/>
          <w:color w:val="000000"/>
          <w:sz w:val="28"/>
        </w:rPr>
        <w:t xml:space="preserve">
      3- кесте </w:t>
      </w:r>
    </w:p>
    <w:bookmarkEnd w:id="743"/>
    <w:bookmarkStart w:name="z805" w:id="744"/>
    <w:p>
      <w:pPr>
        <w:spacing w:after="0"/>
        <w:ind w:left="0"/>
        <w:jc w:val="left"/>
      </w:pPr>
      <w:r>
        <w:rPr>
          <w:rFonts w:ascii="Times New Roman"/>
          <w:b/>
          <w:i w:val="false"/>
          <w:color w:val="000000"/>
        </w:rPr>
        <w:t xml:space="preserve"> Сыра қайнату шикізаты қауіпсіздігінің микробиологиялық көрсеткіштері</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5"/>
          <w:p>
            <w:pPr>
              <w:spacing w:after="20"/>
              <w:ind w:left="20"/>
              <w:jc w:val="both"/>
            </w:pPr>
            <w:r>
              <w:rPr>
                <w:rFonts w:ascii="Times New Roman"/>
                <w:b w:val="false"/>
                <w:i w:val="false"/>
                <w:color w:val="000000"/>
                <w:sz w:val="20"/>
              </w:rPr>
              <w:t>
* МАФАнМС **КҚБС /см3,</w:t>
            </w:r>
          </w:p>
          <w:bookmarkEnd w:id="745"/>
          <w:p>
            <w:pPr>
              <w:spacing w:after="20"/>
              <w:ind w:left="20"/>
              <w:jc w:val="both"/>
            </w:pPr>
            <w:r>
              <w:rPr>
                <w:rFonts w:ascii="Times New Roman"/>
                <w:b w:val="false"/>
                <w:i w:val="false"/>
                <w:color w:val="000000"/>
                <w:sz w:val="20"/>
              </w:rPr>
              <w:t>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6"/>
          <w:p>
            <w:pPr>
              <w:spacing w:after="20"/>
              <w:ind w:left="20"/>
              <w:jc w:val="both"/>
            </w:pPr>
            <w:r>
              <w:rPr>
                <w:rFonts w:ascii="Times New Roman"/>
                <w:b w:val="false"/>
                <w:i w:val="false"/>
                <w:color w:val="000000"/>
                <w:sz w:val="20"/>
              </w:rPr>
              <w:t>
Өнімнің массасы (г),</w:t>
            </w:r>
          </w:p>
          <w:bookmarkEnd w:id="746"/>
          <w:p>
            <w:pPr>
              <w:spacing w:after="20"/>
              <w:ind w:left="20"/>
              <w:jc w:val="both"/>
            </w:pPr>
            <w:r>
              <w:rPr>
                <w:rFonts w:ascii="Times New Roman"/>
                <w:b w:val="false"/>
                <w:i w:val="false"/>
                <w:color w:val="000000"/>
                <w:sz w:val="20"/>
              </w:rPr>
              <w:t>
онда БГКП*** (колиформалар)рұқсат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7"/>
          <w:p>
            <w:pPr>
              <w:spacing w:after="20"/>
              <w:ind w:left="20"/>
              <w:jc w:val="both"/>
            </w:pPr>
            <w:r>
              <w:rPr>
                <w:rFonts w:ascii="Times New Roman"/>
                <w:b w:val="false"/>
                <w:i w:val="false"/>
                <w:color w:val="000000"/>
                <w:sz w:val="20"/>
              </w:rPr>
              <w:t>
Өнімнің массасы (г),</w:t>
            </w:r>
          </w:p>
          <w:bookmarkEnd w:id="747"/>
          <w:p>
            <w:pPr>
              <w:spacing w:after="20"/>
              <w:ind w:left="20"/>
              <w:jc w:val="both"/>
            </w:pPr>
            <w:r>
              <w:rPr>
                <w:rFonts w:ascii="Times New Roman"/>
                <w:b w:val="false"/>
                <w:i w:val="false"/>
                <w:color w:val="000000"/>
                <w:sz w:val="20"/>
              </w:rPr>
              <w:t>
онда патогендік заттарға, оның ішінде сальмонеллаларға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8"/>
          <w:p>
            <w:pPr>
              <w:spacing w:after="20"/>
              <w:ind w:left="20"/>
              <w:jc w:val="both"/>
            </w:pPr>
            <w:r>
              <w:rPr>
                <w:rFonts w:ascii="Times New Roman"/>
                <w:b w:val="false"/>
                <w:i w:val="false"/>
                <w:color w:val="000000"/>
                <w:sz w:val="20"/>
              </w:rPr>
              <w:t>
Сыра суслосы концентраты,</w:t>
            </w:r>
          </w:p>
          <w:bookmarkEnd w:id="748"/>
          <w:p>
            <w:pPr>
              <w:spacing w:after="20"/>
              <w:ind w:left="20"/>
              <w:jc w:val="both"/>
            </w:pPr>
            <w:r>
              <w:rPr>
                <w:rFonts w:ascii="Times New Roman"/>
                <w:b w:val="false"/>
                <w:i w:val="false"/>
                <w:color w:val="000000"/>
                <w:sz w:val="20"/>
              </w:rPr>
              <w:t>
 уыт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(жалпы) 100 **КҚБС / г, артық емес</w:t>
            </w:r>
          </w:p>
        </w:tc>
      </w:tr>
    </w:tbl>
    <w:bookmarkStart w:name="z810" w:id="749"/>
    <w:p>
      <w:pPr>
        <w:spacing w:after="0"/>
        <w:ind w:left="0"/>
        <w:jc w:val="both"/>
      </w:pPr>
      <w:r>
        <w:rPr>
          <w:rFonts w:ascii="Times New Roman"/>
          <w:b w:val="false"/>
          <w:i w:val="false"/>
          <w:color w:val="000000"/>
          <w:sz w:val="28"/>
        </w:rPr>
        <w:t>
      * МАФАнМС - Мезофильді аэробты және факультативті-анаэробты микроорганизмдердің саны.</w:t>
      </w:r>
    </w:p>
    <w:bookmarkEnd w:id="749"/>
    <w:bookmarkStart w:name="z811" w:id="750"/>
    <w:p>
      <w:pPr>
        <w:spacing w:after="0"/>
        <w:ind w:left="0"/>
        <w:jc w:val="both"/>
      </w:pPr>
      <w:r>
        <w:rPr>
          <w:rFonts w:ascii="Times New Roman"/>
          <w:b w:val="false"/>
          <w:i w:val="false"/>
          <w:color w:val="000000"/>
          <w:sz w:val="28"/>
        </w:rPr>
        <w:t>
      **КҚБС - Колонияны құрайтын бірліктердің саны.</w:t>
      </w:r>
    </w:p>
    <w:bookmarkEnd w:id="750"/>
    <w:bookmarkStart w:name="z812" w:id="751"/>
    <w:p>
      <w:pPr>
        <w:spacing w:after="0"/>
        <w:ind w:left="0"/>
        <w:jc w:val="both"/>
      </w:pPr>
      <w:r>
        <w:rPr>
          <w:rFonts w:ascii="Times New Roman"/>
          <w:b w:val="false"/>
          <w:i w:val="false"/>
          <w:color w:val="000000"/>
          <w:sz w:val="28"/>
        </w:rPr>
        <w:t>
      *** БГКП – E. coli тобының бактериялары.</w:t>
      </w:r>
    </w:p>
    <w:bookmarkEnd w:id="751"/>
    <w:bookmarkStart w:name="z813" w:id="752"/>
    <w:p>
      <w:pPr>
        <w:spacing w:after="0"/>
        <w:ind w:left="0"/>
        <w:jc w:val="both"/>
      </w:pPr>
      <w:r>
        <w:rPr>
          <w:rFonts w:ascii="Times New Roman"/>
          <w:b w:val="false"/>
          <w:i w:val="false"/>
          <w:color w:val="000000"/>
          <w:sz w:val="28"/>
        </w:rPr>
        <w:t xml:space="preserve">
      4- кесте </w:t>
      </w:r>
    </w:p>
    <w:bookmarkEnd w:id="752"/>
    <w:bookmarkStart w:name="z814" w:id="753"/>
    <w:p>
      <w:pPr>
        <w:spacing w:after="0"/>
        <w:ind w:left="0"/>
        <w:jc w:val="left"/>
      </w:pPr>
      <w:r>
        <w:rPr>
          <w:rFonts w:ascii="Times New Roman"/>
          <w:b/>
          <w:i w:val="false"/>
          <w:color w:val="000000"/>
        </w:rPr>
        <w:t xml:space="preserve"> Сыраның органолептикалық көрсеткіштері</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сыра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сүзілмеген сыра (тазартылған және жарықтандырылмаған)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4"/>
          <w:p>
            <w:pPr>
              <w:spacing w:after="20"/>
              <w:ind w:left="20"/>
              <w:jc w:val="both"/>
            </w:pPr>
            <w:r>
              <w:rPr>
                <w:rFonts w:ascii="Times New Roman"/>
                <w:b w:val="false"/>
                <w:i w:val="false"/>
                <w:color w:val="000000"/>
                <w:sz w:val="20"/>
              </w:rPr>
              <w:t>
 </w:t>
            </w:r>
          </w:p>
          <w:bookmarkEnd w:id="754"/>
          <w:p>
            <w:pPr>
              <w:spacing w:after="20"/>
              <w:ind w:left="20"/>
              <w:jc w:val="both"/>
            </w:pPr>
            <w:r>
              <w:rPr>
                <w:rFonts w:ascii="Times New Roman"/>
                <w:b w:val="false"/>
                <w:i w:val="false"/>
                <w:color w:val="000000"/>
                <w:sz w:val="20"/>
              </w:rPr>
              <w:t>
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5"/>
          <w:p>
            <w:pPr>
              <w:spacing w:after="20"/>
              <w:ind w:left="20"/>
              <w:jc w:val="both"/>
            </w:pPr>
            <w:r>
              <w:rPr>
                <w:rFonts w:ascii="Times New Roman"/>
                <w:b w:val="false"/>
                <w:i w:val="false"/>
                <w:color w:val="000000"/>
                <w:sz w:val="20"/>
              </w:rPr>
              <w:t xml:space="preserve">
сыраға тән емес тұнбасыз және бөгде қоспасыз мөлдір көбіктенетін сұйықтық. </w:t>
            </w:r>
          </w:p>
          <w:bookmarkEnd w:id="755"/>
          <w:p>
            <w:pPr>
              <w:spacing w:after="20"/>
              <w:ind w:left="20"/>
              <w:jc w:val="both"/>
            </w:pPr>
            <w:r>
              <w:rPr>
                <w:rFonts w:ascii="Times New Roman"/>
                <w:b w:val="false"/>
                <w:i w:val="false"/>
                <w:color w:val="000000"/>
                <w:sz w:val="20"/>
              </w:rPr>
              <w:t>
Сақтау процесінде ақуыз-танин қосылыстарының бөлшектерінің пайда болуына жол беріледі. Бидай сырасы үшін әлсізден күштіге дейін опалесценцияға рұқсат 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6"/>
          <w:p>
            <w:pPr>
              <w:spacing w:after="20"/>
              <w:ind w:left="20"/>
              <w:jc w:val="both"/>
            </w:pPr>
            <w:r>
              <w:rPr>
                <w:rFonts w:ascii="Times New Roman"/>
                <w:b w:val="false"/>
                <w:i w:val="false"/>
                <w:color w:val="000000"/>
                <w:sz w:val="20"/>
              </w:rPr>
              <w:t xml:space="preserve">
мөлдір емес немесе мөлдір опалесценциямен көбіктенетін сұйықтық бөгде қоспаларсыз, </w:t>
            </w:r>
          </w:p>
          <w:bookmarkEnd w:id="756"/>
          <w:p>
            <w:pPr>
              <w:spacing w:after="20"/>
              <w:ind w:left="20"/>
              <w:jc w:val="both"/>
            </w:pPr>
            <w:r>
              <w:rPr>
                <w:rFonts w:ascii="Times New Roman"/>
                <w:b w:val="false"/>
                <w:i w:val="false"/>
                <w:color w:val="000000"/>
                <w:sz w:val="20"/>
              </w:rPr>
              <w:t>
сыраға тән емес. Сақтау процесінде ақуыз-танин қосылыстарының бөлшектерінің пайда болуына жол беріледі. Ашытқы тұнбасына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ашытылған, уыт, хоп хош иісі бар, бөтен иістер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уыт, құлмақ хош иісі бар, ашытқы көлеңкесіне рұқсат етіледі, бөгде иіссіз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7"/>
          <w:p>
            <w:pPr>
              <w:spacing w:after="20"/>
              <w:ind w:left="20"/>
              <w:jc w:val="both"/>
            </w:pPr>
            <w:r>
              <w:rPr>
                <w:rFonts w:ascii="Times New Roman"/>
                <w:b w:val="false"/>
                <w:i w:val="false"/>
                <w:color w:val="000000"/>
                <w:sz w:val="20"/>
              </w:rPr>
              <w:t xml:space="preserve">
таза, ашытылған, уытталған, құлмақ тәрізді ащы, бөгде дәмі жоқ. Бидай сырасында </w:t>
            </w:r>
          </w:p>
          <w:bookmarkEnd w:id="757"/>
          <w:p>
            <w:pPr>
              <w:spacing w:after="20"/>
              <w:ind w:left="20"/>
              <w:jc w:val="both"/>
            </w:pPr>
            <w:r>
              <w:rPr>
                <w:rFonts w:ascii="Times New Roman"/>
                <w:b w:val="false"/>
                <w:i w:val="false"/>
                <w:color w:val="000000"/>
                <w:sz w:val="20"/>
              </w:rPr>
              <w:t>
дәмі мен хош иісіндегі ащы-хош иісті тондар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уыт, карамель немесе күйдірілген уыттың айқын дәмі бар, сыртқы дәмі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8"/>
          <w:p>
            <w:pPr>
              <w:spacing w:after="20"/>
              <w:ind w:left="20"/>
              <w:jc w:val="both"/>
            </w:pPr>
            <w:r>
              <w:rPr>
                <w:rFonts w:ascii="Times New Roman"/>
                <w:b w:val="false"/>
                <w:i w:val="false"/>
                <w:color w:val="000000"/>
                <w:sz w:val="20"/>
              </w:rPr>
              <w:t xml:space="preserve">
ашытылған уыт, құлмақ ащысы бар, ашытқы дәміне рұқсат етіледі. Бидай сырасында </w:t>
            </w:r>
          </w:p>
          <w:bookmarkEnd w:id="758"/>
          <w:p>
            <w:pPr>
              <w:spacing w:after="20"/>
              <w:ind w:left="20"/>
              <w:jc w:val="both"/>
            </w:pPr>
            <w:r>
              <w:rPr>
                <w:rFonts w:ascii="Times New Roman"/>
                <w:b w:val="false"/>
                <w:i w:val="false"/>
                <w:color w:val="000000"/>
                <w:sz w:val="20"/>
              </w:rPr>
              <w:t>
дәмі мен хош иісіндегі ащы-хош иісті тондар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карамель немесе күйдірілген уыттың айқын дәмі бар, бөгде дәмі жоқ</w:t>
            </w:r>
          </w:p>
        </w:tc>
      </w:tr>
    </w:tbl>
    <w:bookmarkStart w:name="z820" w:id="759"/>
    <w:p>
      <w:pPr>
        <w:spacing w:after="0"/>
        <w:ind w:left="0"/>
        <w:jc w:val="both"/>
      </w:pPr>
      <w:r>
        <w:rPr>
          <w:rFonts w:ascii="Times New Roman"/>
          <w:b w:val="false"/>
          <w:i w:val="false"/>
          <w:color w:val="000000"/>
          <w:sz w:val="28"/>
        </w:rPr>
        <w:t xml:space="preserve">
      5- кесте </w:t>
      </w:r>
    </w:p>
    <w:bookmarkEnd w:id="759"/>
    <w:bookmarkStart w:name="z821" w:id="760"/>
    <w:p>
      <w:pPr>
        <w:spacing w:after="0"/>
        <w:ind w:left="0"/>
        <w:jc w:val="left"/>
      </w:pPr>
      <w:r>
        <w:rPr>
          <w:rFonts w:ascii="Times New Roman"/>
          <w:b/>
          <w:i w:val="false"/>
          <w:color w:val="000000"/>
        </w:rPr>
        <w:t xml:space="preserve"> Ақшыл сыраның физикалық-химиялық көрсеткіштері</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суслоның экстрактивтілігі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үлесі (беріктігі) ( % ),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(к. бірлік), артық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(с.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2,5 (0,2 –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(ЕВС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31 (4,0 –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газының массалық үлесі ( % ),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суслоның экстрактивтілігі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биіктігі (мм),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көбікке төзімділік (мин),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22" w:id="761"/>
    <w:p>
      <w:pPr>
        <w:spacing w:after="0"/>
        <w:ind w:left="0"/>
        <w:jc w:val="both"/>
      </w:pPr>
      <w:r>
        <w:rPr>
          <w:rFonts w:ascii="Times New Roman"/>
          <w:b w:val="false"/>
          <w:i w:val="false"/>
          <w:color w:val="000000"/>
          <w:sz w:val="28"/>
        </w:rPr>
        <w:t>
      Кестенің жалғасы</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суслоның экстрактивтілігі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2,5 (0,2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31 (4,0 – 31)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суслоның экстрактивтілігі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23" w:id="762"/>
    <w:p>
      <w:pPr>
        <w:spacing w:after="0"/>
        <w:ind w:left="0"/>
        <w:jc w:val="both"/>
      </w:pPr>
      <w:r>
        <w:rPr>
          <w:rFonts w:ascii="Times New Roman"/>
          <w:b w:val="false"/>
          <w:i w:val="false"/>
          <w:color w:val="000000"/>
          <w:sz w:val="28"/>
        </w:rPr>
        <w:t>
      Ескертпелер:</w:t>
      </w:r>
    </w:p>
    <w:bookmarkEnd w:id="762"/>
    <w:bookmarkStart w:name="z824" w:id="763"/>
    <w:p>
      <w:pPr>
        <w:spacing w:after="0"/>
        <w:ind w:left="0"/>
        <w:jc w:val="both"/>
      </w:pPr>
      <w:r>
        <w:rPr>
          <w:rFonts w:ascii="Times New Roman"/>
          <w:b w:val="false"/>
          <w:i w:val="false"/>
          <w:color w:val="000000"/>
          <w:sz w:val="28"/>
        </w:rPr>
        <w:t>
      1. Көмірқышқыл газының массалық үлесі бөтелкелер мен банкаларға құйылған сырада анықталады.</w:t>
      </w:r>
    </w:p>
    <w:bookmarkEnd w:id="763"/>
    <w:bookmarkStart w:name="z825" w:id="764"/>
    <w:p>
      <w:pPr>
        <w:spacing w:after="0"/>
        <w:ind w:left="0"/>
        <w:jc w:val="both"/>
      </w:pPr>
      <w:r>
        <w:rPr>
          <w:rFonts w:ascii="Times New Roman"/>
          <w:b w:val="false"/>
          <w:i w:val="false"/>
          <w:color w:val="000000"/>
          <w:sz w:val="28"/>
        </w:rPr>
        <w:t>
      2. Бастапқы сусло экстрактивтілігінің рұқсат етілген ауытқуы ± 0,3 %.</w:t>
      </w:r>
    </w:p>
    <w:bookmarkEnd w:id="764"/>
    <w:bookmarkStart w:name="z826" w:id="765"/>
    <w:p>
      <w:pPr>
        <w:spacing w:after="0"/>
        <w:ind w:left="0"/>
        <w:jc w:val="both"/>
      </w:pPr>
      <w:r>
        <w:rPr>
          <w:rFonts w:ascii="Times New Roman"/>
          <w:b w:val="false"/>
          <w:i w:val="false"/>
          <w:color w:val="000000"/>
          <w:sz w:val="28"/>
        </w:rPr>
        <w:t>
      3. "Қышқылдық"немесе "РН" көрсеткіштерінің бірін анықтауға рұқсат етіледі.</w:t>
      </w:r>
    </w:p>
    <w:bookmarkEnd w:id="765"/>
    <w:bookmarkStart w:name="z827" w:id="766"/>
    <w:p>
      <w:pPr>
        <w:spacing w:after="0"/>
        <w:ind w:left="0"/>
        <w:jc w:val="both"/>
      </w:pPr>
      <w:r>
        <w:rPr>
          <w:rFonts w:ascii="Times New Roman"/>
          <w:b w:val="false"/>
          <w:i w:val="false"/>
          <w:color w:val="000000"/>
          <w:sz w:val="28"/>
        </w:rPr>
        <w:t>
      4. Көрсетілген бірліктердің бірінде "түс" көрсеткішін көрсетуге рұқсат етіледі.</w:t>
      </w:r>
    </w:p>
    <w:bookmarkEnd w:id="766"/>
    <w:bookmarkStart w:name="z828" w:id="767"/>
    <w:p>
      <w:pPr>
        <w:spacing w:after="0"/>
        <w:ind w:left="0"/>
        <w:jc w:val="both"/>
      </w:pPr>
      <w:r>
        <w:rPr>
          <w:rFonts w:ascii="Times New Roman"/>
          <w:b w:val="false"/>
          <w:i w:val="false"/>
          <w:color w:val="000000"/>
          <w:sz w:val="28"/>
        </w:rPr>
        <w:t>
      6- кесте</w:t>
      </w:r>
    </w:p>
    <w:bookmarkEnd w:id="767"/>
    <w:bookmarkStart w:name="z829" w:id="768"/>
    <w:p>
      <w:pPr>
        <w:spacing w:after="0"/>
        <w:ind w:left="0"/>
        <w:jc w:val="left"/>
      </w:pPr>
      <w:r>
        <w:rPr>
          <w:rFonts w:ascii="Times New Roman"/>
          <w:b/>
          <w:i w:val="false"/>
          <w:color w:val="000000"/>
        </w:rPr>
        <w:t xml:space="preserve"> Қоңыр сыраның физикалық-химиялық көрсеткіштері</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сусланың экстрактивтілігі (%)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және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және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және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және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және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және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ас-там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үлесі (беріктігі) ( %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сусланың экстрактивтілігі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(к. бірлік), артық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(с.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көбірек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(ЕВС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көбірек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газының массалық үлесі ( % ),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биіктігі (мм),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көбікке төзімділік (мин),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30" w:id="769"/>
    <w:p>
      <w:pPr>
        <w:spacing w:after="0"/>
        <w:ind w:left="0"/>
        <w:jc w:val="both"/>
      </w:pPr>
      <w:r>
        <w:rPr>
          <w:rFonts w:ascii="Times New Roman"/>
          <w:b w:val="false"/>
          <w:i w:val="false"/>
          <w:color w:val="000000"/>
          <w:sz w:val="28"/>
        </w:rPr>
        <w:t>
      7-кесте</w:t>
      </w:r>
    </w:p>
    <w:bookmarkEnd w:id="769"/>
    <w:bookmarkStart w:name="z831" w:id="770"/>
    <w:p>
      <w:pPr>
        <w:spacing w:after="0"/>
        <w:ind w:left="0"/>
        <w:jc w:val="left"/>
      </w:pPr>
      <w:r>
        <w:rPr>
          <w:rFonts w:ascii="Times New Roman"/>
          <w:b/>
          <w:i w:val="false"/>
          <w:color w:val="000000"/>
        </w:rPr>
        <w:t xml:space="preserve"> Бидай сырасының физикалық-химиялық көрсеткіштері</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Бидай қосылған ақшыл және қоңыр сыраға арналған көрсеткіштің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сусланың экстрактивтілігі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және одан астам, 12-ден кем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және одан астам, 13-тен кем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және одан астам, 14-тен кем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және одан астам, 15-тен кем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және одан астам, 16-дан кем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үлесі (беріктігі) ( % ),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(к. бірлік), артық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(с.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сыра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2,5-ке дейін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сыра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(ЕВС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сыра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3,4-тен 31-ге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сыра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газының массалық үлесі ( % ),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көбік биіктігі (мм),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көбікке төзімділік (мин),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71"/>
          <w:p>
            <w:pPr>
              <w:spacing w:after="20"/>
              <w:ind w:left="20"/>
              <w:jc w:val="both"/>
            </w:pPr>
            <w:r>
              <w:rPr>
                <w:rFonts w:ascii="Times New Roman"/>
                <w:b w:val="false"/>
                <w:i w:val="false"/>
                <w:color w:val="000000"/>
                <w:sz w:val="20"/>
              </w:rPr>
              <w:t>
1. Көмірқышқыл газының массалық үлесі бөтелкелер мен банкаларға құйылған сырада анықталады.</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сусло экстрактивтілігінің рұқсат етілген ауытқуы ± 0,3 %.</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"Қышқылдық" немесе "РН" көрсеткіштерінің бірін анықтауға рұқсат етіледі.</w:t>
            </w:r>
          </w:p>
          <w:p>
            <w:pPr>
              <w:spacing w:after="20"/>
              <w:ind w:left="20"/>
              <w:jc w:val="both"/>
            </w:pPr>
            <w:r>
              <w:rPr>
                <w:rFonts w:ascii="Times New Roman"/>
                <w:b w:val="false"/>
                <w:i w:val="false"/>
                <w:color w:val="000000"/>
                <w:sz w:val="20"/>
              </w:rPr>
              <w:t>
4. Көрсетілген бірліктердің бірінде "түс" көрсеткішін көрсетуге рұқсат етіледі.</w:t>
            </w:r>
          </w:p>
        </w:tc>
      </w:tr>
    </w:tbl>
    <w:bookmarkStart w:name="z835" w:id="772"/>
    <w:p>
      <w:pPr>
        <w:spacing w:after="0"/>
        <w:ind w:left="0"/>
        <w:jc w:val="both"/>
      </w:pPr>
      <w:r>
        <w:rPr>
          <w:rFonts w:ascii="Times New Roman"/>
          <w:b w:val="false"/>
          <w:i w:val="false"/>
          <w:color w:val="000000"/>
          <w:sz w:val="28"/>
        </w:rPr>
        <w:t>
      8-кесте</w:t>
      </w:r>
    </w:p>
    <w:bookmarkEnd w:id="772"/>
    <w:bookmarkStart w:name="z836" w:id="773"/>
    <w:p>
      <w:pPr>
        <w:spacing w:after="0"/>
        <w:ind w:left="0"/>
        <w:jc w:val="left"/>
      </w:pPr>
      <w:r>
        <w:rPr>
          <w:rFonts w:ascii="Times New Roman"/>
          <w:b/>
          <w:i w:val="false"/>
          <w:color w:val="000000"/>
        </w:rPr>
        <w:t xml:space="preserve"> Сыра өндірісінде пайдалануға рұқсат етілген тағамдық қоспалар*</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максималды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E150s бар қант түсі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түсі d E150d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 Е120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Каротин Е160а, бета-каротин Е160а (ii), өсімдік көмірі Е153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Этилендиаминтетраацетат E386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Полидиметилсилоксан E900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Поливинилпирролидон E1201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калий гидросульфиті (бисульфиті) e228, кальций гидросульфиті e227, натрий гидросульфиті e222, калий пиросульфиті E224, натрий пиросульфиті e223, калий сульфиті E225, кальций сульфиті E226, натрий сульфиті E221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r>
    </w:tbl>
    <w:bookmarkStart w:name="z837" w:id="774"/>
    <w:p>
      <w:pPr>
        <w:spacing w:after="0"/>
        <w:ind w:left="0"/>
        <w:jc w:val="both"/>
      </w:pPr>
      <w:r>
        <w:rPr>
          <w:rFonts w:ascii="Times New Roman"/>
          <w:b w:val="false"/>
          <w:i w:val="false"/>
          <w:color w:val="000000"/>
          <w:sz w:val="28"/>
        </w:rPr>
        <w:t>
      * Технологиялық функцияларды орындайтын өзге де тағамдық қоспалар Кеден одағының "Тағамдық қоспалар, хош иістендіргіштер және технологиялық қосалқы құралдар қауіпсіздігінің талаптары" техникалық регламентіне сәйкес қолданылады (КО ТР 029/2012).</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5-қосымша</w:t>
            </w:r>
          </w:p>
        </w:tc>
      </w:tr>
    </w:tbl>
    <w:bookmarkStart w:name="z839" w:id="775"/>
    <w:p>
      <w:pPr>
        <w:spacing w:after="0"/>
        <w:ind w:left="0"/>
        <w:jc w:val="left"/>
      </w:pPr>
      <w:r>
        <w:rPr>
          <w:rFonts w:ascii="Times New Roman"/>
          <w:b/>
          <w:i w:val="false"/>
          <w:color w:val="000000"/>
        </w:rPr>
        <w:t xml:space="preserve"> Алкоголь өнімінің сәйкестендіру көрсеткішілері</w:t>
      </w:r>
    </w:p>
    <w:bookmarkEnd w:id="775"/>
    <w:bookmarkStart w:name="z840" w:id="776"/>
    <w:p>
      <w:pPr>
        <w:spacing w:after="0"/>
        <w:ind w:left="0"/>
        <w:jc w:val="both"/>
      </w:pPr>
      <w:r>
        <w:rPr>
          <w:rFonts w:ascii="Times New Roman"/>
          <w:b w:val="false"/>
          <w:i w:val="false"/>
          <w:color w:val="000000"/>
          <w:sz w:val="28"/>
        </w:rPr>
        <w:t>
      1-кесте</w:t>
      </w:r>
    </w:p>
    <w:bookmarkEnd w:id="776"/>
    <w:bookmarkStart w:name="z841" w:id="777"/>
    <w:p>
      <w:pPr>
        <w:spacing w:after="0"/>
        <w:ind w:left="0"/>
        <w:jc w:val="left"/>
      </w:pPr>
      <w:r>
        <w:rPr>
          <w:rFonts w:ascii="Times New Roman"/>
          <w:b/>
          <w:i w:val="false"/>
          <w:color w:val="000000"/>
        </w:rPr>
        <w:t xml:space="preserve"> Ректификацияланған этил спиртің сертификаттық көрсеткіштері</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қатысты бөгде бөлшектері, бөгде дәмі мен иісі жоқ мөлдір түссіз сұйықтық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химиялық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үлесі (%),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қышқылдардың массалық концентрациясы (CO2 жоқ) сусыз спиртке қайта есептегенде (мг/дм3),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8"/>
          <w:p>
            <w:pPr>
              <w:spacing w:after="20"/>
              <w:ind w:left="20"/>
              <w:jc w:val="both"/>
            </w:pPr>
            <w:r>
              <w:rPr>
                <w:rFonts w:ascii="Times New Roman"/>
                <w:b w:val="false"/>
                <w:i w:val="false"/>
                <w:color w:val="000000"/>
                <w:sz w:val="20"/>
              </w:rPr>
              <w:t xml:space="preserve">
сусыз спиртке (мг/дм3) есептегенде күрделі эфирлердің (метилацетат, этилацетат)массалық концентрациясы, </w:t>
            </w:r>
          </w:p>
          <w:bookmarkEnd w:id="778"/>
          <w:p>
            <w:pPr>
              <w:spacing w:after="20"/>
              <w:ind w:left="20"/>
              <w:jc w:val="both"/>
            </w:pPr>
            <w:r>
              <w:rPr>
                <w:rFonts w:ascii="Times New Roman"/>
                <w:b w:val="false"/>
                <w:i w:val="false"/>
                <w:color w:val="000000"/>
                <w:sz w:val="20"/>
              </w:rPr>
              <w:t>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спиртке есептегенде сірке альдегидінің массалық концентрациясы (мг/дм3),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79"/>
          <w:p>
            <w:pPr>
              <w:spacing w:after="20"/>
              <w:ind w:left="20"/>
              <w:jc w:val="both"/>
            </w:pPr>
            <w:r>
              <w:rPr>
                <w:rFonts w:ascii="Times New Roman"/>
                <w:b w:val="false"/>
                <w:i w:val="false"/>
                <w:color w:val="000000"/>
                <w:sz w:val="20"/>
              </w:rPr>
              <w:t>
жоғары спирттердің (сивуш майының) массалық концентрациясы (1-пропанол, 2-пропанол, 1-бутанол, изобутил спирті (2-метилпропанол-1), амил изо спирті</w:t>
            </w:r>
          </w:p>
          <w:bookmarkEnd w:id="779"/>
          <w:p>
            <w:pPr>
              <w:spacing w:after="20"/>
              <w:ind w:left="20"/>
              <w:jc w:val="both"/>
            </w:pPr>
            <w:r>
              <w:rPr>
                <w:rFonts w:ascii="Times New Roman"/>
                <w:b w:val="false"/>
                <w:i w:val="false"/>
                <w:color w:val="000000"/>
                <w:sz w:val="20"/>
              </w:rPr>
              <w:t>
(3-метилбутанол-1)) сусыз спиртке (мг/дм3) қайта есептегенде,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спиртке қайта есептегенде метил спиртінің көлемдік үлесі ( %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спиртінде фурфуролдың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bl>
    <w:bookmarkStart w:name="z844" w:id="780"/>
    <w:p>
      <w:pPr>
        <w:spacing w:after="0"/>
        <w:ind w:left="0"/>
        <w:jc w:val="both"/>
      </w:pPr>
      <w:r>
        <w:rPr>
          <w:rFonts w:ascii="Times New Roman"/>
          <w:b w:val="false"/>
          <w:i w:val="false"/>
          <w:color w:val="000000"/>
          <w:sz w:val="28"/>
        </w:rPr>
        <w:t>
      2- кесте</w:t>
      </w:r>
    </w:p>
    <w:bookmarkEnd w:id="780"/>
    <w:bookmarkStart w:name="z845" w:id="781"/>
    <w:p>
      <w:pPr>
        <w:spacing w:after="0"/>
        <w:ind w:left="0"/>
        <w:jc w:val="left"/>
      </w:pPr>
      <w:r>
        <w:rPr>
          <w:rFonts w:ascii="Times New Roman"/>
          <w:b/>
          <w:i w:val="false"/>
          <w:color w:val="000000"/>
        </w:rPr>
        <w:t xml:space="preserve"> Шығарылған жерінің қорғалған атауы бар арақ, айрықша арақ* өндіру үшін пайдаланылатын ректификатталған этил спиртінің сәйкестендіру көрсеткіштері</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қатысты бөгде бөлшектері, бөгде дәмі мен иісі жоқ мөлдір түссіз сұйықтық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химиялық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үлесі (%),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20ºС кезінде тотығуға сынама (мин),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 бойынша сірке альдегидінің массалық концентрациясы (мг/дм3),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 бойынша фузель майының (1-пропанол, 2-пропанол, изобутил спирті, изоамил спирті, 1-бутанол сусыз спирт бойынша) массалық концентрациясы (мг/дм3),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 бойынша (мг/дм3) күрделі эфирлердің (метилацетат, этилацетат) массалық концентрациясы,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қышқылдардың массалық концентрациясы (СО2 жоқ) сусыз спирт бойынша (мг/дм3), артық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спирт бойынша метил спиртінің көлемдік үлесі (%), артық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 бойынша құрғақ қалдықтың массалық концентрациясы (мг/дм3),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бойынша ұшқыш азотты негіздердің массалық концентрациясы (мг/дм3),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r>
    </w:tbl>
    <w:bookmarkStart w:name="z846" w:id="782"/>
    <w:p>
      <w:pPr>
        <w:spacing w:after="0"/>
        <w:ind w:left="0"/>
        <w:jc w:val="both"/>
      </w:pPr>
      <w:r>
        <w:rPr>
          <w:rFonts w:ascii="Times New Roman"/>
          <w:b w:val="false"/>
          <w:i w:val="false"/>
          <w:color w:val="000000"/>
          <w:sz w:val="28"/>
        </w:rPr>
        <w:t>
      * Арақ және ликер өнімдерін дайындауға арналған спирт өндірісі кезінде құрамында спирті бар ликер-арақ және шарап өндірісінің қалдықтарын пайдалануға жол берілмейді.</w:t>
      </w:r>
    </w:p>
    <w:bookmarkEnd w:id="782"/>
    <w:bookmarkStart w:name="z847" w:id="783"/>
    <w:p>
      <w:pPr>
        <w:spacing w:after="0"/>
        <w:ind w:left="0"/>
        <w:jc w:val="both"/>
      </w:pPr>
      <w:r>
        <w:rPr>
          <w:rFonts w:ascii="Times New Roman"/>
          <w:b w:val="false"/>
          <w:i w:val="false"/>
          <w:color w:val="000000"/>
          <w:sz w:val="28"/>
        </w:rPr>
        <w:t>
      3- кесте</w:t>
      </w:r>
    </w:p>
    <w:bookmarkEnd w:id="783"/>
    <w:bookmarkStart w:name="z848" w:id="784"/>
    <w:p>
      <w:pPr>
        <w:spacing w:after="0"/>
        <w:ind w:left="0"/>
        <w:jc w:val="left"/>
      </w:pPr>
      <w:r>
        <w:rPr>
          <w:rFonts w:ascii="Times New Roman"/>
          <w:b/>
          <w:i w:val="false"/>
          <w:color w:val="000000"/>
        </w:rPr>
        <w:t xml:space="preserve"> Ректификацияланған этил спиртін дайындау үшін пайдаланылатын шикі спирттің идентификациялық көрсеткіштері</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Органолептикалық сипаттамалары: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бөлшектері жоқ мөлдір сұйықтық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сұйықтық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және 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заттардың дәмі мен иісі жоқ, тиісті шикізаттан өндірілген шикі этил спиртіне тән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химиялық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барлық түрлерінен (мелассадан басқа) немесе олардың қоспаларынан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химиялық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көлемдік үлесі (%), кем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альдегидтердің сусыз спирттегі сірке альдегиді бойынша массалық концентрациясы (мг/дм3), артық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спирттегі этилацетат бойынша күрделі эфирлердің массалық концентрациясы (мг/дм3), артық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 бойынша метил спиртінің көлемдік үлесі (%),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 және изобутил спирттерінің (3:1) сусыз спирттегі (мг/дм3) қоспасы бойынша сивуха майының массалық концентрациясы,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bookmarkStart w:name="z849" w:id="785"/>
    <w:p>
      <w:pPr>
        <w:spacing w:after="0"/>
        <w:ind w:left="0"/>
        <w:jc w:val="both"/>
      </w:pPr>
      <w:r>
        <w:rPr>
          <w:rFonts w:ascii="Times New Roman"/>
          <w:b w:val="false"/>
          <w:i w:val="false"/>
          <w:color w:val="000000"/>
          <w:sz w:val="28"/>
        </w:rPr>
        <w:t>
      4-кесте</w:t>
      </w:r>
    </w:p>
    <w:bookmarkEnd w:id="785"/>
    <w:bookmarkStart w:name="z850" w:id="786"/>
    <w:p>
      <w:pPr>
        <w:spacing w:after="0"/>
        <w:ind w:left="0"/>
        <w:jc w:val="left"/>
      </w:pPr>
      <w:r>
        <w:rPr>
          <w:rFonts w:ascii="Times New Roman"/>
          <w:b/>
          <w:i w:val="false"/>
          <w:color w:val="000000"/>
        </w:rPr>
        <w:t xml:space="preserve"> Арақтарды, айрықша арақтарды, ликер өнімдерін, спиртті сусындарды және алкогольі аз сусындарды сәйкестендіру көрсеткіштері</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Арақ және айрықша арақ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Органолептикалық сипаттамалары: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қоспалар мен тұнбаларсыз мөлдір, түссіз сұйықтық, жұмсақ, тән арақ дәмі және өзіне тән арақ хош иісі бар, бөгде дәмі немесе хош иісі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37,5-ден 56-ға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сілтілік – 100 см3 арақты титрлеуге жұмсалған концентрациясы 0,1 моль/дм3 тұз қышқылының көлемі (см3), артық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спирт бойынша сірке альдегидінің массалық концентрациясы (мг/дм3), артық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спирт бойынша жоғарырақ спирттердің (сивуха майы) (1-пропанол, 2-пропанол, 1-бутанол, изобутил спирті (2-метилпропанол-1), изоамил спирті (3-метилбутанол-1)) массалық концентрациясы ( мг /дм3), артық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спирт бойынша (мг/дм3) күрделі эфирлердің (метилацетат, этилацетат) массалық концентрациясы, артық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спиртке қайта есептегенде метил спиртінің көлемдік үлесі ( %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мен ликер- арақ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сипаттамалары, жалпы сығындының массалық концентрациясы, қанттың массалық концентрациясы (бар болса), лимон қышқылына есептегенде қышқылдардың массалық концентрациясы, күштілігі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спиртті сусынның тұтынушылық сипаттамалары спиртті сусынның нақты атауына арналған техникалық құжаттарда көзделген көрсеткіштерге сәйкес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спиртті сусындар, алкогольі аз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сипаттамалары, күштілігі, физикалық-химиялық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спиртті сусынның тұтынушылық сипаттамалары спиртті сусынның нақты атауына арналған техникалық құжаттарда көзделген көрсеткіштерге сәйкес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спиртке қайта есептегенде метил спиртінің көлемдік үлесі ( %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851" w:id="787"/>
    <w:p>
      <w:pPr>
        <w:spacing w:after="0"/>
        <w:ind w:left="0"/>
        <w:jc w:val="both"/>
      </w:pPr>
      <w:r>
        <w:rPr>
          <w:rFonts w:ascii="Times New Roman"/>
          <w:b w:val="false"/>
          <w:i w:val="false"/>
          <w:color w:val="000000"/>
          <w:sz w:val="28"/>
        </w:rPr>
        <w:t>
      * Күштілігінің рұқсат етілген ауытқуы: ± 0,2 – бір бөтелке үшін, ± 0,1 – 20 бөтелке үшін</w:t>
      </w:r>
    </w:p>
    <w:bookmarkEnd w:id="787"/>
    <w:bookmarkStart w:name="z852" w:id="788"/>
    <w:p>
      <w:pPr>
        <w:spacing w:after="0"/>
        <w:ind w:left="0"/>
        <w:jc w:val="both"/>
      </w:pPr>
      <w:r>
        <w:rPr>
          <w:rFonts w:ascii="Times New Roman"/>
          <w:b w:val="false"/>
          <w:i w:val="false"/>
          <w:color w:val="000000"/>
          <w:sz w:val="28"/>
        </w:rPr>
        <w:t>
      5-кесте</w:t>
      </w:r>
    </w:p>
    <w:bookmarkEnd w:id="788"/>
    <w:bookmarkStart w:name="z853" w:id="789"/>
    <w:p>
      <w:pPr>
        <w:spacing w:after="0"/>
        <w:ind w:left="0"/>
        <w:jc w:val="left"/>
      </w:pPr>
      <w:r>
        <w:rPr>
          <w:rFonts w:ascii="Times New Roman"/>
          <w:b/>
          <w:i w:val="false"/>
          <w:color w:val="000000"/>
        </w:rPr>
        <w:t xml:space="preserve"> Коньяк, жеміс, шарап және шарап ректификацияланған дистилляттарының сәйкестендіру көрсеткіштері мен сипаттамалары </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дистилляты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дистилляты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дистилляты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ректификацияланған дистилляты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ұсталған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ұсталған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мөлдірлік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бөгде қоспаларсыз және тұнбасыз-дистилляттардың барлық санаттары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түссізден ашық ақшыл сарғыш түске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түстен қара қоңыр түске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букет*, хош 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айқын шарап және жеңіл гүл реңі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шарап реңі бар, емен ағашының реңі мен реңі бар гүлді-жемісті-ванильден ащы-шоколадты-шайырға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шарап-жеміс реңі бар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реңі бар күрделі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реңі бар күрделі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күйдіретін, этил спиртінің жеңіл дәмі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күйдіретін, емен, этил, толық, жұмсақ, ащы ащымен үйлесімді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күйдіретін, шарап-жеміс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күйдіретін, шарап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күйдіретін, шарап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көлемдік үлесі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спирттердің массалық концентрациясы (мг/100 см3 сусыз спирт)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альдегидіне есептегенде альдегидтердің массалық концентрациясы (мг/100 см3 сусыз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сірке-этил эфиріне есептегенде орташа эфирлердің массалық концентрациясы (мг/100 см3 сусыз спирт)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сірке қышқылына есептегенде ұшпа қышқылдардың концентрациясы (мг/100 см3 сусыз спирт),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90"/>
          <w:p>
            <w:pPr>
              <w:spacing w:after="20"/>
              <w:ind w:left="20"/>
              <w:jc w:val="both"/>
            </w:pPr>
            <w:r>
              <w:rPr>
                <w:rFonts w:ascii="Times New Roman"/>
                <w:b w:val="false"/>
                <w:i w:val="false"/>
                <w:color w:val="000000"/>
                <w:sz w:val="20"/>
              </w:rPr>
              <w:t>
фурфуролдың массалық концентрациясы</w:t>
            </w:r>
          </w:p>
          <w:bookmarkEnd w:id="790"/>
          <w:p>
            <w:pPr>
              <w:spacing w:after="20"/>
              <w:ind w:left="20"/>
              <w:jc w:val="both"/>
            </w:pPr>
            <w:r>
              <w:rPr>
                <w:rFonts w:ascii="Times New Roman"/>
                <w:b w:val="false"/>
                <w:i w:val="false"/>
                <w:color w:val="000000"/>
                <w:sz w:val="20"/>
              </w:rPr>
              <w:t>
 (мг / 100 см3 сусыз спирт),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массалық концентрациясы (мг/дм3),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массалық концентрациясы (мг/дм3),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 диоксидінің массалық концентрациясы (мг/дм3),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спиртінің массалық концентрациясы, (г/дм3),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55" w:id="791"/>
    <w:p>
      <w:pPr>
        <w:spacing w:after="0"/>
        <w:ind w:left="0"/>
        <w:jc w:val="both"/>
      </w:pPr>
      <w:r>
        <w:rPr>
          <w:rFonts w:ascii="Times New Roman"/>
          <w:b w:val="false"/>
          <w:i w:val="false"/>
          <w:color w:val="000000"/>
          <w:sz w:val="28"/>
        </w:rPr>
        <w:t>
      * Өткір эфир-альдегидті, сірке суын, тарақты, ашуланған, сенімді, күйдірілген, мұнай, күкіртсутекті және басқа да бөгде тондарға жол берілмейді.</w:t>
      </w:r>
    </w:p>
    <w:bookmarkEnd w:id="791"/>
    <w:bookmarkStart w:name="z856" w:id="792"/>
    <w:p>
      <w:pPr>
        <w:spacing w:after="0"/>
        <w:ind w:left="0"/>
        <w:jc w:val="both"/>
      </w:pPr>
      <w:r>
        <w:rPr>
          <w:rFonts w:ascii="Times New Roman"/>
          <w:b w:val="false"/>
          <w:i w:val="false"/>
          <w:color w:val="000000"/>
          <w:sz w:val="28"/>
        </w:rPr>
        <w:t>
      6- кесте</w:t>
      </w:r>
    </w:p>
    <w:bookmarkEnd w:id="792"/>
    <w:bookmarkStart w:name="z857" w:id="793"/>
    <w:p>
      <w:pPr>
        <w:spacing w:after="0"/>
        <w:ind w:left="0"/>
        <w:jc w:val="left"/>
      </w:pPr>
      <w:r>
        <w:rPr>
          <w:rFonts w:ascii="Times New Roman"/>
          <w:b/>
          <w:i w:val="false"/>
          <w:color w:val="000000"/>
        </w:rPr>
        <w:t xml:space="preserve"> Коньяк дистилляты (коньяк) үшін шарап дистиллятынан жасалған күшті сусынның сәйкестендіру көрсеткіштері мен сипаттамалары</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 бөгде қоспалар мен шөгінділерсіз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алтын түстестен алтын реңі бар қоңыр кәріптасқа дейін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мен букет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дәм мен иіссіз коньяктың белгілі бір маркасына тән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қанттың инвертті қант бойынша массалық концентрациясы (г/дм3),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спирттердің массалық концентрациясы (мг/100 см3 сусыз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альдегидтердің сірке альдегидіндегі массалық концентрациясы (мг/100 см3 сусыз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массалық концентрациясы (мг/дм3),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спиртінің массалық концентрациясы (г/дм3 сусыз спирт),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бойынша орташа күрделі эфирлердің массалық концентрациясы (мг/100 см3 сусыз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бойынша ұшпа қышқылдардың массалық концентрациясы (мг/100 см3 сусыз спирт),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экстракттың массалық концентрациясы (г/дм3), ескіру кезеңі бар коньяктар үшін кем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және 5 жастағы балаларға арналған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858" w:id="794"/>
    <w:p>
      <w:pPr>
        <w:spacing w:after="0"/>
        <w:ind w:left="0"/>
        <w:jc w:val="both"/>
      </w:pPr>
      <w:r>
        <w:rPr>
          <w:rFonts w:ascii="Times New Roman"/>
          <w:b w:val="false"/>
          <w:i w:val="false"/>
          <w:color w:val="000000"/>
          <w:sz w:val="28"/>
        </w:rPr>
        <w:t>
      7-кесте</w:t>
      </w:r>
    </w:p>
    <w:bookmarkEnd w:id="794"/>
    <w:bookmarkStart w:name="z859" w:id="795"/>
    <w:p>
      <w:pPr>
        <w:spacing w:after="0"/>
        <w:ind w:left="0"/>
        <w:jc w:val="left"/>
      </w:pPr>
      <w:r>
        <w:rPr>
          <w:rFonts w:ascii="Times New Roman"/>
          <w:b/>
          <w:i w:val="false"/>
          <w:color w:val="000000"/>
        </w:rPr>
        <w:t xml:space="preserve"> Күшті шарап сусындарының сәйкестендіру көрсеткіштері мен сипаттамалары (коньяк дистилляттарынан)</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тұнбасыз және бөгде қоспаларсыз мөлдір сұйықтық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түстестен қоңыр кәріптасқа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мен букет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пен ванильдің иісі бар нәзік гүлді және жеміс реңі және емен ағашымен жанастырып ұсталған реңі бар кешен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қанттың инвертті қант бойынша массалық концентрациясы (г/дм3),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25,0-ге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спирттердің массалық концентрациясы (мг/100 см3 сусыз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220,0-ге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альдегидтердің сірке альдегидіндегі массалық концентрациясы (мг/100 см3 сусыз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массалық концентрациясы (мг/дм3),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спиртінің массалық концентрациясы (г/дм3 сусыз спирт),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бойынша орташа күрделі эфирлердің массалық концентрациясы (мг/100 см3 сусыз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150,0-ге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бойынша ұшпа қышқылдардың массалық концентрациясы (мг/100 см3 сусыз спирт),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860" w:id="796"/>
    <w:p>
      <w:pPr>
        <w:spacing w:after="0"/>
        <w:ind w:left="0"/>
        <w:jc w:val="both"/>
      </w:pPr>
      <w:r>
        <w:rPr>
          <w:rFonts w:ascii="Times New Roman"/>
          <w:b w:val="false"/>
          <w:i w:val="false"/>
          <w:color w:val="000000"/>
          <w:sz w:val="28"/>
        </w:rPr>
        <w:t>
      Ескертулер:</w:t>
      </w:r>
    </w:p>
    <w:bookmarkEnd w:id="796"/>
    <w:bookmarkStart w:name="z861" w:id="797"/>
    <w:p>
      <w:pPr>
        <w:spacing w:after="0"/>
        <w:ind w:left="0"/>
        <w:jc w:val="both"/>
      </w:pPr>
      <w:r>
        <w:rPr>
          <w:rFonts w:ascii="Times New Roman"/>
          <w:b w:val="false"/>
          <w:i w:val="false"/>
          <w:color w:val="000000"/>
          <w:sz w:val="28"/>
        </w:rPr>
        <w:t>
      1. Белгілі бір сусын атауы үшін белгіленген физикалық-химиялық көрсеткіштерден рұқсат етілген ауытқулар:</w:t>
      </w:r>
    </w:p>
    <w:bookmarkEnd w:id="797"/>
    <w:bookmarkStart w:name="z862" w:id="798"/>
    <w:p>
      <w:pPr>
        <w:spacing w:after="0"/>
        <w:ind w:left="0"/>
        <w:jc w:val="both"/>
      </w:pPr>
      <w:r>
        <w:rPr>
          <w:rFonts w:ascii="Times New Roman"/>
          <w:b w:val="false"/>
          <w:i w:val="false"/>
          <w:color w:val="000000"/>
          <w:sz w:val="28"/>
        </w:rPr>
        <w:t>
      этил спиртінің көлемдік үлесі бойынша ± 0,3%;</w:t>
      </w:r>
    </w:p>
    <w:bookmarkEnd w:id="798"/>
    <w:bookmarkStart w:name="z863" w:id="799"/>
    <w:p>
      <w:pPr>
        <w:spacing w:after="0"/>
        <w:ind w:left="0"/>
        <w:jc w:val="both"/>
      </w:pPr>
      <w:r>
        <w:rPr>
          <w:rFonts w:ascii="Times New Roman"/>
          <w:b w:val="false"/>
          <w:i w:val="false"/>
          <w:color w:val="000000"/>
          <w:sz w:val="28"/>
        </w:rPr>
        <w:t>
      Қанттың массалық концентрациясы бойынша ± 2,0 г/дм3.</w:t>
      </w:r>
    </w:p>
    <w:bookmarkEnd w:id="799"/>
    <w:bookmarkStart w:name="z864" w:id="800"/>
    <w:p>
      <w:pPr>
        <w:spacing w:after="0"/>
        <w:ind w:left="0"/>
        <w:jc w:val="both"/>
      </w:pPr>
      <w:r>
        <w:rPr>
          <w:rFonts w:ascii="Times New Roman"/>
          <w:b w:val="false"/>
          <w:i w:val="false"/>
          <w:color w:val="000000"/>
          <w:sz w:val="28"/>
        </w:rPr>
        <w:t>
       2. Белгілі бір атаудағы сусынның физикалық-химиялық сипаттамаларын өндіруші осы сусынның технологиялық нұсқауларын және рецептурасын белгілейді.</w:t>
      </w:r>
    </w:p>
    <w:bookmarkEnd w:id="800"/>
    <w:bookmarkStart w:name="z865" w:id="801"/>
    <w:p>
      <w:pPr>
        <w:spacing w:after="0"/>
        <w:ind w:left="0"/>
        <w:jc w:val="both"/>
      </w:pPr>
      <w:r>
        <w:rPr>
          <w:rFonts w:ascii="Times New Roman"/>
          <w:b w:val="false"/>
          <w:i w:val="false"/>
          <w:color w:val="000000"/>
          <w:sz w:val="28"/>
        </w:rPr>
        <w:t xml:space="preserve">
       8- кесте </w:t>
      </w:r>
    </w:p>
    <w:bookmarkEnd w:id="801"/>
    <w:bookmarkStart w:name="z866" w:id="802"/>
    <w:p>
      <w:pPr>
        <w:spacing w:after="0"/>
        <w:ind w:left="0"/>
        <w:jc w:val="left"/>
      </w:pPr>
      <w:r>
        <w:rPr>
          <w:rFonts w:ascii="Times New Roman"/>
          <w:b/>
          <w:i w:val="false"/>
          <w:color w:val="000000"/>
        </w:rPr>
        <w:t xml:space="preserve"> Жеміс қосылған арақтарының сәйкестендіру көрсеткіштері мен сипаттамалары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немесе бөгде заттарсыз мөлдір сұйықтық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түссізден кәріптасқа дейін (немесе ашық сабан)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мен букет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жанғыш, қолданылатын шикізатқа тән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қанттың инвертті қант бойынша массалық концентрациясы (г/дм3)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 заттардың массалық концентрациясы (мг/дм3 сусыз спирт), кем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массалық концентрациясы (мг/дм3),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 спиртінің массалық концентрациясы (г/дм3 сусыз спирт), артық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бойынша орташа күрделі эфирлердің массалық концентрациясы (мг/100 см3 сусыз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6-қосымша</w:t>
            </w:r>
          </w:p>
        </w:tc>
      </w:tr>
    </w:tbl>
    <w:bookmarkStart w:name="z868" w:id="803"/>
    <w:p>
      <w:pPr>
        <w:spacing w:after="0"/>
        <w:ind w:left="0"/>
        <w:jc w:val="left"/>
      </w:pPr>
      <w:r>
        <w:rPr>
          <w:rFonts w:ascii="Times New Roman"/>
          <w:b/>
          <w:i w:val="false"/>
          <w:color w:val="000000"/>
        </w:rPr>
        <w:t xml:space="preserve"> Қолдану нәтижесінде техникалық регламент талаптарының сақталуы ерікті негізде қамтамасыз етілетін өзара байланысты стандарттар тізбесі</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тазартылып-айрылған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5962-2013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шикізаттан алынған, тазартылып-айрылған этил спирті.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шикізаттан алынған шикі-этил спирті.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бренди.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кальвадос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кальвадос.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арағы.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арағы.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12545-81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ерекше арақтар.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ерекше арақтар. Жалпы техникалық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ерекше арақтар, ликер-арақ бұйымдары мен ликерлер.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арағы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51355-2010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ерекше арақтар.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31732-2021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коньяк.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34149-2017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33281-2015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33458-2015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шикізатынан жасалған алкогольді сусын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Дистилляцияланған астық спиртті ішімдіктері.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аперитив, коктейль, бальзам, пуанч, ром-пунч, ликер, ликер, ащы, жартылай тәтті ликер, тәтті ликер, десертті сусын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бұйымдары.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аперитив, коктейль, бальзам, пунч, ром-пунч, ликер, ликер, ащы, жартылай тәтті ликер, тәтті ликер, десертті сусын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ерекше арақтар, ликер-арақ бұйымдары мен ликерлер.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 күшті ликер, десертті ликер, эмульсиялық ликер , жұмыртқа ликері,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Ликерлер.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 күшті ликер, десерті ликер, эмульсиялық ликер, жұмыртқа ликері,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ерекше арақтар, ликер-арақ бұйымдары мен ликерлер.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алкогольді алкогольді сусын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34793-2021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Алкоголі аз спиртті ішімдіктер.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Медовуха, жеңіл алкогольді алкогольді сусын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34794-2021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Медовуха.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казақстандық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3856-2023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сидр.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алкогольі аз ашытылған сусын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ескі шарап, коллекциялық шарап, жас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Ликерлік шараптар, қорғалған географиялық белгісі бар ликерлік шараптар, шығарылған жерінің қорғалған атауы бар ликерлік шараптар.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ескі шарап, коллекциялық шарап, жас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географиялық белгісі бар шарап, шыққан жерінің қорғалған атауы бар шарап, ескірген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сусыны, хош иісті шарап сусыны, газдалған шарап сусыны, хош иісті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сусындары.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сусыны, хош иісті шарап сусыны, газдалған шарап сусыны, хош иісті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шарап, ликер шарабы, газсыз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Ликерлік шараптар, қорғалған географиялық белгісі бар ликерлік шараптар, шығарылған жерінің қорғалған атауы бар ликерлік шараптар.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шарап, ликер шарабы, газсыз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жарқыраған шарап, інжу жарқыраған шарап, жоғары сапалы жарқыраған шарап, коллекциялық жарқыраған шарап, жарқыраған жүзім шампан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33336-2015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Шымырлайтын шараптар.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жарқыраған шарап, інжу жарқыраған шарап, жоғары сапалы жарқыраған шарап, коллекциялық жарқыраған шарап, жарқыраған жүзім шампан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Шымырлайтын шараптар. Өндірудің негізгі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жарқыраған шарап, інжу жарқыраған шарап, жоғары сапалы жарқыраған шарап, коллекциялық жарқыраған шарап, жарқыраған жүзім шампан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Шымырлайтын шараптар. Өндірудің негізгі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жарқыраған шарап, інжу жарқыраған шарап, жоғары сапалы жарқыраған шарап, коллекциялық жарқыраған шарап, жарқыраған жүзім шампан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жарқыраған шарап, інжу жарқыраған шарап, жоғары сапалы жарқыраған шарап, коллекциялық жарқыраған шарап, жарқыраған жүзім шампан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13918-88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шампаны.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жарқыраған шарап, інжу жарқыраған шарап, жоғары сапалы жарқыраған шарап, коллекциялық жарқыраған шарап, жарқыраған жүзім шампан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шампаны.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шарабы, жеміс-жидек үстелі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33806-2016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жеміс шараптары және асханалық шарап материалдары.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шарабы, жеміс-жидек үстелі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2835-2016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Шымырлайтын және шымырлайтын маржанды жеміс шарабы.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нығайтылған жеміс шарабы, хош иістендірілген нығайтылған жеміс шарабы, арнайы технологиямен күшейтілген жеміс шарабы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және арнайы технологиямен күшейтілген жеміс шарабы.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дистилляты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дистилляті.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брендиге арналған шарап дистилляты (коньяк дистилляты), брендиге арналған ескі шарап дистилляты, брендиге арналған жас шарап дистилляты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дистилляті.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шарап дистилляты, шарап өнімдері, хош иістендірілген шарап, ликер шарабы, бренди, жүзім арағы, шарап коктейлі, шарап сусыны, шарап дистилляты, алкоголизация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спирті.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 дистилляты, виски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33281-2015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дистилляты, астық шикізатынан жасалған алкогольді сусын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33723-2016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дистилляті.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дистилляты, 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33458-2015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дистилляттары, шарап өнімдері, май өнімдері, ликер (шие дистиллятын пайдалану тұрғысынан), "пленка астындағы" шарап, жеміс шарабы, нығайтылған жеміс шарабы, жеміс коньягы, коллекциялық жеміс коньягы, жеміс арағы, жеміс шарабы сусыны, күшті жеміс-жидек сусыны, ректификацияланған жеміс-жидек дистилляты, алма брендиіне арналған жас алма дистилляты, бал алкогольдік сусыны, байытылған бал алкогольдік сусыны, десертті бал алкогольдік сусыны, ашытылған-алкогольді жеміс сусыны, алкогольдендірілген жеміс сусласы, алкоголизация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32160-2013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дистилляты (жидек).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дистилляттары, шарап өнімдері, май өнімдері, ликер (шие дистиллятын пайдалану тұрғысынан), "пленка астындағы" шарап, жеміс шарабы, нығайтылған жеміс шарабы, жеміс коньягы, коллекциялық жеміс коньягы, жеміс арағы, жеміс шарабы сусыны, күшті жеміс-жидек сусыны, ректификацияланған жеміс-жидек дистилляты, алма брендиіне арналған жас алма дистилляты, бал алкогольдік сусыны, байытылған бал алкогольдік сусыны, десертті бал алкогольдік сусыны, ашытылған-алкогольді жеміс сусыны, алкогольдендірілген жеміс сусласы, алкоголизация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дистилляті.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ректификацияланған жеміс дистилляты, шарап өнімдері, нығайтылған жеміс шарабы, жеміс арағы, жеміс шарабы сусыны, ашытылған-алкогольді жеміс сусласы, алкогольдендірілген жеміс сусласы, алкоголизация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32782-2014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спирті.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алма дистилляты (Кальвадос), ескі алма дистиллятынан жасалған күшті сусын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Кальвадос дистилляты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брендиіне арналған жас алма дистилляты, ескі алма дистиллятынан күшті сусын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Кальвадосты дистиллят.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бидай сырасы, сыра қайнату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бидай сырасы, сыра қайнату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сырадан жасалған сусындар (сыра сусындары), сыра қайнату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34796-2021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сусындары.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алкогольді сусыны, газдалған бал алкогольді сусыны, байытылған бал алкогольдік сусыны, десертті бал алкогольдік сусыны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сусындар.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шырындар, ұн өнімдері, құрамында алкоголь бар тамақ өнімдері, алкогольдік сусындар, пуанч, ром қосылған пуанч, ликер, жеміс шарабы, күшейтілген жеміс шарабы, жеміс шарабы, бал алкогольдік сусыны, байытылған бал алкогольдік сусыны, бал алкогольдік сусыны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28539-90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Спирттелген жеміс-жидек шырындары.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"ашытылған-спирттелген жеміс-жидек суслосы (ашытылған-спирттелген жеміс шарабы материалы)", "ашытылған жеміс шарабы материалдары", "құрамында алкоголь бар азық-түлік өнімдері", "жеміс шарабы", "фортификацияланған жеміс шарабы", "шарап сусыны" ұғымдарына қатысты , "бал алкогольдік сусыны" нығайтылған", "десертті бал алкогольдік сусыны"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ашытылған-спиртті жеміс (жидек) шарап материалы.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 "этил спирті", "түзетілген этил спирті", "алкогольді сусындар" ұғымдарына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шикізаттан жасалған шикі-этил спирті.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 "этил спирті", "түзетілген этил спирті", "алкогольді сусындар" ұғымдарына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этил спиртінің фракциясы.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уыты" түсінігіне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29294-2014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ашыту сөлі.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концепциясына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5060-86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ашыту арпасы.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 "мамандандырылған сыра қайнату уыты" ұғымдарына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29272-92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қара бидай сөлі.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 "мамандандырылған сыра қайнату уыты" ұғымдарына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29294-2014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ашыту сөлі.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концепциясына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28672-90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Дайындау мен жеткізу кезіндегі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концепциясына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28672-2019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7-қосымша</w:t>
            </w:r>
          </w:p>
        </w:tc>
      </w:tr>
    </w:tbl>
    <w:bookmarkStart w:name="z870" w:id="804"/>
    <w:p>
      <w:pPr>
        <w:spacing w:after="0"/>
        <w:ind w:left="0"/>
        <w:jc w:val="left"/>
      </w:pPr>
      <w:r>
        <w:rPr>
          <w:rFonts w:ascii="Times New Roman"/>
          <w:b/>
          <w:i w:val="false"/>
          <w:color w:val="000000"/>
        </w:rPr>
        <w:t xml:space="preserve"> Техникалық регламенттің талаптарын пайдалану және орындау және өнімнің сәйкестігін бағалауды (растауды) жүзеге асыру үшін қажетті зерттеу (сынау) және өлшеу қағидалары мен әдістері, оның ішінде үлгілерді іріктеу қағидалары бар стандарттардың тізбесі</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алынған этил спирті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5-тармақ, 2-қосымшаның 3 және 4-кестелері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Органолептикалық талдау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Тазартылып-айрылған этил спирті. Сәйкестендірудің спектральды-люминесцентті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тазартылып-айрылған этил спирті. Құрғақ қалдықтың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тазартылып-айрылған этил спирті. Капиллярлық электрофорез әдісімен азотты ұшпа негіздердің массалық концентрациясын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Фурфуролдың болуын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Қабылдау қағидалары мен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32930-2014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Фурфуролдың массалық концентрациясының болуын анықтаудың спектрлі-фотометрлік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Денатураттаушы қоспалардың (битрекс, керосин, бензин) болуын анықтаудың спектрлі-фотометрикалық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3639-79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Сулы-спиртті ерітінділер, этил спиртінің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және тамақ шикізатынан жасалған этил спирті. Ұшпа қышқылдар мен фурфуролдың болуын анықтаудың газды-хроматографикалық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5-тармақ, 2-қосымшаның 5кестесі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шикізаттан жасалған шикі-этил спирті. Тағамдық шикізаттан жасалған шикі- этил спирті. Ұшпа органикалық қоспалардың құрамын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05"/>
          <w:p>
            <w:pPr>
              <w:spacing w:after="20"/>
              <w:ind w:left="20"/>
              <w:jc w:val="both"/>
            </w:pPr>
            <w:r>
              <w:rPr>
                <w:rFonts w:ascii="Times New Roman"/>
                <w:b w:val="false"/>
                <w:i w:val="false"/>
                <w:color w:val="000000"/>
                <w:sz w:val="20"/>
              </w:rPr>
              <w:t>
II бөлімнің 5-тармағы ("этил спирті", "ректификацияланған этил спирті", "этил спирті-шикі", "этил спиртінің бас фракциясы" ұғымдары бөлігінде)</w:t>
            </w:r>
          </w:p>
          <w:bookmarkEnd w:id="805"/>
          <w:p>
            <w:pPr>
              <w:spacing w:after="20"/>
              <w:ind w:left="20"/>
              <w:jc w:val="both"/>
            </w:pPr>
            <w:r>
              <w:rPr>
                <w:rFonts w:ascii="Times New Roman"/>
                <w:b w:val="false"/>
                <w:i w:val="false"/>
                <w:color w:val="000000"/>
                <w:sz w:val="20"/>
              </w:rPr>
              <w:t>
IV бөлімнің 18, 20, 29, 39-тармақтары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30536-2013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және тамақ шикізатынан жасалған этил спирті. Ұшпа қышқылдар мен фурфуролдың болуын анықтаудың газды-хроматографикалық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жасау үшін пайдаланылатын 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5 - тармағы және № 2 қосымшаның 6-кестесі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жасалған тамақ өнімі. Пестицидтердің қалдықтарын газохроматографиялық анықтауға арналған мультиәдістер. 3-бөлік. Сәйкестендіру және нәтижелердің дұрыстығын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Сынамаларды алуға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Сынамаларды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51592-2003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Сынамаларды алуға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51232-2003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Сапаны бақылауды ұйымдастыру және оның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Дәмін, иісін, түсі мен бұлдырлығын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Қаттылықты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9963-1-2008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Сілтілікті анықтау. 1-бөлік. Жалпы және құрамдас сілтілікті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31957-2012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мен гидрокарбонаттарды сілтілігі мен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Перманганаттың тотығуы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34925-2023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Перманганатты тотығуды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енгізілгеннен кейін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Перманганатты тотығуды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18164-72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Құрғақ қалдықтың болуын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10523-2017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РН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23268.5-78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ішетін емдік, емдік-асхана және табиғи асхана сулары. Кальций мен магний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Капиллярды электрофорезді пайдалана отырып, катиондардың (аммоний, барий, калий, кальций, литий, магний, натрий, стронций) болуын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23268.5-78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ішетін емдік, емдік-асхана және табиғи асхана сулары. Кальций мен магний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Қаттылықты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Капиллярды электрофорезді пайдалана отырып, катиондардың (аммоний, барий, калий, кальций, литий, магний, натрий, стронций) болуын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Жалпы темірдің массалық концентрациясын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элементтердің болуын анықтау үшін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Микротолқынды ажыраудан кейін атомды-абсорбциондық спектрометрияның көмегімен қорғасынның, кадмийдің, мырыштың, мыстың және темірдің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34924-2023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пештің көмегімен атомдық абсорбциялық спектрометрия арқылы микроэлементтердің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енгізілгеннен кейін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Электрлі-термикалық атомизация арқылы атомды-абсорбциондық әдіспен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23268.6-78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ішетін емдік, емдік-асхана және табиғи асхана сулары. Натрий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Дистилляциондық стационарлы тұщыту қондырғылары. Ащы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Капиллярды электрофорезді пайдалана отырып, катиондардың (аммоний, барий, калий, кальций, литий, магний, натрий, стронций) болуын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4974-2014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Фотометрикалық әдістермен марганецтің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Инверсиондық вольтамперометрия әдісімен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пайдалана отырып, атомды-абсорбциондық спектрометрия әдісімен микроэлементтердің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Электрлі-термикалық атомизация арқылы атомды-абсорбциондық әдіспен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18165-2014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Алюминийдің болуын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пайдалана отырып, атомды-абсорбциондық спектрометрия әдісімен микроэлементтердің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Электрлі-термикалық атомизация арқылы атомды-абсорбциондық әдіспен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4388-72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Мыстың массалық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Микротолқынды ажыраудан кейін атомды-абсорбциондық спектрометрияның көмегімен қорғасынның, кадмийдің, мырыштың, мыстың және темірдің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Трассирлі элементтерді анықтау. Құрғақ көктетуден кейін атомды-абсорбция әдісімен қорғасынның, кадмийдің, мырыштың, мыстың, темірдің және хромның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Инверсиондық вольтамперометрия әдісімен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33537-2015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Кобальтың, никелдің, мыстың, мырыштың, кадмийдің және қорғасынның болуын анықтау. Жалынды атомды-абсорбциондық спектрометрикалық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пайдалана отырып, атомды-абсорбциондық спектрометрия әдісімен микроэлементтердің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Электрлі-термикалық атомизация арқылы атомды-абсорбциондық әдіспен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Кобальтың, никелдің, мыстың, мырыштың, кадмийдің және қорғасынның болуын анықтау. Жалынды атомды-абсорбциондық спектрометрикалық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Атомды спектрометрия әдістерімен элементтердің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Хроматография және капиллярлы электрофорез әдісімен аниондардың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31724-2012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Сұйық ион алмасу хроматографиясы арқылы еріген аниондардың құрамын анықтау. 1-бөлім. Бромидтердің, хлоридтердің, фторидтердің, нитраттардың, нитриттердің, фосфаттардың және сульфаттардың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Азотты заттарды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2730-2015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 Нитрат иондарын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34923-2023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Нитрат иондарын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енгізілгеннен кейін қолданылады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Сұйықты ионалмасу хроматография әдісімен еріген аниондардың болуын анықтау. 1-бөлік. Бромидтердің, хлоридтердің, фторидтердің, нитраттердің, нитриттердің, фосфаттардың және сульфаттардың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азот бар заттарды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4245-72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Хлоридтердің болуын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Хроматография және капиллярлы электрофорез әдісімен аниондардың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Сұйықты ионалмасу хроматография әдісімен еріген аниондардың болуын анықтау. 1-бөлік. Бромидтердің, хлоридтердің, фторидтердің, нитраттердің, нитриттердің, фосфаттардың және сульфаттардың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9297-2008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Хлоридтердің болуын анықтау. Хроматты индикатор бар күміс нитратымен титрлеу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Сұйықты ионалмасу хроматография әдісімен еріген аниондардың болуын анықтау. 1-бөлік. Бромидтердің, хлоридтердің, фторидтердің, нитраттердің, нитриттердің, фосфаттардың және сульфаттардың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Хроматография және капиллярлы электрофорез әдісімен аниондардың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Сульфаттардың болуын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4389-72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Сульфаттардың болуын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31957-2012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Карбонаттар мен гидрокарбонаттарды сілтілігі мен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23268.3-78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ішетін емдік, емдік-асхана және табиғи асхана сулары. Гидрокарбонат-иондарды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Гидрототықтарды, карбонаттар мен гидрокарбонаттарды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18309-2014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фосфор бар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Сұйықты ионалмасу хроматография әдісімен еріген аниондардың болуын анықтау. 1-бөлік. Бромидтердің, хлоридтердің, фторидтердің, нитраттердің, нитриттердің, фосфаттардың және сульфаттардың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18309-2014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фосфор бар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азот бар заттарды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Капиллярды электрофорезді пайдалана отырып, катиондардың (аммоний, барий, калий, кальций, литий, магний, натрий, стронций) болуын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5664-2006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Аммонийдің болуын анықтау. Дистилляциялау және титрлеу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7150-1-2023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Аммонийдің болуын анықтау. 1-бөлік. Қолдай спектрометрлік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енгізілгеннен кейін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Дәмін, иісін, түсі мен бұлдырлығын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мен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Дәмін, иісін, түсі мен бұлдырлығын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Түсті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Дәмін, иісін, түсі мен бұлдырлығын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("спиртті ішімдіктер" ұғымы бөлігінде)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2 қосымшаның 1-кестесі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30536-2013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Көгерткіш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қосымшаның 7-кестесі органолептикалық көрсеткіштер физика-химиялық көрсеткіштер: күштілігі мен сілтілігі 100 см3 арақты титрлеуге жұмсалған, концентрациясы 0,1 моль / дм3 тұз қышқылының көлемі сусыз спиртке қайта есептегенде сірке альдегидінің массалық концентрациясы жоғары спирттердің (сивуш майының) массалық концентрациясы (1-пропанол, 2-пропанол, 1-бутанол, изобутилді спирт ((2-метилпропанол-1), амил изо спирті (3-метилбутанол-1)) сусыз спиртке қайта есептегенде күрделі эфирлердің массалық концентрациясы (метилацетат, этилацетат) сусыз спиртке қайта есептегенде сусыз спиртке қайта есептегендегі метил спиртінің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бұйымдары. Қабылдау қағидалары пен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бұйымдары. Қабылдау қағидалары мен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5363-93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Қабылдау қағидалары мен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3639-79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Сулы-спиртті ерітінділер, Этил спиртінің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30536-2013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Денатураттаушы қоспалардың (битрекс, керосин, бензин) болуын анықтаудың спектрлі-фотометрикалық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және ерекше арақтар. Иондық хроматографияны қолдана отырып, силикаттарды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және ерекше арақтар. Спиртті сәйкестендірудің спектрлік-люминесценттік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және ерекше арақтар. Қабылдау қағидалары мен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және тамақ шикізатынан жасалған этил спирті. Түпнұсқалықты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және тамақ шикізатынан жасалған этил спирті. Ұшпа қышқылдар мен фурфуролдың болуын анықтаудың газды-хроматографикалық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06"/>
          <w:p>
            <w:pPr>
              <w:spacing w:after="20"/>
              <w:ind w:left="20"/>
              <w:jc w:val="both"/>
            </w:pPr>
            <w:r>
              <w:rPr>
                <w:rFonts w:ascii="Times New Roman"/>
                <w:b w:val="false"/>
                <w:i w:val="false"/>
                <w:color w:val="000000"/>
                <w:sz w:val="20"/>
              </w:rPr>
              <w:t>
ІІ бөлімнің 5-тармағы, №2 қосымшаның 7-кестесі ликер-арақ өнімдерін сәйкестендіру көрсеткіштері:</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органолептикалық сипаттамалар жалпы сығындының массалық концентрациясы қанттың массалық концентрациясы (болған жағдайда)</w:t>
            </w:r>
          </w:p>
          <w:p>
            <w:pPr>
              <w:spacing w:after="20"/>
              <w:ind w:left="20"/>
              <w:jc w:val="both"/>
            </w:pPr>
            <w:r>
              <w:rPr>
                <w:rFonts w:ascii="Times New Roman"/>
                <w:b w:val="false"/>
                <w:i w:val="false"/>
                <w:color w:val="000000"/>
                <w:sz w:val="20"/>
              </w:rPr>
              <w:t xml:space="preserve">
лимон қышқылына қайта есептелген қышқылдардың массалық концентрациясы күштілігі сусыз спиртке қайта есептегендегі метил спиртінің көлемдік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3626-73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Ылғал мен құрғақ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және алкоголі аз сусындар, квастар. Көміртегінің қостотығын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бұйымдары. Қабылдау қағидалары мен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бұйымдары. Қабылдау қағидалары пен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07"/>
          <w:p>
            <w:pPr>
              <w:spacing w:after="20"/>
              <w:ind w:left="20"/>
              <w:jc w:val="both"/>
            </w:pPr>
            <w:r>
              <w:rPr>
                <w:rFonts w:ascii="Times New Roman"/>
                <w:b w:val="false"/>
                <w:i w:val="false"/>
                <w:color w:val="000000"/>
                <w:sz w:val="20"/>
              </w:rPr>
              <w:t>
№2 қосымшаның 7-кестесі басқа спирттік ішімдіктерді сәйкестендіру көрсеткіштері:</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органолептикалық көрсеткіштер күштілігі физика-химиялық көрсеткіштер</w:t>
            </w:r>
          </w:p>
          <w:p>
            <w:pPr>
              <w:spacing w:after="20"/>
              <w:ind w:left="20"/>
              <w:jc w:val="both"/>
            </w:pPr>
            <w:r>
              <w:rPr>
                <w:rFonts w:ascii="Times New Roman"/>
                <w:b w:val="false"/>
                <w:i w:val="false"/>
                <w:color w:val="000000"/>
                <w:sz w:val="20"/>
              </w:rPr>
              <w:t>
сусыз спиртке қайта есептегендегі метил спиртінің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32930-2014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Фурфуролдың массалық концентрациясының болуын анықтаудың спектрлі-фотометрлік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Коньяктар, коньяк дистилляттары, бренди. Тиімділігі жоғары сұйық хроматография әдісімен фенол және фуран қосылыстарының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бұйымдары. Қабылдау қағидалары пен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("джин", "дистилденген джин" ұғымдары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бұйымдары. Қабылдау қағидалары мен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бұйымдары. Қабылдау қағидалары пен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08"/>
          <w:p>
            <w:pPr>
              <w:spacing w:after="20"/>
              <w:ind w:left="20"/>
              <w:jc w:val="both"/>
            </w:pPr>
            <w:r>
              <w:rPr>
                <w:rFonts w:ascii="Times New Roman"/>
                <w:b w:val="false"/>
                <w:i w:val="false"/>
                <w:color w:val="000000"/>
                <w:sz w:val="20"/>
              </w:rPr>
              <w:t>
II бөлімнің 5-тармағы</w:t>
            </w:r>
          </w:p>
          <w:bookmarkEnd w:id="808"/>
          <w:p>
            <w:pPr>
              <w:spacing w:after="20"/>
              <w:ind w:left="20"/>
              <w:jc w:val="both"/>
            </w:pPr>
            <w:r>
              <w:rPr>
                <w:rFonts w:ascii="Times New Roman"/>
                <w:b w:val="false"/>
                <w:i w:val="false"/>
                <w:color w:val="000000"/>
                <w:sz w:val="20"/>
              </w:rPr>
              <w:t>
("виски", "астық шикізатынан жасалған спирттік сусыұғымдары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коньяктар мен коньяк спирттері, Спирттелген жеміс-жидек шырындары. Темірді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элементтердің болуын анықтау үшін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Қабылдау қағидалары мен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өнімдері. Қабылдау қағидасы және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32930-2014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Фурфуролдың массалық концентрациясының болуын анықтаудың спектрлі-фотометрлік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Арақ-шарап өнімдері. Қабылдау ережелері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шикізатынан этил спирті, спиртті сусындар. Органолептикалық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сусындар. Метил спиртінің көлемік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шикізатынан арақ және этил спирті. Ұшқыш қышқылдар мен фурфуролдың құрамын анықтаудың газды 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("ром" ұғымы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коньяктар және коньяк спирттері. Алкогольді жемістер мен жидек шырындары. Темірді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бұйымдары. Қабылдау қағидалары пен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элементтердің болуын анықтау үшін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Трассирлейтін элементтерді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Микроэлементтерді анықтау. Жоғары қысымда минерализацияны пайдалану арқылы үлгіні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Микротолқынды ажыраудан кейін атомды-абсорбциондық спектрометрияның көмегімен қорғасынның, кадмийдің, мырыштың, мыстың және темірдің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өнімдері. Қабылдау қағидасы және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Қабылдау қағидалары мен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32930-2014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Фурфуролдың массалық концентрациясының болуын анықтаудың спектрлі-фотометрлік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 спиртті ішімдіктер.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және тамақ шикізатынан жасалған этил спирті. Ұшпа қышқылдар мен фурфуролдың болуын анықтаудың газды-хроматографикалық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іаз сусындар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Цикламатты жоғары тиімді сұйық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28539-90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Спирттелген жеміс-жидек шырындары.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30712-2001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өнеркәсіп өнімдері. Микробиологиялық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алкоголі аз, шарап жасау және шырын өнімдері. Жоғары тиімді сұйық хроматография әдісімен органикалық қышқылдардың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Алкогольі аз ішімдіктердегіметил спиртінің құрамына қатысты II бөлімнің 5 тармағы, № 2 қосымшаның 1- кестесі.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және алкоголі аз сусындар, квастар. Көміртегінің қостотығын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6687.3-87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газдалған сусындар мен нан шикізатынан жасалған сусындар. Көміртегінің қостотығын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09"/>
          <w:p>
            <w:pPr>
              <w:spacing w:after="20"/>
              <w:ind w:left="20"/>
              <w:jc w:val="both"/>
            </w:pPr>
            <w:r>
              <w:rPr>
                <w:rFonts w:ascii="Times New Roman"/>
                <w:b w:val="false"/>
                <w:i w:val="false"/>
                <w:color w:val="000000"/>
                <w:sz w:val="20"/>
              </w:rPr>
              <w:t>
II бөлімнің 5-тармағы, № 2 қосымшаның 7-кестесі алкогольсіз сусындарды сәйкестендіру көрсеткіштері бөлігінде:</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бекініс</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физика-химиялық көрсеткіштер</w:t>
            </w:r>
          </w:p>
          <w:p>
            <w:pPr>
              <w:spacing w:after="20"/>
              <w:ind w:left="20"/>
              <w:jc w:val="both"/>
            </w:pPr>
            <w:r>
              <w:rPr>
                <w:rFonts w:ascii="Times New Roman"/>
                <w:b w:val="false"/>
                <w:i w:val="false"/>
                <w:color w:val="000000"/>
                <w:sz w:val="20"/>
              </w:rPr>
              <w:t>
сусыз спиртке қайта есептегенде метил спиртінің көлемдік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6687.0-86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өнім өнеркәсібі. Қабылдау қағидалары және сынамаларды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6687.5-86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өнім өнеркәсібі. Органолептикалық көрсеткіштер мен өнім көлемін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8756.9-2016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өнімдері. Шөгіндіні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12258-79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шампаны, шымырлайтын және көпіршікті шараптар. Шишалардағы көміртек қостотығының қысымын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элементтердің болуын анықтау үшін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өнімдері. Қабылдау қағидалары және сынамаларды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және алкоголі аз сусындар, квастар. Көміртегінің қостотығын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алкоголі аз, шарап жасау және шырын өнімдері. Жоғары тиімді сұйық хроматография әдісімен органикалық қышқылдардың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6687.3-87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газдалған сусындар мен нан шикізатынан жасалған сусындар. Көміртегінің қостотығын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 3 қосымшаның 1-кестесі ашытудың алкоголі аз сусындарына (сидр, жеміс сидрі) қойылатын қауіпсіздіктің гигиеналық талаптары бөлігінде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патулин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28038-2013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өнімдері. Патулин микотоксинін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31100.1-2002 (ИСО 8128-1:1993)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шырыны, қоюландырылған алма шырыны және құрамында алма шырыны бар сусындар. Жоғары тиімді сұйық хроматография көмегімен патулиннің болуын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 3 қосымшаның 2 кестесі ашыту аз алкогольді ішімдіктер қауіпсіздігінің микробиологиялық нормативтері бөлігінде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сынама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7218-2015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тамақ өнімдері мен жемдердің микробиологиясы. Микробиологиялық зерттеулер бойынша жалпы талаптар мен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26669-85 (СТ СЭВ 3014-81)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және дәмдік өнімдер. Микробиологиялық талдаулар үшін сынамаларды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26670-91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Микроорганизмдерді өңдеу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Микробиологиялық сынақтар үшін сынамалар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Мезофильді аэробты және факультативті-анаэробты микроорганизмдердің санын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Ішек таяқшалары тобындағы бактерияларды (колиформды бактериялар) анықтау және санын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мен 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21527-2-2013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тамақ өнімдері мен жемдердің микробиологиясы. Ашытқы және зең саңырауқұлақтарын есептеу әдісі. 2-бөлік. Судың белсенділігі 0,95-тен аз немесе оған тең өнімдердегі колонияларды есептеу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тамақ өнімдері мен жемдердің микробиологиясы. Ашытқы мен зең саңырауқұлақтарының санын анықтау және есептеу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31659-2012 (ISO 6579:2002)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Salmonella тектес бактерияларды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10"/>
          <w:p>
            <w:pPr>
              <w:spacing w:after="20"/>
              <w:ind w:left="20"/>
              <w:jc w:val="both"/>
            </w:pPr>
            <w:r>
              <w:rPr>
                <w:rFonts w:ascii="Times New Roman"/>
                <w:b w:val="false"/>
                <w:i w:val="false"/>
                <w:color w:val="000000"/>
                <w:sz w:val="20"/>
              </w:rPr>
              <w:t>
II бөлімнің 5-тармағы,</w:t>
            </w:r>
          </w:p>
          <w:bookmarkEnd w:id="810"/>
          <w:p>
            <w:pPr>
              <w:spacing w:after="20"/>
              <w:ind w:left="20"/>
              <w:jc w:val="both"/>
            </w:pPr>
            <w:r>
              <w:rPr>
                <w:rFonts w:ascii="Times New Roman"/>
                <w:b w:val="false"/>
                <w:i w:val="false"/>
                <w:color w:val="000000"/>
                <w:sz w:val="20"/>
              </w:rPr>
              <w:t>
№ 3 қосымшаның 3 кестесі ашытылған алкогольсіз сусындардың кейбір санаттарындағы қант құрамының рұқсат етілген деңгейлері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мен коньяктар. Қанттарды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32710-2014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Сәйкестендіру. Шараптар мен ашытқыштардағы спирттер мен қанттардың 13c/12c изотоптарының қатынасын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өнімдері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Жоғары тиімді сұйық хроматография әдісімен цикламатты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28539-90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Спирттелген жеміс-жидек шырындары.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Салыстырмалы тығыздықты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32710-2014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Сәйкестендіру. Шараптар мен ашытқыштардағы спирттер мен қанттардың 13c/12c изотоптарының қатынасын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шырынды өнім. Жоғары тиімді сұйық хроматография әдісімен көмертегі мен глицериннің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алкоголі аз, шарап жасау және шырын өнімдері. Жоғары тиімді сұйық хроматография әдісімен органикалық қышқылдардың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өнімдері және оны өндіруге арналған шикізат. Ұшпа компонентердің массалық концентрациясын анықтаудың газохроматографикалық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32713-2014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Сәйкестендіру. D-Мали қышқылының массалық концентрациясын анықтаудың ферментативті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және шарап материалдары. Капиллярлық электрофорез әдісімен синтетикалық бояғыштарды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алкогольсіз және шырын өнімдері, дәмді хош иісті қоспалар. Жоғары тиімді сұйық хроматография әдісімен синтетикалық бояғыштардың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1-кестесі шарап өнімдеріне қойылатын гигиеналық қауіпсіздік талаптары бөлігінде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охратоксин микотоксині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және шарап материалдары. Жоғары тиімді сұйық хроматография әдісімен А охратоксинінің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14133-2017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Шарап пен сырадағы А охратоксинінің құрамын анықтау. Иммуноаффинді бағанда тазарта отырып, тиімділігі жоғары сұйық хроматография (HPLC)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патулин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Титрленетін қышқылдардың массалық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3-кестесі шарап өнімдерінің кейбір санаттарындағы қант құрамының рұқсат етілген деңгейі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мен коньяктар. Қанттарды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4-кестесі шарап жасау өнімінің физика-химиялық көрсеткіштері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қышқылына қайта есептегенде титрленетін қышқылдардың массалық концентрациясы (г/дм3)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Титрленетін қышқылдардың массалық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Лимон қышқылының массалық концентрациясын анықтаудың ферментативті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алкоголі аз, шарап жасау және шырын өнімдері. Жоғары тиімді сұйық хроматография әдісімен органикалық қышқылдардың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сығындының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Келтірілген экстраттың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өнімдері және оны өндіруге арналған шикізат. Жалпы және келтірілген сығындының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қышқылдардың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және коньяк спирттері, Спирттелген жеміс-жидек шырындары. Ұшпа қышқылдарды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Ұшпа қышқылдарының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 диоксидінің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11"/>
          <w:p>
            <w:pPr>
              <w:spacing w:after="20"/>
              <w:ind w:left="20"/>
              <w:jc w:val="both"/>
            </w:pPr>
            <w:r>
              <w:rPr>
                <w:rFonts w:ascii="Times New Roman"/>
                <w:b w:val="false"/>
                <w:i w:val="false"/>
                <w:color w:val="000000"/>
                <w:sz w:val="20"/>
              </w:rPr>
              <w:t>
ГОСТ</w:t>
            </w:r>
          </w:p>
          <w:bookmarkEnd w:id="811"/>
          <w:p>
            <w:pPr>
              <w:spacing w:after="20"/>
              <w:ind w:left="20"/>
              <w:jc w:val="both"/>
            </w:pPr>
            <w:r>
              <w:rPr>
                <w:rFonts w:ascii="Times New Roman"/>
                <w:b w:val="false"/>
                <w:i w:val="false"/>
                <w:color w:val="000000"/>
                <w:sz w:val="20"/>
              </w:rPr>
              <w:t>
34633-2020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Индуктивті байланысқан плазмасы бар масс-спектрометрия әдісімен хром, темір, никель, мыс, мырыштың массалық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Бос және жалпы күкірт диоксидінің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массалық концентрациясы (жарқыраған жүзім шампан шараптары, жарқыраған шараптар, ақ шараптар, қызыл шараптар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коньяктар мен коньяк спирттері. Спирттелген жеміс-жидек шырындары. Темірді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Трассирлі элементтерді анықтау. Құрғақ көктетуден кейін атомды-абсорбция әдісімен қорғасынның, кадмийдің, мырыштың, мыстың, темірдің және хромның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34633-2020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Хром, темір, никель, мыстың массалық үлесін анықтау, индуктивті байланысқан плазмамен масс-спектрометрия әдісімен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элементтердің болуын анықтау үшін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газының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12258-79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шампаны, шымырлайтын және көпіршікті шараптар. Шишалардағы көміртек қостотығының қысымын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алкогольсіз және шырын өнімдері, дәмді хош иісті қоспалар. Жоғары тиімді сұйық хроматография әдісімен синтетикалық бояғыштардың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Алкоголь өніміндегі синтетикалық бояғыштарды сәйкестендіру және олардың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5-кестесі жеміс шараптарына арналған физика-химиялық көрсеткіштер бөлігінде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титрленетін қышқылдардың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Титрленетін қышқылдардың массалық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сығындының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Келтірілген экстраттың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қышқылдардың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мен коньяк спирттері, спирттелген жеміс-жидек шырындары. Ұшпа қышқылдарды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Ұшпа қышқылдардың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 диоксидінің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 және оны өндіруге арналған шикізат. Бос және жалпы күкірт диоксидінің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12"/>
          <w:p>
            <w:pPr>
              <w:spacing w:after="20"/>
              <w:ind w:left="20"/>
              <w:jc w:val="both"/>
            </w:pPr>
            <w:r>
              <w:rPr>
                <w:rFonts w:ascii="Times New Roman"/>
                <w:b w:val="false"/>
                <w:i w:val="false"/>
                <w:color w:val="000000"/>
                <w:sz w:val="20"/>
              </w:rPr>
              <w:t>
№ 3 қосымша 1 және 6-кестелер коньяк, жеміс, шарап және шарап тазартылып, айрылған дистилляттарды сәйкестендіру және сипаттау көрсеткіштері анықтау бөлігіндегі:</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органолептикалық көрсеткіштер физика-химиялық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 спиртінің көлемдік үлесі жоғары спирттердің массалық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сірке альдегидіне қайта есептелген альдегидтердің массалық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сірке-этил эфиріне қайта есептегендегі орташа эфирлердің массалық концентрациясы сірке қышқылына қайта есептелген ұшпа қышқылдардың массалық концентрациясы фурфуролдың массалық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мыстың массалық концентрациясы; темірдің массалық концентрациясы</w:t>
            </w:r>
          </w:p>
          <w:p>
            <w:pPr>
              <w:spacing w:after="20"/>
              <w:ind w:left="20"/>
              <w:jc w:val="both"/>
            </w:pPr>
            <w:r>
              <w:rPr>
                <w:rFonts w:ascii="Times New Roman"/>
                <w:b w:val="false"/>
                <w:i w:val="false"/>
                <w:color w:val="000000"/>
                <w:sz w:val="20"/>
              </w:rPr>
              <w:t>
жалпы күкірт диоксидінің массалық концентрациясы метил спиртінің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Ұшпа қышқылдардың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Коньяктар, коньяк дистилляттары, бренди. Тиімділігі жоғары сұйық хроматография әдісімен фенол және фуран қосылыстарының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Коньяктар, коньяк дистилляттары, бренди. Газды хроматография әдісімен альдегидтердің, эфирлер мен спирттердің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12280-75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 және жеміс спирттері. Альдегидтерді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және коньяк спирттері, спирттелген жеміс-жидек шырындары. Ұшпа қышқылдарды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және коньяк спирттері. Метил спиртін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коньяктар мен коньяк спирттері. Спирттелген жеміс-жидек шырындары. Темірді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34633-2020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Хром, темір, никель, мыстың массалық үлесін анықтау, индуктивті байланысқан плазмамен масс-спектрометрия әдісімен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элементтердің болуын анықтау үшін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Трассирлі элементтерді анықтау. Құрғақ көктетуден кейін атомды-абсорбция әдісімен қорғасынның, кадмийдің, мырыштың, мыстың, темірдің және хромның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14138-2014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Жоғары спирттің массалық концентрациясын анықтаудың спектрофотометрикалық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14138-76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және жеміс спирттері. Жоғары спирттерді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14139-76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және жеміс спирттері. Орташа эфирлерді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14352-73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спирттері. Фурфуролды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Бос және жалпы күкірт диоксидінің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13"/>
          <w:p>
            <w:pPr>
              <w:spacing w:after="20"/>
              <w:ind w:left="20"/>
              <w:jc w:val="both"/>
            </w:pPr>
            <w:r>
              <w:rPr>
                <w:rFonts w:ascii="Times New Roman"/>
                <w:b w:val="false"/>
                <w:i w:val="false"/>
                <w:color w:val="000000"/>
                <w:sz w:val="20"/>
              </w:rPr>
              <w:t>
7-9-кестелер № 3 қосымша брендиге арналған шарап дистиллятынан (коньяк дистиллятынан (коньяк дистиллятынан), күшті шарап сусындарынан (коньяк дистилляттарынан) және жеміс арақтарынан алынған күшті сусын үшін сәйкестендіру көрсеткіштері мен сипаттамалары бөлігінде</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органолептикалық көрсеткіштер физика-химиялық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 спиртінің көлемдік үлесі инвертті қантқа қайта есептегенде қанттың массалық концентрациясы жоғары спирттердің массалық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сірке альдегидіне қайта есептелген альдегидтердің массалық концентрациясы</w:t>
            </w:r>
          </w:p>
          <w:p>
            <w:pPr>
              <w:spacing w:after="20"/>
              <w:ind w:left="20"/>
              <w:jc w:val="both"/>
            </w:pPr>
            <w:r>
              <w:rPr>
                <w:rFonts w:ascii="Times New Roman"/>
                <w:b w:val="false"/>
                <w:i w:val="false"/>
                <w:color w:val="000000"/>
                <w:sz w:val="20"/>
              </w:rPr>
              <w:t xml:space="preserve">
темірдің массалық концентрациясы метил спиртінің массалық концентрациясы сірке-этил спиртіне қайта есептегендегі орташа эфирлердің массалық концентрациясы сірке қышқылына қайта есептелген ұшпа қышқылдардың массалық концентрациясы келтірілген сығындының массалық концентрациясы ұшпа заттардың массалық концентрациясы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 анықтауға арналған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12280-75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 және жеміс спирттері. Альдегидтерді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мен коньяктар. Қанттарды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Коньяктармен коньяк спирттері. Метил спиртін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коньяктар мен коньяк спирттері. Спирттелген жеміс-жидек шырындары. Темірді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34633-2020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Индуктивті байланысқан плазмасы бар масс-спектрометрия әдісімен хром, темір, никель, мыс, мырыштың массалық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Ұшпа қышқылдарының массалық концентрациясын анықтау әдісіанықтау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Коньяктар, коньяк дистилляттары, бренди. Тиімділігі жоғары сұйық хроматография әдісімен фенол және фуран қосылыстарының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Коньяктар, коньяк дистилляттары, бренди. Газды хроматография әдісімен альдегидтердің, эфирлер мен спирттердің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өнімдері және оны өндіруге арналған шикізат. Жалпы және келтірілген сығындының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өнімдері және оны өндіруге арналған шикізат. Ұшпа компонентердің массалық концентрациясын анықтаудың газохроматографикалық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14139-76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және жеміс спирттері. Орташа эфирлерді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шырынды өнім. Жоғары тиімді сұйық хроматография әдісімен көмертегі мен глицериннің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алкоголі аз, шарап жасау және шырын өнімдері. Жоғары тиімді сұйық хроматография әдісімен органикалық қышқылдардың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Калий ацесульфамын, аспартамды және сахаринді тиімділігі жоғары сұйық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Жоғары тиімді сұйық хроматография әдісімен цикламатты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1-кестесі сыра қайнату өнімі бөлігінде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сынама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13586.3-2015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қағидалары және сынамаларды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24333-2017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оны қайта өңдеу өнімдері.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Трассирлі элементтерді анықтау. Құрғақ көктетуден кейін атомды-абсорбция әдісімен қорғасынның, кадмийдің, мырыштың, мыстың, темірдің және хромның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элементтердің болуын анықтау үшін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Жоғары қысым кезінде сынамаларды минералдану әдісімен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Микротолқынды ажыраудан кейін атомды-абсорбциондық спектрометрияның көмегімен қорғасынның, кадмийдің, мырыштың, мыстың және темірдің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Қорғасын, кадмий, хром және молибденді атомды-абсорбциялық спектрометрияның көмегімен жоғары қысым кезінде сынаманың алдын ала минералдануымен графитті пеште атомизациялаумен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34427-2018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жануарлар үшін жем-шөп. Зееман әсері негізінде сынапты атомдық-абсорбциялық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 № 4 қосымшаның 1-кестесі, сыра қайнататын уыттың қауіпсіздігінің гигиеналық көрсеткіштері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30483-97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Арамшөптер мен астық қоспаларының жалпы және фракциялық құрамын анықтау әдістері; ұсақ дәндер мен іріліктердің құрамы; Тасбақа кенесімен зақымдалған бидай дәндерінің құрамы; металл магниттік қоспаның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зеараленон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астық, оны қайта өңдеу өнімдері, құрама жем. Микотоксиндерді анықтау әдістері: Т-2 токсин, зеараленон (Ф-2) және А охратоксині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34140-2017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жем, азық-түлік шикізаты. Масс-спектрометриялық детекциямен жоғары тиімді сұйық хроматография көмегімен микотоксиндерді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оны қайта өңдеу өнімдері, құрама жем. Жоғары тиімді сұйық хроматография әдісімен зеараленон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1-кестесі, сыра қайнатуға арналған арпа қауіпсіздігінің гигиеналық көрсеткіштері бөлігінде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13586.5-2015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Ылғалдылықты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12037-81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тұқымдары. Тұқымның тазалығы мен қалдығын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ұсақ дәндер, арамшөп қоспасы, астық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30483-97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Арамшөптер мен астық қоспаларының жалпы және фракциялық құрамын анықтау әдістері; ұсақ дәндер мен ірілікт құрамы; тасбақа кенесімен зақымдалған бидай дәндерінің құрамы; металл магниттік қоспаның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10846-91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оны қайта өңдеу өнімдері. Ақуызды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12039-82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тұқымдары. Өміршеңдікті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10968-88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Өсіру энергиясы мен өну қабілетін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қорының зиянкестерімен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13586.4-83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Зиянкестермен залалдануды және зақымдануды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26312.3-84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Астық қорларының зиянкестермен залалдануын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13586.6-93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Зиянкестермен залалдануды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қорының зиянкестерімен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34165-2017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дәнді-бұршақты және оларды қайта өңдеу өнімдері. Жәндіктер зиянкестерімен ластануды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1-кестесі, сыра сусласы концентраты, уыт сығындысы қауіпсіздігінің гигиеналық көрсеткіштері бөлігінде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14"/>
          <w:p>
            <w:pPr>
              <w:spacing w:after="20"/>
              <w:ind w:left="20"/>
              <w:jc w:val="both"/>
            </w:pPr>
            <w:r>
              <w:rPr>
                <w:rFonts w:ascii="Times New Roman"/>
                <w:b w:val="false"/>
                <w:i w:val="false"/>
                <w:color w:val="000000"/>
                <w:sz w:val="20"/>
              </w:rPr>
              <w:t>
Улы элементтер:</w:t>
            </w:r>
          </w:p>
          <w:bookmarkEnd w:id="814"/>
          <w:p>
            <w:pPr>
              <w:spacing w:after="20"/>
              <w:ind w:left="20"/>
              <w:jc w:val="both"/>
            </w:pPr>
            <w:r>
              <w:rPr>
                <w:rFonts w:ascii="Times New Roman"/>
                <w:b w:val="false"/>
                <w:i w:val="false"/>
                <w:color w:val="000000"/>
                <w:sz w:val="20"/>
              </w:rPr>
              <w:t>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 анықтауға арналған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Қорғасын, кадмий, хром және молибденді атомды-абсорбциялық спектрометрияның көмегімен жоғары қысым кезінде сынаманың алдын ала минералдануымен графитті пеште атомизациялаумен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азық-түлік шикізаты. Уытты элементтердің (кадмий, қорғасын, мыс және мырыш) құрамын анықтаудың инверсиялық-вольтамперометрлік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Күшәланы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31266-2004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Күшәланы анықтаудың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31707-2012 (EN 14627:2005)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Қысым сынамасының алдын ала минералдануымен гидридтерді генерациялай отырып, атомдық-абсорбциялық спектрометрия әдісімен жалпы күшәла мен селенді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Күшәланың массалық үлесін гидридтер генерациясымен атомдық абсорбция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Қорғасынды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Кадмийді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Қорғасын, кадмий, хром және молибденді атомды-абсорбциялық спектрометрияның көмегімен жоғары қысым кезінде сынаманың алдын ала минералдануымен графитті пеште атомизациялаумен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азық-түлік шикізаты. Уытты элементтердің (кадмий, қорғасын, мыс және мырыш) құрамын анықтаудың инверсиялық-вольтамперометрлік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Сынапты анрықтау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Жалынсыз атомдық абсорбция әдісімен сынаптың массалық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34427-2018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жануарлар үшін жем. Зееман әсерінің негізінде сынапты атомдық-абсорбциялық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15"/>
          <w:p>
            <w:pPr>
              <w:spacing w:after="20"/>
              <w:ind w:left="20"/>
              <w:jc w:val="both"/>
            </w:pPr>
            <w:r>
              <w:rPr>
                <w:rFonts w:ascii="Times New Roman"/>
                <w:b w:val="false"/>
                <w:i w:val="false"/>
                <w:color w:val="000000"/>
                <w:sz w:val="20"/>
              </w:rPr>
              <w:t>
микотоксины:</w:t>
            </w:r>
          </w:p>
          <w:bookmarkEnd w:id="815"/>
          <w:p>
            <w:pPr>
              <w:spacing w:after="20"/>
              <w:ind w:left="20"/>
              <w:jc w:val="both"/>
            </w:pPr>
            <w:r>
              <w:rPr>
                <w:rFonts w:ascii="Times New Roman"/>
                <w:b w:val="false"/>
                <w:i w:val="false"/>
                <w:color w:val="000000"/>
                <w:sz w:val="20"/>
              </w:rPr>
              <w:t>
афлотоксин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34140-2017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жем, азық-түлік шикізаты. Масс-спектрометриялық детекциямен жоғары тиімді сұйық хроматография көмегімен микотоксиндерді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жем, құрама жем. Алюминий оксидінде тазартуды қолдана отырып, тиімділігі жоғары сұйық хроматография әдісімен афлатоксин В1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30711-2001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"B1 және M1 афлатоксиндерінің құрамын анықтау және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Афлатоксинді B1 және дәнді дақылдардағы, жаңғақтардағы және оларды қайта өңдеу өнімдеріндегі B1, B2, G1 және G2 афлатоксиндерінің жалпы құрамын анықтау. Жоғары тиімді сұйық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34140-2017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жем, азық-түлік шикізаты. Масс-спектрометриялық детекциямен тиімділігі жоғары сұйық хроматография көмегімен микотоксиндерді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15891-2013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Азық-түлік астығында, оны қайта өңдеу өнімдерінде және емшектегі балалар мен ерте жастағы балаларды тамақтандыруға арналған астық негізіндегі өнімдерде дезоксиниваленолды анықтау. Экстракты иммуноаффинді колононды тазартуды және спектрдің ультракүлгін аймағында спектрофотометриялық анықтауды қолдана отырып, ВЭЖХ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34140-2017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жем, азық-түлік шикізаты. Масс-спектрометриялық детекциямен жоғары тиімді сұйық хроматография көмегімен микотоксиндерді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оны қайта өңдеу өнімдері, құрама жем. Жоғары тиімді сұйық хроматография әдісімен зеараленон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16"/>
          <w:p>
            <w:pPr>
              <w:spacing w:after="20"/>
              <w:ind w:left="20"/>
              <w:jc w:val="both"/>
            </w:pPr>
            <w:r>
              <w:rPr>
                <w:rFonts w:ascii="Times New Roman"/>
                <w:b w:val="false"/>
                <w:i w:val="false"/>
                <w:color w:val="000000"/>
                <w:sz w:val="20"/>
              </w:rPr>
              <w:t>
пестицидтер:</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гексахлорциклогексан (альфа-, бета-, гамма-изомерлер);</w:t>
            </w:r>
          </w:p>
          <w:p>
            <w:pPr>
              <w:spacing w:after="20"/>
              <w:ind w:left="20"/>
              <w:jc w:val="both"/>
            </w:pPr>
            <w:r>
              <w:rPr>
                <w:rFonts w:ascii="Times New Roman"/>
                <w:b w:val="false"/>
                <w:i w:val="false"/>
                <w:color w:val="000000"/>
                <w:sz w:val="20"/>
              </w:rPr>
              <w:t>
ДДТ және оның метаболиттері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құрама жем шикізаты. Хлорорганикалық пестицидтердің қалдық мөлшерін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жасалған тамақ өнімі. Пестицидтердің қалдықтарын газохроматографиялық анықтауға арналған мультиәдістер. 1-бөлік.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жасалған тамақ өнімі. Пестицидтердің қалдықтарын газохроматографиялық анықтауға арналған мультиәдістер. 2-бөлік. Экстракция және тазалау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жасалған тамақ өнімі. Пестицидтердің қалдықтарын газохроматографиялық анықтауға арналған мультиәдістер. 3-бөлік. Сәйкестендіру және нәтижелердің дұрыстығын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30349-96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көкөністер және оларды қайта өңдеу өнімдері. Хлорорганикалық пестицидтердің қалдық мөлшерін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оның тұздары мен эфирлері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34050-2017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топырақ, жемшөп, өсімдіктер мен жануарлардан алынатын тамақ өнімдері. 2,4-Д (2,4-дихлорфенокси сірке қышқылы) хроматографиялық әдістермен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Стронций-90 радионуклидтері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Цезий CS-137 болуын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Стронций SR-90 болуын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2 және 3- кестелері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сынама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Микробиологиялық сынақтар үшін сынамалар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26669-85 (СТ СЭВ 3014-81)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және дәмдік өнімдер. Микробиологиялық талдаулар үшін сынамаларды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Мезофильді аэробты және факультативті-анаэробты микроорганизмдердің санын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Ішек таяқшалары тобындағы бактерияларды (колиформды бактериялар) айқындау және санын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тамақ өнімдері мен жемдердің микробиологиясы. Ашытқы мен зең саңырауқұлақтарының санын анықтау және есептеу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31659-2012 (ISO 6579:2002)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Salmonella тектес бактерияларды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4 – 7 кестелері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12786-2021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 Қабылдау қағидалары және сынамаларды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17"/>
          <w:p>
            <w:pPr>
              <w:spacing w:after="20"/>
              <w:ind w:left="20"/>
              <w:jc w:val="both"/>
            </w:pPr>
            <w:r>
              <w:rPr>
                <w:rFonts w:ascii="Times New Roman"/>
                <w:b w:val="false"/>
                <w:i w:val="false"/>
                <w:color w:val="000000"/>
                <w:sz w:val="20"/>
              </w:rPr>
              <w:t xml:space="preserve">
№ 4 қосымшаның 4-кестесі </w:t>
            </w:r>
          </w:p>
          <w:bookmarkEnd w:id="817"/>
          <w:p>
            <w:pPr>
              <w:spacing w:after="20"/>
              <w:ind w:left="20"/>
              <w:jc w:val="both"/>
            </w:pPr>
            <w:r>
              <w:rPr>
                <w:rFonts w:ascii="Times New Roman"/>
                <w:b w:val="false"/>
                <w:i w:val="false"/>
                <w:color w:val="000000"/>
                <w:sz w:val="20"/>
              </w:rPr>
              <w:t>
сыраның органолептикалық көрсеткіштері бөлігінде: мөлдірлік, хош иіс, дәм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30060-93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Органолептикалық көрсеткіштер мен өнім көлемін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сыраның физика-химиялық көрсеткіштері бөлігінде № 4 қосымшаның 5 – 7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сусланың экстрактивтілігі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12787-2021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 Этил спиртінің көлемдік үлесін, нақты сығындының массалық үлесін анықтау әдістері және бастапқы ашытқының экстрактивтілігін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12788-87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Қышқылдықты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31764-2012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pH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12789-87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Түсін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газының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Көміртегінің қостотығын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көбіктену: көбік биіктігі, көбікке төзімділік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30060-93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Органолептикалық көрсеткіштер мен өнім көлемін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18"/>
          <w:p>
            <w:pPr>
              <w:spacing w:after="20"/>
              <w:ind w:left="20"/>
              <w:jc w:val="both"/>
            </w:pPr>
            <w:r>
              <w:rPr>
                <w:rFonts w:ascii="Times New Roman"/>
                <w:b w:val="false"/>
                <w:i w:val="false"/>
                <w:color w:val="000000"/>
                <w:sz w:val="20"/>
              </w:rPr>
              <w:t>
104</w:t>
            </w:r>
          </w:p>
          <w:bookmarkEnd w:id="818"/>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("сыра", "бидай сырасы"ұғымдары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12787-2021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 Этил спиртінің көлемдік үлесін, нақты сығындының массалық үлесін анықтау әдістері және бастапқы ашытқының экстрактивтілігін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19"/>
          <w:p>
            <w:pPr>
              <w:spacing w:after="20"/>
              <w:ind w:left="20"/>
              <w:jc w:val="both"/>
            </w:pPr>
            <w:r>
              <w:rPr>
                <w:rFonts w:ascii="Times New Roman"/>
                <w:b w:val="false"/>
                <w:i w:val="false"/>
                <w:color w:val="000000"/>
                <w:sz w:val="20"/>
              </w:rPr>
              <w:t xml:space="preserve">
5-тармақ </w:t>
            </w:r>
          </w:p>
          <w:bookmarkEnd w:id="819"/>
          <w:p>
            <w:pPr>
              <w:spacing w:after="20"/>
              <w:ind w:left="20"/>
              <w:jc w:val="both"/>
            </w:pPr>
            <w:r>
              <w:rPr>
                <w:rFonts w:ascii="Times New Roman"/>
                <w:b w:val="false"/>
                <w:i w:val="false"/>
                <w:color w:val="000000"/>
                <w:sz w:val="20"/>
              </w:rPr>
              <w:t>
("арнайы сыра", "сыра" негізінде жасалған сусындар (сыра сусындары) ұғымдары бөлігінде) II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Калий ацесульфамын, аспартамды және сахаринді тиімділігі жоғары сұйық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Жоғары тиімді сұйық хроматография әдісімен цикламатты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12787-2021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 Этил спиртінің көлемдік үлесін, нақты сығындының массалық үлесін анықтау әдістері және бастапқы ашытқының экстрактивтілігін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өнімдері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Жоғары тиімді сұйық хроматография әдісімен цикламатты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Ұшпа қышқылдарының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Титрленетін қышқылдардың массалық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Бос және жалпы күкірт диоксидінің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1 кестесі бал өнімдеріне қойылатын гигиеналық қауіпсіздік талаптары бөлігінде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патулин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28038-2013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өнімдері. Патулин микотоксинін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 (бал сусындағы, бал арақтағы)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және коньяк спирттері. Метил спиртін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3 кестесі бал өнімдерінің кейбір санаттарындағы қант құрамының рұқсат етілген деңгейлері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мен коньяктар. Қанттарды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алкоголь бар тамақ өнімдері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12280-75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 және жеміс спирттері. Альдегидтерді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коньяктар мен коньяк спирттері. Спирттелген жеміс-жидек шырындары. Этил спиртін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мен коньяктар. Қанттарды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коньяктар мен коньяк спирттері. Спирттелген жеміс-жидек шырындары. Темірді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14138-2014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Жоғары спирттің массалық концентрациясын анықтаудың спектрофотометрикалық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14139-76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және жеміс спирттері. Орташа эфирлерді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Уытты элементтерді анықтауға арналған минералдандыру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Келтірілген экстраттың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28539-90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Спирттелген жеміс-жидек шырындары.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 Органолептикалық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Салыстырмалы тығыздықты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Этил спиртінің көлемдік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Титрленетін қышқылдардың массалық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және оны өндіруге арналған шикізат. Бос және жалпы күкірт диоксидінің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анықтаудың атомды-абсорбциондық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20"/>
          <w:p>
            <w:pPr>
              <w:spacing w:after="20"/>
              <w:ind w:left="20"/>
              <w:jc w:val="both"/>
            </w:pPr>
            <w:r>
              <w:rPr>
                <w:rFonts w:ascii="Times New Roman"/>
                <w:b w:val="false"/>
                <w:i w:val="false"/>
                <w:color w:val="000000"/>
                <w:sz w:val="20"/>
              </w:rPr>
              <w:t>
№ 2 қосымшаның 1-кестесі спиртті шырындарға, спиртті морстарға қойылатын гигиеналық талаптар бөлігінде:</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темірдің массалық концентрациясы мыстың массалық концентрациясы</w:t>
            </w:r>
          </w:p>
          <w:p>
            <w:pPr>
              <w:spacing w:after="20"/>
              <w:ind w:left="20"/>
              <w:jc w:val="both"/>
            </w:pPr>
            <w:r>
              <w:rPr>
                <w:rFonts w:ascii="Times New Roman"/>
                <w:b w:val="false"/>
                <w:i w:val="false"/>
                <w:color w:val="000000"/>
                <w:sz w:val="20"/>
              </w:rPr>
              <w:t>
сірке қышқылына қайта есептелген ұшпа қышқылдардың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шарап материалдары, коньяктар мен коньяк спирттері. Спирттелген жеміс-жидек шырындары. Темірді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Улы элементтерді анықтаудың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Улы элементтерді анықтау үшін минералдау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Құрғақ көктетуден кейін атомдық-абсорбциялық спектрометрияның (ААС) көмегімен қорғасын, кадмий, мырыш, мыс, темір және хром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 элементтерін анықтау. Жоғары қысым кезінде минералдау әдісімен сынамаларды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Мысты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шарап материалдары және коньяк спирты, спирттелген жеміс-жидек шырындары. Ұшпа қышқылдарды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өнім және оны өндіруге арналған шикізат. Ұшпа қышқылдарының массалық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қосымшаның 2-кестесінің 1 – 6-тармақтары этил спиртін өндіру кезінде түзілетін қайта өңдеу өнімдері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Коньяктар және коньяк спирттері. Метил спиртін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өнім және оны өндіруге арналған шикізат. Этил спиртінің көлемдік үлесін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6-кестесі коньяк, жеміс, шарап және тазартылып, айрылған шарап дистилляттарындағы метил спиртін анықтау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Коньяктар және коньяк спирттері. Метил спиртін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өнім және оны өндіруге арналған шикізат. Этил спиртінің көлемдік үлесін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Метил спиртінің көлемдік үлесін анықтаудың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