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bae1b" w14:textId="52bae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заттардың және медициналық бұйымдардың саудалық атауына шекті бағаларды бекіту туралы" Қазақстан Республикасы Денсаулық сақтау министрінің 2021 жылғы 5 тамыздағы № ҚР ДСМ-77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2024 жылғы 27 қыркүйектегі № 685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дәрілік заттардың және медициналық бұйымдардың саудалық атауына шекті бағаларды бекіту туралы" Қазақстан Республикасы Денсаулық сақтау министрінің 2021 жылғы 5 тамыздағы № ҚР ДСМ-77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2-қосымшада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саудалық атауына </w:t>
      </w:r>
      <w:r>
        <w:rPr>
          <w:rFonts w:ascii="Times New Roman"/>
          <w:b w:val="false"/>
          <w:i w:val="false"/>
          <w:color w:val="000000"/>
          <w:sz w:val="28"/>
        </w:rPr>
        <w:t>шекті бағалар</w:t>
      </w:r>
      <w:r>
        <w:rPr>
          <w:rFonts w:ascii="Times New Roman"/>
          <w:b w:val="false"/>
          <w:i w:val="false"/>
          <w:color w:val="000000"/>
          <w:sz w:val="28"/>
        </w:rPr>
        <w:t xml:space="preserve"> осы бұйрыққа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электрондық түрдегі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Нұрлыбаев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5 тамыздағы</w:t>
            </w:r>
            <w:r>
              <w:br/>
            </w:r>
            <w:r>
              <w:rPr>
                <w:rFonts w:ascii="Times New Roman"/>
                <w:b w:val="false"/>
                <w:i w:val="false"/>
                <w:color w:val="000000"/>
                <w:sz w:val="20"/>
              </w:rPr>
              <w:t>№ ҚР ДСМ -77 Бұйрыққа</w:t>
            </w:r>
            <w:r>
              <w:br/>
            </w:r>
            <w:r>
              <w:rPr>
                <w:rFonts w:ascii="Times New Roman"/>
                <w:b w:val="false"/>
                <w:i w:val="false"/>
                <w:color w:val="000000"/>
                <w:sz w:val="20"/>
              </w:rPr>
              <w:t>2-қосымша</w:t>
            </w:r>
          </w:p>
        </w:tc>
      </w:tr>
    </w:tbl>
    <w:bookmarkStart w:name="z12" w:id="9"/>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саудалық атауына шекті бағалары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нұсқасы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өлшем бірлігінің компоненттері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бағаның жобасы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SARS-CoV-2-ге IgG/IgM антиденелерін анықтауға арналған Covid 19 (IgG/IgM) экспресс-тест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IgG / IgM экспресс-тесті түс өзгеруін визуалды интерпретациялау арқылы SARS-CoV-2-ге IgG / IgM антиденелерін анықтайды. Адамға қарсы IgG және анти IgM адам қанындағы, қан сарысуындағы немесе плазма сынамаларындағы ерекше антиденелерді анықтау үшін қолданылады. Үлгіні ұңғымаға қосқанда, арнайы IgM және / немесе IgG антиденелері, егер бар болса, конъюгат төсенішіндегі боялған бөлшектермен конъюгацияланған SARS-CoV-2 антигендерімен байланысады. Сынама капиллярлардың әсерінен жолақ бойымен қозғалғанда және мембранадағы реактивтермен өзара әрекеттескенде, комплекс сынақ аймағында (аймақтарында) иммобилизденген адамға қарсы IgM және / немесе адамға қарсы IgG антиденелерімен ұсталады. Артық түсті бөлшектер ішкі бақылау аймағында ұсталады. Медициналық бұйымның құрамы: - Тест-кассета мен құрғатқыш - 25 дана; - Буферлік ерітіндісі - 25 құты; - Пипетка - 25 дана; - Қолдану жөніндегі нұсқаулық. COVID-19 IgG / IgM экспресс-тесті түс өзгеруін визуалды интерпретациялау арқылы SARS-CoV-2-ге IgG / IgM антиденелерін анықтайды. Адамға қарсы IgG және анти IgM адам қанындағы, қан сарысуындағы немесе плазма сынамаларындағы ерекше антиденелерді анықтау үшін қолданылады. Үлгіні ұңғымаға қосқанда, арнайы IgM және / немесе IgG антиденелері, егер бар болса, конъюгат төсенішіндегі боялған бөлшектермен конъюгацияланған SARS-CoV-2 антигендерімен байланысады. Сынама капиллярлардың әсерінен жолақ бойымен қозғалғанда және мембранадағы реактивтермен өзара әрекеттескенде, комплекс сынақ аймағында (аймақтарында) иммобилизденген адамға қарсы IgM және / немесе адамға қарсы IgG антиденелерімен ұсталады. Артық түсті бөлшектер ішкі бақылау аймағында ұсталады. Медициналық бұйымның құрамы: - Тест-кассета мен құрғатқыш - 25 дана; - Буферлік ерітіндісі - 1 құты; - Пипетка - 25 дана; - Қолдану жөніндегі нұсқаулық.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ылғал сіңіргішпен (силикагель) бірге фольгаға қапталған пластикалық кассета– 10 дана 2. Пластикалық құтыдағы буферлік ерітінді – 5 мл ± 0,01 мл (1 құты) 3. Бір реттік полиэтиленді пипетка – 10 дана 4. Қолдану жөніндегі нұсқаулық – 1 дана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ылғал сіңіргішпен (силикагель) бірге фольгаға қапталған пластикалық кассета– 10 дана 2. Пластикалық құтыдағы буферлік ерітінді – 5 мл ± 0,01 мл (1 құты) 3. Бір реттік полиэтиленді пипетка – 10 дана 4. Қолдану жөніндегі нұсқаулық – 1 дана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SARS-CoV-2-ге IgG/IgM антиденелерін анықтауға арналған Covid 19 (IgG/IgM) экспресс-тест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IgG / IgM экспресс-тесті түс өзгеруін визуалды интерпретациялау арқылы SARS-CoV-2-ге IgG / IgM антиденелерін анықтайды. Адамға қарсы IgG және анти IgM адам қанындағы, қан сарысуындағы немесе плазма сынамаларындағы ерекше антиденелерді анықтау үшін қолданылады. Үлгіні ұңғымаға қосқанда, арнайы IgM және / немесе IgG антиденелері, егер бар болса, конъюгат төсенішіндегі боялған бөлшектермен конъюгацияланған SARS-CoV-2 антигендерімен байланысады. Сынама капиллярлардың әсерінен жолақ бойымен қозғалғанда және мембранадағы реактивтермен өзара әрекеттескенде, комплекс сынақ аймағында (аймақтарында) иммобилизденген адамға қарсы IgM және / немесе адамға қарсы IgG антиденелерімен ұсталады. Артық түсті бөлшектер ішкі бақылау аймағында ұсталады. Медициналық бұйымның құрамы: - Тест-кассета мен құрғатқыш - 25 дана; - Буферлік ерітіндісі - 25 құты; - Пипетка - 25 дана; - Қолдану жөніндегі нұсқаулық. COVID-19 IgG / IgM экспресс-тесті түс өзгеруін визуалды интерпретациялау арқылы SARS-CoV-2-ге IgG / IgM антиденелерін анықтайды. Адамға қарсы IgG және анти IgM адам қанындағы, қан сарысуындағы немесе плазма сынамаларындағы ерекше антиденелерді анықтау үшін қолданылады. Үлгіні ұңғымаға қосқанда, арнайы IgM және / немесе IgG антиденелері, егер бар болса, конъюгат төсенішіндегі боялған бөлшектермен конъюгацияланған SARS-CoV-2 антигендерімен байланысады. Сынама капиллярлардың әсерінен жолақ бойымен қозғалғанда және мембранадағы реактивтермен өзара әрекеттескенде, комплекс сынақ аймағында (аймақтарында) иммобилизденген адамға қарсы IgM және / немесе адамға қарсы IgG антиденелерімен ұсталады. Артық түсті бөлшектер ішкі бақылау аймағында ұсталады. Медициналық бұйымның құрамы: - Тест-кассета мен құрғатқыш - 25 дана; - Буферлік ерітіндісі - 1 құты; - Пипетка - 25 дана; - Қолдану жөніндегі нұсқаулық.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ылғал сіңіргішпен (силикагель) бірге фольгаға қапталған пластикалық кассета – 25 дана 2. Пластикалық құтыдағы буферлік ерітінді – 5 мл ± 0,01 мл (1 құты) 3. Бір реттік полиэтиленді пипетка – 25 дана 4. Қолдану жөніндегі нұсқаулық – 1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ылғал сіңіргішпен (силикагель) бірге фольгаға қапталған пластикалық кассета – 25 дана 2. Пластикалық құтыдағы буферлік ерітінді – 5 мл ± 0,01 мл (1 құты) 3. Бір реттік полиэтиленді пипетка – 25 дана 4. Қолдану жөніндегі нұсқаулық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94 750,00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SARS-CoV-2-ге IgG/IgM антиденелерін анықтауға арналған Covid 19 (IgG/IgM) экспресс-тест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IgG / IgM экспресс-тесті түс өзгеруін визуалды интерпретациялау арқылы SARS-CoV-2-ге IgG / IgM антиденелерін анықтайды. Адамға қарсы IgG және анти IgM адам қанындағы, қан сарысуындағы немесе плазма сынамаларындағы ерекше антиденелерді анықтау үшін қолданылады. Үлгіні ұңғымаға қосқанда, арнайы IgM және / немесе IgG антиденелері, егер бар болса, конъюгат төсенішіндегі боялған бөлшектермен конъюгацияланған SARS-CoV-2 антигендерімен байланысады. Сынама капиллярлардың әсерінен жолақ бойымен қозғалғанда және мембранадағы реактивтермен өзара әрекеттескенде, комплекс сынақ аймағында (аймақтарында) иммобилизденген адамға қарсы IgM және / немесе адамға қарсы IgG антиденелерімен ұсталады. Артық түсті бөлшектер ішкі бақылау аймағында ұсталады. Медициналық бұйымның құрамы: - Тест-кассета мен құрғатқыш - 25 дана; - Буферлік ерітіндісі - 25 құты; - Пипетка - 25 дана; - Қолдану жөніндегі нұсқаулық. COVID-19 IgG / IgM экспресс-тесті түс өзгеруін визуалды интерпретациялау арқылы SARS-CoV-2-ге IgG / IgM антиденелерін анықтайды. Адамға қарсы IgG және анти IgM адам қанындағы, қан сарысуындағы немесе плазма сынамаларындағы ерекше антиденелерді анықтау үшін қолданылады. Үлгіні ұңғымаға қосқанда, арнайы IgM және / немесе IgG антиденелері, егер бар болса, конъюгат төсенішіндегі боялған бөлшектермен конъюгацияланған SARS-CoV-2 антигендерімен байланысады. Сынама капиллярлардың әсерінен жолақ бойымен қозғалғанда және мембранадағы реактивтермен өзара әрекеттескенде, комплекс сынақ аймағында (аймақтарында) иммобилизденген адамға қарсы IgM және / немесе адамға қарсы IgG антиденелерімен ұсталады. Артық түсті бөлшектер ішкі бақылау аймағында ұсталады. Медициналық бұйымның құрамы: - Тест-кассета мен құрғатқыш - 25 дана; - Буферлік ерітіндісі - 1 құты; - Пипетка - 25 дана; - Қолдану жөніндегі нұсқаулық.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ылғал сіңіргішпен (силикагель) бірге фольгаға қапталған пластикалық кассета– 50 дана 2. Пластикалық құтыдағы буферлік ерітінді – 5 мл ± 0,01 мл (1 құты) 3. Бір реттік полиэтиленді пипетка – 50 дана 4. Қолдану жөніндегі нұсқаулық – 1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ылғал сіңіргішпен (силикагель) бірге фольгаға қапталған пластикалық кассета– 50 дана 2. Пластикалық құтыдағы буферлік ерітінді – 5 мл ± 0,01 мл (1 құты) 3. Бір реттік полиэтиленді пипетка – 50 дана 4. Қолдану жөніндегі нұсқаулық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181 040,00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10 - Несептегі глюкоза, рН, ақуыз, қан, кетон, билирубин, лейкоцит, нитрит, үлес салмақ, уробилиноген мөлшерін жартылай сандық және визуалды анықтауға арналған тест -жолақ, № 100 құты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10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100 жолақты сіңдіруге арналған құрғақ салмақ негізіндегі реагенттің құрамы:</w:t>
            </w:r>
          </w:p>
          <w:p>
            <w:pPr>
              <w:spacing w:after="20"/>
              <w:ind w:left="20"/>
              <w:jc w:val="both"/>
            </w:pPr>
            <w:r>
              <w:rPr>
                <w:rFonts w:ascii="Times New Roman"/>
                <w:b w:val="false"/>
                <w:i w:val="false"/>
                <w:color w:val="000000"/>
                <w:sz w:val="20"/>
              </w:rPr>
              <w:t>
Қан дигидропероксид 40 мг</w:t>
            </w:r>
          </w:p>
          <w:p>
            <w:pPr>
              <w:spacing w:after="20"/>
              <w:ind w:left="20"/>
              <w:jc w:val="both"/>
            </w:pPr>
            <w:r>
              <w:rPr>
                <w:rFonts w:ascii="Times New Roman"/>
                <w:b w:val="false"/>
                <w:i w:val="false"/>
                <w:color w:val="000000"/>
                <w:sz w:val="20"/>
              </w:rPr>
              <w:t>
3,3', 5,5' - тетраметилбензидин 3,7 мг</w:t>
            </w:r>
          </w:p>
          <w:p>
            <w:pPr>
              <w:spacing w:after="20"/>
              <w:ind w:left="20"/>
              <w:jc w:val="both"/>
            </w:pPr>
            <w:r>
              <w:rPr>
                <w:rFonts w:ascii="Times New Roman"/>
                <w:b w:val="false"/>
                <w:i w:val="false"/>
                <w:color w:val="000000"/>
                <w:sz w:val="20"/>
              </w:rPr>
              <w:t>
Билирубин 2,4-дихлорбензолдиазония Na 3.0 мг</w:t>
            </w:r>
          </w:p>
          <w:p>
            <w:pPr>
              <w:spacing w:after="20"/>
              <w:ind w:left="20"/>
              <w:jc w:val="both"/>
            </w:pPr>
            <w:r>
              <w:rPr>
                <w:rFonts w:ascii="Times New Roman"/>
                <w:b w:val="false"/>
                <w:i w:val="false"/>
                <w:color w:val="000000"/>
                <w:sz w:val="20"/>
              </w:rPr>
              <w:t>
Қымызлық қышқылы 30.0 мг</w:t>
            </w:r>
          </w:p>
          <w:p>
            <w:pPr>
              <w:spacing w:after="20"/>
              <w:ind w:left="20"/>
              <w:jc w:val="both"/>
            </w:pPr>
            <w:r>
              <w:rPr>
                <w:rFonts w:ascii="Times New Roman"/>
                <w:b w:val="false"/>
                <w:i w:val="false"/>
                <w:color w:val="000000"/>
                <w:sz w:val="20"/>
              </w:rPr>
              <w:t>
Уробилиноген 4-метоксибензолдиазоний тұзы 2.5 мг</w:t>
            </w:r>
          </w:p>
          <w:p>
            <w:pPr>
              <w:spacing w:after="20"/>
              <w:ind w:left="20"/>
              <w:jc w:val="both"/>
            </w:pPr>
            <w:r>
              <w:rPr>
                <w:rFonts w:ascii="Times New Roman"/>
                <w:b w:val="false"/>
                <w:i w:val="false"/>
                <w:color w:val="000000"/>
                <w:sz w:val="20"/>
              </w:rPr>
              <w:t>
Лимон қышқылы 30.0 мг</w:t>
            </w:r>
          </w:p>
          <w:p>
            <w:pPr>
              <w:spacing w:after="20"/>
              <w:ind w:left="20"/>
              <w:jc w:val="both"/>
            </w:pPr>
            <w:r>
              <w:rPr>
                <w:rFonts w:ascii="Times New Roman"/>
                <w:b w:val="false"/>
                <w:i w:val="false"/>
                <w:color w:val="000000"/>
                <w:sz w:val="20"/>
              </w:rPr>
              <w:t>
Кетондар Натрий нитропруссиді 20.0 мг</w:t>
            </w:r>
          </w:p>
          <w:p>
            <w:pPr>
              <w:spacing w:after="20"/>
              <w:ind w:left="20"/>
              <w:jc w:val="both"/>
            </w:pPr>
            <w:r>
              <w:rPr>
                <w:rFonts w:ascii="Times New Roman"/>
                <w:b w:val="false"/>
                <w:i w:val="false"/>
                <w:color w:val="000000"/>
                <w:sz w:val="20"/>
              </w:rPr>
              <w:t>
Магний сульфаты 246.5 мг</w:t>
            </w:r>
          </w:p>
          <w:p>
            <w:pPr>
              <w:spacing w:after="20"/>
              <w:ind w:left="20"/>
              <w:jc w:val="both"/>
            </w:pPr>
            <w:r>
              <w:rPr>
                <w:rFonts w:ascii="Times New Roman"/>
                <w:b w:val="false"/>
                <w:i w:val="false"/>
                <w:color w:val="000000"/>
                <w:sz w:val="20"/>
              </w:rPr>
              <w:t>
Ақуыз Тетрабромфенол көгі 0.3 мг</w:t>
            </w:r>
          </w:p>
          <w:p>
            <w:pPr>
              <w:spacing w:after="20"/>
              <w:ind w:left="20"/>
              <w:jc w:val="both"/>
            </w:pPr>
            <w:r>
              <w:rPr>
                <w:rFonts w:ascii="Times New Roman"/>
                <w:b w:val="false"/>
                <w:i w:val="false"/>
                <w:color w:val="000000"/>
                <w:sz w:val="20"/>
              </w:rPr>
              <w:t>
Лимон қышқылы 110.0 мг</w:t>
            </w:r>
          </w:p>
          <w:p>
            <w:pPr>
              <w:spacing w:after="20"/>
              <w:ind w:left="20"/>
              <w:jc w:val="both"/>
            </w:pPr>
            <w:r>
              <w:rPr>
                <w:rFonts w:ascii="Times New Roman"/>
                <w:b w:val="false"/>
                <w:i w:val="false"/>
                <w:color w:val="000000"/>
                <w:sz w:val="20"/>
              </w:rPr>
              <w:t>
Тринатрий цитраты 46.0 мг</w:t>
            </w:r>
          </w:p>
          <w:p>
            <w:pPr>
              <w:spacing w:after="20"/>
              <w:ind w:left="20"/>
              <w:jc w:val="both"/>
            </w:pPr>
            <w:r>
              <w:rPr>
                <w:rFonts w:ascii="Times New Roman"/>
                <w:b w:val="false"/>
                <w:i w:val="false"/>
                <w:color w:val="000000"/>
                <w:sz w:val="20"/>
              </w:rPr>
              <w:t>
Нитрит р-арсанил қышқылы 5.0 мг</w:t>
            </w:r>
          </w:p>
          <w:p>
            <w:pPr>
              <w:spacing w:after="20"/>
              <w:ind w:left="20"/>
              <w:jc w:val="both"/>
            </w:pPr>
            <w:r>
              <w:rPr>
                <w:rFonts w:ascii="Times New Roman"/>
                <w:b w:val="false"/>
                <w:i w:val="false"/>
                <w:color w:val="000000"/>
                <w:sz w:val="20"/>
              </w:rPr>
              <w:t>
N- (1-нафтил) этилендиамин 2HCl 6.0 мг</w:t>
            </w:r>
          </w:p>
          <w:p>
            <w:pPr>
              <w:spacing w:after="20"/>
              <w:ind w:left="20"/>
              <w:jc w:val="both"/>
            </w:pPr>
            <w:r>
              <w:rPr>
                <w:rFonts w:ascii="Times New Roman"/>
                <w:b w:val="false"/>
                <w:i w:val="false"/>
                <w:color w:val="000000"/>
                <w:sz w:val="20"/>
              </w:rPr>
              <w:t>
Глюкоза Глюкозооксидаза 451 бірлік</w:t>
            </w:r>
          </w:p>
          <w:p>
            <w:pPr>
              <w:spacing w:after="20"/>
              <w:ind w:left="20"/>
              <w:jc w:val="both"/>
            </w:pPr>
            <w:r>
              <w:rPr>
                <w:rFonts w:ascii="Times New Roman"/>
                <w:b w:val="false"/>
                <w:i w:val="false"/>
                <w:color w:val="000000"/>
                <w:sz w:val="20"/>
              </w:rPr>
              <w:t>
рH Метил қызыл 0.04 мг</w:t>
            </w:r>
          </w:p>
          <w:p>
            <w:pPr>
              <w:spacing w:after="20"/>
              <w:ind w:left="20"/>
              <w:jc w:val="both"/>
            </w:pPr>
            <w:r>
              <w:rPr>
                <w:rFonts w:ascii="Times New Roman"/>
                <w:b w:val="false"/>
                <w:i w:val="false"/>
                <w:color w:val="000000"/>
                <w:sz w:val="20"/>
              </w:rPr>
              <w:t>
Көк Бромотимол 0.5 мг</w:t>
            </w:r>
          </w:p>
          <w:p>
            <w:pPr>
              <w:spacing w:after="20"/>
              <w:ind w:left="20"/>
              <w:jc w:val="both"/>
            </w:pPr>
            <w:r>
              <w:rPr>
                <w:rFonts w:ascii="Times New Roman"/>
                <w:b w:val="false"/>
                <w:i w:val="false"/>
                <w:color w:val="000000"/>
                <w:sz w:val="20"/>
              </w:rPr>
              <w:t>
Үлес салмағы Көк Бромотимол 1.2 мг</w:t>
            </w:r>
          </w:p>
          <w:p>
            <w:pPr>
              <w:spacing w:after="20"/>
              <w:ind w:left="20"/>
              <w:jc w:val="both"/>
            </w:pPr>
            <w:r>
              <w:rPr>
                <w:rFonts w:ascii="Times New Roman"/>
                <w:b w:val="false"/>
                <w:i w:val="false"/>
                <w:color w:val="000000"/>
                <w:sz w:val="20"/>
              </w:rPr>
              <w:t>
Диэтилентриаминпентауксус қышқылы 12.0 мг</w:t>
            </w:r>
          </w:p>
          <w:p>
            <w:pPr>
              <w:spacing w:after="20"/>
              <w:ind w:left="20"/>
              <w:jc w:val="both"/>
            </w:pPr>
            <w:r>
              <w:rPr>
                <w:rFonts w:ascii="Times New Roman"/>
                <w:b w:val="false"/>
                <w:i w:val="false"/>
                <w:color w:val="000000"/>
                <w:sz w:val="20"/>
              </w:rPr>
              <w:t>
Лейкоциттер Фенилтиазол аминқышқылдарының күрделі эфирі 1.0 мг</w:t>
            </w:r>
          </w:p>
          <w:p>
            <w:pPr>
              <w:spacing w:after="20"/>
              <w:ind w:left="20"/>
              <w:jc w:val="both"/>
            </w:pPr>
            <w:r>
              <w:rPr>
                <w:rFonts w:ascii="Times New Roman"/>
                <w:b w:val="false"/>
                <w:i w:val="false"/>
                <w:color w:val="000000"/>
                <w:sz w:val="20"/>
              </w:rPr>
              <w:t>
Диазоний тұзы 0.7 мг</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w:t>
            </w:r>
          </w:p>
          <w:p>
            <w:pPr>
              <w:spacing w:after="20"/>
              <w:ind w:left="20"/>
              <w:jc w:val="both"/>
            </w:pPr>
            <w:r>
              <w:rPr>
                <w:rFonts w:ascii="Times New Roman"/>
                <w:b w:val="false"/>
                <w:i w:val="false"/>
                <w:color w:val="000000"/>
                <w:sz w:val="20"/>
              </w:rPr>
              <w:t>
Сақтау және пайдалану шарттары</w:t>
            </w:r>
          </w:p>
          <w:p>
            <w:pPr>
              <w:spacing w:after="20"/>
              <w:ind w:left="20"/>
              <w:jc w:val="both"/>
            </w:pPr>
            <w:r>
              <w:rPr>
                <w:rFonts w:ascii="Times New Roman"/>
                <w:b w:val="false"/>
                <w:i w:val="false"/>
                <w:color w:val="000000"/>
                <w:sz w:val="20"/>
              </w:rPr>
              <w:t>
Несеп тест-жолақтарын балалардың қолы жетпейтін жерде сақтаңыз.</w:t>
            </w:r>
          </w:p>
          <w:p>
            <w:pPr>
              <w:spacing w:after="20"/>
              <w:ind w:left="20"/>
              <w:jc w:val="both"/>
            </w:pPr>
            <w:r>
              <w:rPr>
                <w:rFonts w:ascii="Times New Roman"/>
                <w:b w:val="false"/>
                <w:i w:val="false"/>
                <w:color w:val="000000"/>
                <w:sz w:val="20"/>
              </w:rPr>
              <w:t>
Ораманы тікелей күн сәулесінен сақтаңыз. Мұздатпаңыз. Құрғақ жерде сақтау керек.</w:t>
            </w:r>
          </w:p>
          <w:p>
            <w:pPr>
              <w:spacing w:after="20"/>
              <w:ind w:left="20"/>
              <w:jc w:val="both"/>
            </w:pPr>
            <w:r>
              <w:rPr>
                <w:rFonts w:ascii="Times New Roman"/>
                <w:b w:val="false"/>
                <w:i w:val="false"/>
                <w:color w:val="000000"/>
                <w:sz w:val="20"/>
              </w:rPr>
              <w:t>
Несеп тест-жолақтарын +2 °С ~ +30 °С температурада түпнұсқалық құтыда сақтау керек. Құтыдан силикагельді алып тастамаңыз.</w:t>
            </w:r>
          </w:p>
          <w:p>
            <w:pPr>
              <w:spacing w:after="20"/>
              <w:ind w:left="20"/>
              <w:jc w:val="both"/>
            </w:pPr>
            <w:r>
              <w:rPr>
                <w:rFonts w:ascii="Times New Roman"/>
                <w:b w:val="false"/>
                <w:i w:val="false"/>
                <w:color w:val="000000"/>
                <w:sz w:val="20"/>
              </w:rPr>
              <w:t>
Өлшеу +10 °С ~ +35 °С температурада жүргізіледі.</w:t>
            </w:r>
          </w:p>
          <w:p>
            <w:pPr>
              <w:spacing w:after="20"/>
              <w:ind w:left="20"/>
              <w:jc w:val="both"/>
            </w:pPr>
            <w:r>
              <w:rPr>
                <w:rFonts w:ascii="Times New Roman"/>
                <w:b w:val="false"/>
                <w:i w:val="false"/>
                <w:color w:val="000000"/>
                <w:sz w:val="20"/>
              </w:rPr>
              <w:t>
Жарамдылық мерзімі</w:t>
            </w:r>
          </w:p>
          <w:p>
            <w:pPr>
              <w:spacing w:after="20"/>
              <w:ind w:left="20"/>
              <w:jc w:val="both"/>
            </w:pPr>
            <w:r>
              <w:rPr>
                <w:rFonts w:ascii="Times New Roman"/>
                <w:b w:val="false"/>
                <w:i w:val="false"/>
                <w:color w:val="000000"/>
                <w:sz w:val="20"/>
              </w:rPr>
              <w:t>
KF Stick Несеп тест-жолақтарының жарамдылық мерзімі өндірілген күннен бастап 24 ай (қаптамадан қараңыз).</w:t>
            </w:r>
          </w:p>
          <w:p>
            <w:pPr>
              <w:spacing w:after="20"/>
              <w:ind w:left="20"/>
              <w:jc w:val="both"/>
            </w:pPr>
            <w:r>
              <w:rPr>
                <w:rFonts w:ascii="Times New Roman"/>
                <w:b w:val="false"/>
                <w:i w:val="false"/>
                <w:color w:val="000000"/>
                <w:sz w:val="20"/>
              </w:rPr>
              <w:t>
Тубаны алғаш ашқаннан кейін KF Stick Несеп тест-жолақтарын сақтау мерзімі - 6 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10 - Несептегі глюкоза, рН, ақуыз, қан, кетон, билирубин, лейкоцит, нитрит, үлес салмақ, уробилиноген мөлшерін жартылай сандық және визуалды анықтауға арналған тест -жолақ, № 100 құты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12 776,50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11 – Несептегі аскорбин қышқылының, билирубин,қан, глюкоза, кетон, лейкоцит, нитрит, рН, ақуыз, үлес салмақ, уробилиноген мөлшерін жартылай сандық және визуалды анықтауға арналған тест- жолақ, № 100 құты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11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100 жолақты сіңдіруге арналған құрғақ салмақ негізіндегі реагенттің құрамы:Қан дигидропероксид 40 мг</w:t>
            </w:r>
          </w:p>
          <w:p>
            <w:pPr>
              <w:spacing w:after="20"/>
              <w:ind w:left="20"/>
              <w:jc w:val="both"/>
            </w:pPr>
            <w:r>
              <w:rPr>
                <w:rFonts w:ascii="Times New Roman"/>
                <w:b w:val="false"/>
                <w:i w:val="false"/>
                <w:color w:val="000000"/>
                <w:sz w:val="20"/>
              </w:rPr>
              <w:t>
3,3', 5,5' - тетраметилбензидин 3,7 мг</w:t>
            </w:r>
          </w:p>
          <w:p>
            <w:pPr>
              <w:spacing w:after="20"/>
              <w:ind w:left="20"/>
              <w:jc w:val="both"/>
            </w:pPr>
            <w:r>
              <w:rPr>
                <w:rFonts w:ascii="Times New Roman"/>
                <w:b w:val="false"/>
                <w:i w:val="false"/>
                <w:color w:val="000000"/>
                <w:sz w:val="20"/>
              </w:rPr>
              <w:t>
Билирубин 2,4-дихлорбензолдиазония Na 3.0 мг</w:t>
            </w:r>
          </w:p>
          <w:p>
            <w:pPr>
              <w:spacing w:after="20"/>
              <w:ind w:left="20"/>
              <w:jc w:val="both"/>
            </w:pPr>
            <w:r>
              <w:rPr>
                <w:rFonts w:ascii="Times New Roman"/>
                <w:b w:val="false"/>
                <w:i w:val="false"/>
                <w:color w:val="000000"/>
                <w:sz w:val="20"/>
              </w:rPr>
              <w:t>
Қымызлық қышқылы 30.0 мг</w:t>
            </w:r>
          </w:p>
          <w:p>
            <w:pPr>
              <w:spacing w:after="20"/>
              <w:ind w:left="20"/>
              <w:jc w:val="both"/>
            </w:pPr>
            <w:r>
              <w:rPr>
                <w:rFonts w:ascii="Times New Roman"/>
                <w:b w:val="false"/>
                <w:i w:val="false"/>
                <w:color w:val="000000"/>
                <w:sz w:val="20"/>
              </w:rPr>
              <w:t>
Уробилиноген 4-метоксибензолдиазоний тұзы 2.5 мг</w:t>
            </w:r>
          </w:p>
          <w:p>
            <w:pPr>
              <w:spacing w:after="20"/>
              <w:ind w:left="20"/>
              <w:jc w:val="both"/>
            </w:pPr>
            <w:r>
              <w:rPr>
                <w:rFonts w:ascii="Times New Roman"/>
                <w:b w:val="false"/>
                <w:i w:val="false"/>
                <w:color w:val="000000"/>
                <w:sz w:val="20"/>
              </w:rPr>
              <w:t>
Лимон қышқылы 30.0 мг</w:t>
            </w:r>
          </w:p>
          <w:p>
            <w:pPr>
              <w:spacing w:after="20"/>
              <w:ind w:left="20"/>
              <w:jc w:val="both"/>
            </w:pPr>
            <w:r>
              <w:rPr>
                <w:rFonts w:ascii="Times New Roman"/>
                <w:b w:val="false"/>
                <w:i w:val="false"/>
                <w:color w:val="000000"/>
                <w:sz w:val="20"/>
              </w:rPr>
              <w:t>
Кетондар Натрий нитропруссиді 20.0 мг</w:t>
            </w:r>
          </w:p>
          <w:p>
            <w:pPr>
              <w:spacing w:after="20"/>
              <w:ind w:left="20"/>
              <w:jc w:val="both"/>
            </w:pPr>
            <w:r>
              <w:rPr>
                <w:rFonts w:ascii="Times New Roman"/>
                <w:b w:val="false"/>
                <w:i w:val="false"/>
                <w:color w:val="000000"/>
                <w:sz w:val="20"/>
              </w:rPr>
              <w:t>
Магний сульфаты 246.5 мг</w:t>
            </w:r>
          </w:p>
          <w:p>
            <w:pPr>
              <w:spacing w:after="20"/>
              <w:ind w:left="20"/>
              <w:jc w:val="both"/>
            </w:pPr>
            <w:r>
              <w:rPr>
                <w:rFonts w:ascii="Times New Roman"/>
                <w:b w:val="false"/>
                <w:i w:val="false"/>
                <w:color w:val="000000"/>
                <w:sz w:val="20"/>
              </w:rPr>
              <w:t>
Ақуыз Тетрабромфенол көгі 0.3 мг</w:t>
            </w:r>
          </w:p>
          <w:p>
            <w:pPr>
              <w:spacing w:after="20"/>
              <w:ind w:left="20"/>
              <w:jc w:val="both"/>
            </w:pPr>
            <w:r>
              <w:rPr>
                <w:rFonts w:ascii="Times New Roman"/>
                <w:b w:val="false"/>
                <w:i w:val="false"/>
                <w:color w:val="000000"/>
                <w:sz w:val="20"/>
              </w:rPr>
              <w:t>
Лимон қышқылы 110.0 мг</w:t>
            </w:r>
          </w:p>
          <w:p>
            <w:pPr>
              <w:spacing w:after="20"/>
              <w:ind w:left="20"/>
              <w:jc w:val="both"/>
            </w:pPr>
            <w:r>
              <w:rPr>
                <w:rFonts w:ascii="Times New Roman"/>
                <w:b w:val="false"/>
                <w:i w:val="false"/>
                <w:color w:val="000000"/>
                <w:sz w:val="20"/>
              </w:rPr>
              <w:t>
Тринатрий цитраты 46.0 мг</w:t>
            </w:r>
          </w:p>
          <w:p>
            <w:pPr>
              <w:spacing w:after="20"/>
              <w:ind w:left="20"/>
              <w:jc w:val="both"/>
            </w:pPr>
            <w:r>
              <w:rPr>
                <w:rFonts w:ascii="Times New Roman"/>
                <w:b w:val="false"/>
                <w:i w:val="false"/>
                <w:color w:val="000000"/>
                <w:sz w:val="20"/>
              </w:rPr>
              <w:t>
Нитрит р-арсанил қышқылы 5.0 мг</w:t>
            </w:r>
          </w:p>
          <w:p>
            <w:pPr>
              <w:spacing w:after="20"/>
              <w:ind w:left="20"/>
              <w:jc w:val="both"/>
            </w:pPr>
            <w:r>
              <w:rPr>
                <w:rFonts w:ascii="Times New Roman"/>
                <w:b w:val="false"/>
                <w:i w:val="false"/>
                <w:color w:val="000000"/>
                <w:sz w:val="20"/>
              </w:rPr>
              <w:t>
N- (1-нафтил) этилендиамин 2HCl 6.0 мг</w:t>
            </w:r>
          </w:p>
          <w:p>
            <w:pPr>
              <w:spacing w:after="20"/>
              <w:ind w:left="20"/>
              <w:jc w:val="both"/>
            </w:pPr>
            <w:r>
              <w:rPr>
                <w:rFonts w:ascii="Times New Roman"/>
                <w:b w:val="false"/>
                <w:i w:val="false"/>
                <w:color w:val="000000"/>
                <w:sz w:val="20"/>
              </w:rPr>
              <w:t>
Глюкоза Глюкозооксидаза 451 бірлік рH Метил қызыл 0.04 мгҮлес салмағы Көк Бромотимол 1.2 мг</w:t>
            </w:r>
          </w:p>
          <w:p>
            <w:pPr>
              <w:spacing w:after="20"/>
              <w:ind w:left="20"/>
              <w:jc w:val="both"/>
            </w:pPr>
            <w:r>
              <w:rPr>
                <w:rFonts w:ascii="Times New Roman"/>
                <w:b w:val="false"/>
                <w:i w:val="false"/>
                <w:color w:val="000000"/>
                <w:sz w:val="20"/>
              </w:rPr>
              <w:t>
Диэтилентриаминпентауксус қышқылы 12.0 мг</w:t>
            </w:r>
          </w:p>
          <w:p>
            <w:pPr>
              <w:spacing w:after="20"/>
              <w:ind w:left="20"/>
              <w:jc w:val="both"/>
            </w:pPr>
            <w:r>
              <w:rPr>
                <w:rFonts w:ascii="Times New Roman"/>
                <w:b w:val="false"/>
                <w:i w:val="false"/>
                <w:color w:val="000000"/>
                <w:sz w:val="20"/>
              </w:rPr>
              <w:t>
Лейкоциттер Фенилтиазол аминқышқылдарының күрделі эфирі 1.0 мг</w:t>
            </w:r>
          </w:p>
          <w:p>
            <w:pPr>
              <w:spacing w:after="20"/>
              <w:ind w:left="20"/>
              <w:jc w:val="both"/>
            </w:pPr>
            <w:r>
              <w:rPr>
                <w:rFonts w:ascii="Times New Roman"/>
                <w:b w:val="false"/>
                <w:i w:val="false"/>
                <w:color w:val="000000"/>
                <w:sz w:val="20"/>
              </w:rPr>
              <w:t>
Диазоний тұзы 0.7 мг</w:t>
            </w:r>
          </w:p>
          <w:p>
            <w:pPr>
              <w:spacing w:after="20"/>
              <w:ind w:left="20"/>
              <w:jc w:val="both"/>
            </w:pPr>
            <w:r>
              <w:rPr>
                <w:rFonts w:ascii="Times New Roman"/>
                <w:b w:val="false"/>
                <w:i w:val="false"/>
                <w:color w:val="000000"/>
                <w:sz w:val="20"/>
              </w:rPr>
              <w:t>
Аскорбин қышқылы 2,6-дихлорфенолиндофенол 1.60 мг</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w:t>
            </w:r>
          </w:p>
          <w:p>
            <w:pPr>
              <w:spacing w:after="20"/>
              <w:ind w:left="20"/>
              <w:jc w:val="both"/>
            </w:pPr>
            <w:r>
              <w:rPr>
                <w:rFonts w:ascii="Times New Roman"/>
                <w:b w:val="false"/>
                <w:i w:val="false"/>
                <w:color w:val="000000"/>
                <w:sz w:val="20"/>
              </w:rPr>
              <w:t>
Сақтау және пайдалану шарттары</w:t>
            </w:r>
          </w:p>
          <w:p>
            <w:pPr>
              <w:spacing w:after="20"/>
              <w:ind w:left="20"/>
              <w:jc w:val="both"/>
            </w:pPr>
            <w:r>
              <w:rPr>
                <w:rFonts w:ascii="Times New Roman"/>
                <w:b w:val="false"/>
                <w:i w:val="false"/>
                <w:color w:val="000000"/>
                <w:sz w:val="20"/>
              </w:rPr>
              <w:t>
Несеп тест-жолақтарын балалардың қолы жетпейтін жерде сақтаңыз.</w:t>
            </w:r>
          </w:p>
          <w:p>
            <w:pPr>
              <w:spacing w:after="20"/>
              <w:ind w:left="20"/>
              <w:jc w:val="both"/>
            </w:pPr>
            <w:r>
              <w:rPr>
                <w:rFonts w:ascii="Times New Roman"/>
                <w:b w:val="false"/>
                <w:i w:val="false"/>
                <w:color w:val="000000"/>
                <w:sz w:val="20"/>
              </w:rPr>
              <w:t>
Ораманы тікелей күн сәулесінен сақтаңыз. Мұздатпаңыз. Құрғақ жерде сақтау керек.</w:t>
            </w:r>
          </w:p>
          <w:p>
            <w:pPr>
              <w:spacing w:after="20"/>
              <w:ind w:left="20"/>
              <w:jc w:val="both"/>
            </w:pPr>
            <w:r>
              <w:rPr>
                <w:rFonts w:ascii="Times New Roman"/>
                <w:b w:val="false"/>
                <w:i w:val="false"/>
                <w:color w:val="000000"/>
                <w:sz w:val="20"/>
              </w:rPr>
              <w:t>
Несеп тест-жолақтарын +2 °С ~ +30 °С температурада түпнұсқалық құтыда сақтау керек. Құтыдан силикагельді алып тастамаңыз.</w:t>
            </w:r>
          </w:p>
          <w:p>
            <w:pPr>
              <w:spacing w:after="20"/>
              <w:ind w:left="20"/>
              <w:jc w:val="both"/>
            </w:pPr>
            <w:r>
              <w:rPr>
                <w:rFonts w:ascii="Times New Roman"/>
                <w:b w:val="false"/>
                <w:i w:val="false"/>
                <w:color w:val="000000"/>
                <w:sz w:val="20"/>
              </w:rPr>
              <w:t>
Өлшеу +10 °С ~ +35 °С температурада жүргізіледі.</w:t>
            </w:r>
          </w:p>
          <w:p>
            <w:pPr>
              <w:spacing w:after="20"/>
              <w:ind w:left="20"/>
              <w:jc w:val="both"/>
            </w:pPr>
            <w:r>
              <w:rPr>
                <w:rFonts w:ascii="Times New Roman"/>
                <w:b w:val="false"/>
                <w:i w:val="false"/>
                <w:color w:val="000000"/>
                <w:sz w:val="20"/>
              </w:rPr>
              <w:t>
Жарамдылық мерзімі</w:t>
            </w:r>
          </w:p>
          <w:p>
            <w:pPr>
              <w:spacing w:after="20"/>
              <w:ind w:left="20"/>
              <w:jc w:val="both"/>
            </w:pPr>
            <w:r>
              <w:rPr>
                <w:rFonts w:ascii="Times New Roman"/>
                <w:b w:val="false"/>
                <w:i w:val="false"/>
                <w:color w:val="000000"/>
                <w:sz w:val="20"/>
              </w:rPr>
              <w:t>
KF Stick Несеп тест-жолақтарының жарамдылық мерзімі өндірілген күннен бастап 24 ай (қаптамадан қараңыз).</w:t>
            </w:r>
          </w:p>
          <w:p>
            <w:pPr>
              <w:spacing w:after="20"/>
              <w:ind w:left="20"/>
              <w:jc w:val="both"/>
            </w:pPr>
            <w:r>
              <w:rPr>
                <w:rFonts w:ascii="Times New Roman"/>
                <w:b w:val="false"/>
                <w:i w:val="false"/>
                <w:color w:val="000000"/>
                <w:sz w:val="20"/>
              </w:rPr>
              <w:t>
Тубаны алғаш ашқаннан кейін KF Stick Несеп тест-жолақтарын сақтау мерзімі - 6 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11 – Несептегі аскорбин қышқылының, билирубин,қан, глюкоза, кетон, лейкоцит, нитрит, рН, ақуыз, үлес салмақ, уробилиноген мөлшерін жартылай сандық және визуалды анықтауға арналған тест- жолақ, № 100 құты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1G – Несептегі глюкоза мөлшерін жартылай сандық және визуалды анықтауға арналған тест-жолақ, № 100 құты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1G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100 жолақты сіңдіруге арналған құрғақ салмақ негізіндегі реагенттің құрамы:</w:t>
            </w:r>
          </w:p>
          <w:p>
            <w:pPr>
              <w:spacing w:after="20"/>
              <w:ind w:left="20"/>
              <w:jc w:val="both"/>
            </w:pPr>
            <w:r>
              <w:rPr>
                <w:rFonts w:ascii="Times New Roman"/>
                <w:b w:val="false"/>
                <w:i w:val="false"/>
                <w:color w:val="000000"/>
                <w:sz w:val="20"/>
              </w:rPr>
              <w:t>
Глюкоза Глюкозооксидаза 451 бірлік</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w:t>
            </w:r>
          </w:p>
          <w:p>
            <w:pPr>
              <w:spacing w:after="20"/>
              <w:ind w:left="20"/>
              <w:jc w:val="both"/>
            </w:pPr>
            <w:r>
              <w:rPr>
                <w:rFonts w:ascii="Times New Roman"/>
                <w:b w:val="false"/>
                <w:i w:val="false"/>
                <w:color w:val="000000"/>
                <w:sz w:val="20"/>
              </w:rPr>
              <w:t>
Сақтау және пайдалану шарттары</w:t>
            </w:r>
          </w:p>
          <w:p>
            <w:pPr>
              <w:spacing w:after="20"/>
              <w:ind w:left="20"/>
              <w:jc w:val="both"/>
            </w:pPr>
            <w:r>
              <w:rPr>
                <w:rFonts w:ascii="Times New Roman"/>
                <w:b w:val="false"/>
                <w:i w:val="false"/>
                <w:color w:val="000000"/>
                <w:sz w:val="20"/>
              </w:rPr>
              <w:t>
Несеп тест-жолақтарын балалардың қолы жетпейтін жерде сақтаңыз.</w:t>
            </w:r>
          </w:p>
          <w:p>
            <w:pPr>
              <w:spacing w:after="20"/>
              <w:ind w:left="20"/>
              <w:jc w:val="both"/>
            </w:pPr>
            <w:r>
              <w:rPr>
                <w:rFonts w:ascii="Times New Roman"/>
                <w:b w:val="false"/>
                <w:i w:val="false"/>
                <w:color w:val="000000"/>
                <w:sz w:val="20"/>
              </w:rPr>
              <w:t>
Ораманы тікелей күн сәулесінен сақтаңыз. Мұздатпаңыз. Құрғақ жерде сақтау керек.</w:t>
            </w:r>
          </w:p>
          <w:p>
            <w:pPr>
              <w:spacing w:after="20"/>
              <w:ind w:left="20"/>
              <w:jc w:val="both"/>
            </w:pPr>
            <w:r>
              <w:rPr>
                <w:rFonts w:ascii="Times New Roman"/>
                <w:b w:val="false"/>
                <w:i w:val="false"/>
                <w:color w:val="000000"/>
                <w:sz w:val="20"/>
              </w:rPr>
              <w:t>
Несеп тест-жолақтарын +2 °С ~ +30 °С температурада түпнұсқалық құтыда сақтау керек. Құтыдан силикагельді алып тастамаңыз.</w:t>
            </w:r>
          </w:p>
          <w:p>
            <w:pPr>
              <w:spacing w:after="20"/>
              <w:ind w:left="20"/>
              <w:jc w:val="both"/>
            </w:pPr>
            <w:r>
              <w:rPr>
                <w:rFonts w:ascii="Times New Roman"/>
                <w:b w:val="false"/>
                <w:i w:val="false"/>
                <w:color w:val="000000"/>
                <w:sz w:val="20"/>
              </w:rPr>
              <w:t>
Өлшеу +10 °С ~ +35 °С температурада жүргізіледі.</w:t>
            </w:r>
          </w:p>
          <w:p>
            <w:pPr>
              <w:spacing w:after="20"/>
              <w:ind w:left="20"/>
              <w:jc w:val="both"/>
            </w:pPr>
            <w:r>
              <w:rPr>
                <w:rFonts w:ascii="Times New Roman"/>
                <w:b w:val="false"/>
                <w:i w:val="false"/>
                <w:color w:val="000000"/>
                <w:sz w:val="20"/>
              </w:rPr>
              <w:t>
Жарамдылық мерзімі</w:t>
            </w:r>
          </w:p>
          <w:p>
            <w:pPr>
              <w:spacing w:after="20"/>
              <w:ind w:left="20"/>
              <w:jc w:val="both"/>
            </w:pPr>
            <w:r>
              <w:rPr>
                <w:rFonts w:ascii="Times New Roman"/>
                <w:b w:val="false"/>
                <w:i w:val="false"/>
                <w:color w:val="000000"/>
                <w:sz w:val="20"/>
              </w:rPr>
              <w:t>
KF Stick Несеп тест-жолақтарының жарамдылық мерзімі өндірілген күннен бастап 24 ай (қаптамадан қараңыз).</w:t>
            </w:r>
          </w:p>
          <w:p>
            <w:pPr>
              <w:spacing w:after="20"/>
              <w:ind w:left="20"/>
              <w:jc w:val="both"/>
            </w:pPr>
            <w:r>
              <w:rPr>
                <w:rFonts w:ascii="Times New Roman"/>
                <w:b w:val="false"/>
                <w:i w:val="false"/>
                <w:color w:val="000000"/>
                <w:sz w:val="20"/>
              </w:rPr>
              <w:t>
Тубаны алғаш ашқаннан кейін KF Stick Несеп тест-жолақтарын сақтау мерзімі - 6 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1G – Несептегі глюкоза мөлшерін жартылай сандық және визуалды анықтауға арналған тест-жолақ, № 100 құты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2GK - Несептегі глюкоза, кетон мөлшерін жартылай сандық және визуалды анықтауға арналған тест-жолақ, № 100 құты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2GK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100 жолақты сіңдіруге арналған құрғақ салмақ негізіндегі реагенттің құрамы:</w:t>
            </w:r>
          </w:p>
          <w:p>
            <w:pPr>
              <w:spacing w:after="20"/>
              <w:ind w:left="20"/>
              <w:jc w:val="both"/>
            </w:pPr>
            <w:r>
              <w:rPr>
                <w:rFonts w:ascii="Times New Roman"/>
                <w:b w:val="false"/>
                <w:i w:val="false"/>
                <w:color w:val="000000"/>
                <w:sz w:val="20"/>
              </w:rPr>
              <w:t>
Кетондар Натрий нитропруссиді 20.0 мг</w:t>
            </w:r>
          </w:p>
          <w:p>
            <w:pPr>
              <w:spacing w:after="20"/>
              <w:ind w:left="20"/>
              <w:jc w:val="both"/>
            </w:pPr>
            <w:r>
              <w:rPr>
                <w:rFonts w:ascii="Times New Roman"/>
                <w:b w:val="false"/>
                <w:i w:val="false"/>
                <w:color w:val="000000"/>
                <w:sz w:val="20"/>
              </w:rPr>
              <w:t>
Магний сульфаты 246.5 мг</w:t>
            </w:r>
          </w:p>
          <w:p>
            <w:pPr>
              <w:spacing w:after="20"/>
              <w:ind w:left="20"/>
              <w:jc w:val="both"/>
            </w:pPr>
            <w:r>
              <w:rPr>
                <w:rFonts w:ascii="Times New Roman"/>
                <w:b w:val="false"/>
                <w:i w:val="false"/>
                <w:color w:val="000000"/>
                <w:sz w:val="20"/>
              </w:rPr>
              <w:t>
Глюкоза Глюкозооксидаза 451 бірлік Жиынтығы</w:t>
            </w:r>
          </w:p>
          <w:p>
            <w:pPr>
              <w:spacing w:after="20"/>
              <w:ind w:left="20"/>
              <w:jc w:val="both"/>
            </w:pPr>
            <w:r>
              <w:rPr>
                <w:rFonts w:ascii="Times New Roman"/>
                <w:b w:val="false"/>
                <w:i w:val="false"/>
                <w:color w:val="000000"/>
                <w:sz w:val="20"/>
              </w:rPr>
              <w:t>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w:t>
            </w:r>
          </w:p>
          <w:p>
            <w:pPr>
              <w:spacing w:after="20"/>
              <w:ind w:left="20"/>
              <w:jc w:val="both"/>
            </w:pPr>
            <w:r>
              <w:rPr>
                <w:rFonts w:ascii="Times New Roman"/>
                <w:b w:val="false"/>
                <w:i w:val="false"/>
                <w:color w:val="000000"/>
                <w:sz w:val="20"/>
              </w:rPr>
              <w:t>
Сақтау және пайдалану шарттары</w:t>
            </w:r>
          </w:p>
          <w:p>
            <w:pPr>
              <w:spacing w:after="20"/>
              <w:ind w:left="20"/>
              <w:jc w:val="both"/>
            </w:pPr>
            <w:r>
              <w:rPr>
                <w:rFonts w:ascii="Times New Roman"/>
                <w:b w:val="false"/>
                <w:i w:val="false"/>
                <w:color w:val="000000"/>
                <w:sz w:val="20"/>
              </w:rPr>
              <w:t>
Несеп тест-жолақтарын балалардың қолы жетпейтін жерде сақтаңыз.</w:t>
            </w:r>
          </w:p>
          <w:p>
            <w:pPr>
              <w:spacing w:after="20"/>
              <w:ind w:left="20"/>
              <w:jc w:val="both"/>
            </w:pPr>
            <w:r>
              <w:rPr>
                <w:rFonts w:ascii="Times New Roman"/>
                <w:b w:val="false"/>
                <w:i w:val="false"/>
                <w:color w:val="000000"/>
                <w:sz w:val="20"/>
              </w:rPr>
              <w:t>
Ораманы тікелей күн сәулесінен сақтаңыз. Мұздатпаңыз. Құрғақ жерде сақтау керек.</w:t>
            </w:r>
          </w:p>
          <w:p>
            <w:pPr>
              <w:spacing w:after="20"/>
              <w:ind w:left="20"/>
              <w:jc w:val="both"/>
            </w:pPr>
            <w:r>
              <w:rPr>
                <w:rFonts w:ascii="Times New Roman"/>
                <w:b w:val="false"/>
                <w:i w:val="false"/>
                <w:color w:val="000000"/>
                <w:sz w:val="20"/>
              </w:rPr>
              <w:t>
Несеп тест-жолақтарын +2 °С ~ +30 °С температурада түпнұсқалық құтыда сақтау керек. Құтыдан силикагельді алып тастамаңыз.</w:t>
            </w:r>
          </w:p>
          <w:p>
            <w:pPr>
              <w:spacing w:after="20"/>
              <w:ind w:left="20"/>
              <w:jc w:val="both"/>
            </w:pPr>
            <w:r>
              <w:rPr>
                <w:rFonts w:ascii="Times New Roman"/>
                <w:b w:val="false"/>
                <w:i w:val="false"/>
                <w:color w:val="000000"/>
                <w:sz w:val="20"/>
              </w:rPr>
              <w:t>
Өлшеу +10 °С ~ +35 °С температурада жүргізіледі.</w:t>
            </w:r>
          </w:p>
          <w:p>
            <w:pPr>
              <w:spacing w:after="20"/>
              <w:ind w:left="20"/>
              <w:jc w:val="both"/>
            </w:pPr>
            <w:r>
              <w:rPr>
                <w:rFonts w:ascii="Times New Roman"/>
                <w:b w:val="false"/>
                <w:i w:val="false"/>
                <w:color w:val="000000"/>
                <w:sz w:val="20"/>
              </w:rPr>
              <w:t>
Жарамдылық мерзімі</w:t>
            </w:r>
          </w:p>
          <w:p>
            <w:pPr>
              <w:spacing w:after="20"/>
              <w:ind w:left="20"/>
              <w:jc w:val="both"/>
            </w:pPr>
            <w:r>
              <w:rPr>
                <w:rFonts w:ascii="Times New Roman"/>
                <w:b w:val="false"/>
                <w:i w:val="false"/>
                <w:color w:val="000000"/>
                <w:sz w:val="20"/>
              </w:rPr>
              <w:t>
KF Stick Несеп тест-жолақтарының жарамдылық мерзімі өндірілген күннен бастап 24 ай (қаптамадан қараңыз).</w:t>
            </w:r>
          </w:p>
          <w:p>
            <w:pPr>
              <w:spacing w:after="20"/>
              <w:ind w:left="20"/>
              <w:jc w:val="both"/>
            </w:pPr>
            <w:r>
              <w:rPr>
                <w:rFonts w:ascii="Times New Roman"/>
                <w:b w:val="false"/>
                <w:i w:val="false"/>
                <w:color w:val="000000"/>
                <w:sz w:val="20"/>
              </w:rPr>
              <w:t>
Тубаны алғаш ашқаннан кейін KF Stick Несеп тест-жолақтарын сақтау мерзімі - 6 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2GK - Несептегі глюкоза, кетон мөлшерін жартылай сандық және визуалды анықтауға арналған тест-жолақ, № 100 құты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2GP - Несептегі глюкоза, ақуыз мөлшерін жартылай сандық және визуалды анықтауға арналған тест-жолақ, № 100 құты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2GP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100 жолақты сіңдіруге арналған құрғақ салмақ негізіндегі реагенттің құрамы:</w:t>
            </w:r>
          </w:p>
          <w:p>
            <w:pPr>
              <w:spacing w:after="20"/>
              <w:ind w:left="20"/>
              <w:jc w:val="both"/>
            </w:pPr>
            <w:r>
              <w:rPr>
                <w:rFonts w:ascii="Times New Roman"/>
                <w:b w:val="false"/>
                <w:i w:val="false"/>
                <w:color w:val="000000"/>
                <w:sz w:val="20"/>
              </w:rPr>
              <w:t>
Ақуыз Тетрабромфенол көгі 0.3 мг</w:t>
            </w:r>
          </w:p>
          <w:p>
            <w:pPr>
              <w:spacing w:after="20"/>
              <w:ind w:left="20"/>
              <w:jc w:val="both"/>
            </w:pPr>
            <w:r>
              <w:rPr>
                <w:rFonts w:ascii="Times New Roman"/>
                <w:b w:val="false"/>
                <w:i w:val="false"/>
                <w:color w:val="000000"/>
                <w:sz w:val="20"/>
              </w:rPr>
              <w:t>
Лимон қышқылы 110.0 мг</w:t>
            </w:r>
          </w:p>
          <w:p>
            <w:pPr>
              <w:spacing w:after="20"/>
              <w:ind w:left="20"/>
              <w:jc w:val="both"/>
            </w:pPr>
            <w:r>
              <w:rPr>
                <w:rFonts w:ascii="Times New Roman"/>
                <w:b w:val="false"/>
                <w:i w:val="false"/>
                <w:color w:val="000000"/>
                <w:sz w:val="20"/>
              </w:rPr>
              <w:t>
Тринатрий цитраты 46.0 мг</w:t>
            </w:r>
          </w:p>
          <w:p>
            <w:pPr>
              <w:spacing w:after="20"/>
              <w:ind w:left="20"/>
              <w:jc w:val="both"/>
            </w:pPr>
            <w:r>
              <w:rPr>
                <w:rFonts w:ascii="Times New Roman"/>
                <w:b w:val="false"/>
                <w:i w:val="false"/>
                <w:color w:val="000000"/>
                <w:sz w:val="20"/>
              </w:rPr>
              <w:t>
Глюкоза Глюкозооксидаза 451 бірлік</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w:t>
            </w:r>
          </w:p>
          <w:p>
            <w:pPr>
              <w:spacing w:after="20"/>
              <w:ind w:left="20"/>
              <w:jc w:val="both"/>
            </w:pPr>
            <w:r>
              <w:rPr>
                <w:rFonts w:ascii="Times New Roman"/>
                <w:b w:val="false"/>
                <w:i w:val="false"/>
                <w:color w:val="000000"/>
                <w:sz w:val="20"/>
              </w:rPr>
              <w:t>
Сақтау және пайдалану шарттары</w:t>
            </w:r>
          </w:p>
          <w:p>
            <w:pPr>
              <w:spacing w:after="20"/>
              <w:ind w:left="20"/>
              <w:jc w:val="both"/>
            </w:pPr>
            <w:r>
              <w:rPr>
                <w:rFonts w:ascii="Times New Roman"/>
                <w:b w:val="false"/>
                <w:i w:val="false"/>
                <w:color w:val="000000"/>
                <w:sz w:val="20"/>
              </w:rPr>
              <w:t>
Несеп тест-жолақтарын балалардың қолы жетпейтін жерде сақтаңыз.</w:t>
            </w:r>
          </w:p>
          <w:p>
            <w:pPr>
              <w:spacing w:after="20"/>
              <w:ind w:left="20"/>
              <w:jc w:val="both"/>
            </w:pPr>
            <w:r>
              <w:rPr>
                <w:rFonts w:ascii="Times New Roman"/>
                <w:b w:val="false"/>
                <w:i w:val="false"/>
                <w:color w:val="000000"/>
                <w:sz w:val="20"/>
              </w:rPr>
              <w:t>
Ораманы тікелей күн сәулесінен сақтаңыз. Мұздатпаңыз. Құрғақ жерде сақтау керек.</w:t>
            </w:r>
          </w:p>
          <w:p>
            <w:pPr>
              <w:spacing w:after="20"/>
              <w:ind w:left="20"/>
              <w:jc w:val="both"/>
            </w:pPr>
            <w:r>
              <w:rPr>
                <w:rFonts w:ascii="Times New Roman"/>
                <w:b w:val="false"/>
                <w:i w:val="false"/>
                <w:color w:val="000000"/>
                <w:sz w:val="20"/>
              </w:rPr>
              <w:t>
Несеп тест-жолақтарын +2 °С ~ +30 °С температурада түпнұсқалық құтыда сақтау керек. Құтыдан силикагельді алып тастамаңыз.</w:t>
            </w:r>
          </w:p>
          <w:p>
            <w:pPr>
              <w:spacing w:after="20"/>
              <w:ind w:left="20"/>
              <w:jc w:val="both"/>
            </w:pPr>
            <w:r>
              <w:rPr>
                <w:rFonts w:ascii="Times New Roman"/>
                <w:b w:val="false"/>
                <w:i w:val="false"/>
                <w:color w:val="000000"/>
                <w:sz w:val="20"/>
              </w:rPr>
              <w:t>
Өлшеу +10 °С ~ +35 °С температурада жүргізіледі.</w:t>
            </w:r>
          </w:p>
          <w:p>
            <w:pPr>
              <w:spacing w:after="20"/>
              <w:ind w:left="20"/>
              <w:jc w:val="both"/>
            </w:pPr>
            <w:r>
              <w:rPr>
                <w:rFonts w:ascii="Times New Roman"/>
                <w:b w:val="false"/>
                <w:i w:val="false"/>
                <w:color w:val="000000"/>
                <w:sz w:val="20"/>
              </w:rPr>
              <w:t>
Жарамдылық мерзімі</w:t>
            </w:r>
          </w:p>
          <w:p>
            <w:pPr>
              <w:spacing w:after="20"/>
              <w:ind w:left="20"/>
              <w:jc w:val="both"/>
            </w:pPr>
            <w:r>
              <w:rPr>
                <w:rFonts w:ascii="Times New Roman"/>
                <w:b w:val="false"/>
                <w:i w:val="false"/>
                <w:color w:val="000000"/>
                <w:sz w:val="20"/>
              </w:rPr>
              <w:t>
KF Stick Несеп тест-жолақтарының жарамдылық мерзімі өндірілген күннен бастап 24 ай (қаптамадан қараңыз).</w:t>
            </w:r>
          </w:p>
          <w:p>
            <w:pPr>
              <w:spacing w:after="20"/>
              <w:ind w:left="20"/>
              <w:jc w:val="both"/>
            </w:pPr>
            <w:r>
              <w:rPr>
                <w:rFonts w:ascii="Times New Roman"/>
                <w:b w:val="false"/>
                <w:i w:val="false"/>
                <w:color w:val="000000"/>
                <w:sz w:val="20"/>
              </w:rPr>
              <w:t>
Тубаны алғаш ашқаннан кейін KF Stick Несеп тест-жолақтарын сақтау мерзімі - 6 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2GP - Несептегі глюкоза, ақуыз мөлшерін жартылай сандық және визуалды анықтауға арналған тест-жолақ, № 100 құты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2MC – Несептегі микроальбумин, креатинин мөлшерін жартылай сандық және визуалды анықтауға арналған тест-жолақ, № 100 құты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2MC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100 жолақты сіңдіруге арналған құрғақ салмақ негізіндегі реагенттің құрамы:</w:t>
            </w:r>
          </w:p>
          <w:p>
            <w:pPr>
              <w:spacing w:after="20"/>
              <w:ind w:left="20"/>
              <w:jc w:val="both"/>
            </w:pPr>
            <w:r>
              <w:rPr>
                <w:rFonts w:ascii="Times New Roman"/>
                <w:b w:val="false"/>
                <w:i w:val="false"/>
                <w:color w:val="000000"/>
                <w:sz w:val="20"/>
              </w:rPr>
              <w:t>
Микроальбумин Сульфонефталеин 91.2 мг</w:t>
            </w:r>
          </w:p>
          <w:p>
            <w:pPr>
              <w:spacing w:after="20"/>
              <w:ind w:left="20"/>
              <w:jc w:val="both"/>
            </w:pPr>
            <w:r>
              <w:rPr>
                <w:rFonts w:ascii="Times New Roman"/>
                <w:b w:val="false"/>
                <w:i w:val="false"/>
                <w:color w:val="000000"/>
                <w:sz w:val="20"/>
              </w:rPr>
              <w:t>
Лимон қышқылы 23.0 мг</w:t>
            </w:r>
          </w:p>
          <w:p>
            <w:pPr>
              <w:spacing w:after="20"/>
              <w:ind w:left="20"/>
              <w:jc w:val="both"/>
            </w:pPr>
            <w:r>
              <w:rPr>
                <w:rFonts w:ascii="Times New Roman"/>
                <w:b w:val="false"/>
                <w:i w:val="false"/>
                <w:color w:val="000000"/>
                <w:sz w:val="20"/>
              </w:rPr>
              <w:t>
Креатинин 3,5-динитробензой қышқылы 27.2 мг</w:t>
            </w:r>
          </w:p>
          <w:p>
            <w:pPr>
              <w:spacing w:after="20"/>
              <w:ind w:left="20"/>
              <w:jc w:val="both"/>
            </w:pPr>
            <w:r>
              <w:rPr>
                <w:rFonts w:ascii="Times New Roman"/>
                <w:b w:val="false"/>
                <w:i w:val="false"/>
                <w:color w:val="000000"/>
                <w:sz w:val="20"/>
              </w:rPr>
              <w:t>
Бензидин 294.0 мг</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w:t>
            </w:r>
          </w:p>
          <w:p>
            <w:pPr>
              <w:spacing w:after="20"/>
              <w:ind w:left="20"/>
              <w:jc w:val="both"/>
            </w:pPr>
            <w:r>
              <w:rPr>
                <w:rFonts w:ascii="Times New Roman"/>
                <w:b w:val="false"/>
                <w:i w:val="false"/>
                <w:color w:val="000000"/>
                <w:sz w:val="20"/>
              </w:rPr>
              <w:t>
Сақтау және пайдалану шарттары</w:t>
            </w:r>
          </w:p>
          <w:p>
            <w:pPr>
              <w:spacing w:after="20"/>
              <w:ind w:left="20"/>
              <w:jc w:val="both"/>
            </w:pPr>
            <w:r>
              <w:rPr>
                <w:rFonts w:ascii="Times New Roman"/>
                <w:b w:val="false"/>
                <w:i w:val="false"/>
                <w:color w:val="000000"/>
                <w:sz w:val="20"/>
              </w:rPr>
              <w:t>
Несеп тест-жолақтарын балалардың қолы жетпейтін жерде сақтаңыз.</w:t>
            </w:r>
          </w:p>
          <w:p>
            <w:pPr>
              <w:spacing w:after="20"/>
              <w:ind w:left="20"/>
              <w:jc w:val="both"/>
            </w:pPr>
            <w:r>
              <w:rPr>
                <w:rFonts w:ascii="Times New Roman"/>
                <w:b w:val="false"/>
                <w:i w:val="false"/>
                <w:color w:val="000000"/>
                <w:sz w:val="20"/>
              </w:rPr>
              <w:t>
Ораманы тікелей күн сәулесінен сақтаңыз. Мұздатпаңыз. Құрғақ жерде сақтау керек.</w:t>
            </w:r>
          </w:p>
          <w:p>
            <w:pPr>
              <w:spacing w:after="20"/>
              <w:ind w:left="20"/>
              <w:jc w:val="both"/>
            </w:pPr>
            <w:r>
              <w:rPr>
                <w:rFonts w:ascii="Times New Roman"/>
                <w:b w:val="false"/>
                <w:i w:val="false"/>
                <w:color w:val="000000"/>
                <w:sz w:val="20"/>
              </w:rPr>
              <w:t>
Несеп тест-жолақтарын +2 °С ~ +30 °С температурада түпнұсқалық құтыда сақтау керек. Құтыдан силикагельді алып тастамаңыз.</w:t>
            </w:r>
          </w:p>
          <w:p>
            <w:pPr>
              <w:spacing w:after="20"/>
              <w:ind w:left="20"/>
              <w:jc w:val="both"/>
            </w:pPr>
            <w:r>
              <w:rPr>
                <w:rFonts w:ascii="Times New Roman"/>
                <w:b w:val="false"/>
                <w:i w:val="false"/>
                <w:color w:val="000000"/>
                <w:sz w:val="20"/>
              </w:rPr>
              <w:t>
Өлшеу +10 °С ~ +35 °С температурада жүргізіледі.</w:t>
            </w:r>
          </w:p>
          <w:p>
            <w:pPr>
              <w:spacing w:after="20"/>
              <w:ind w:left="20"/>
              <w:jc w:val="both"/>
            </w:pPr>
            <w:r>
              <w:rPr>
                <w:rFonts w:ascii="Times New Roman"/>
                <w:b w:val="false"/>
                <w:i w:val="false"/>
                <w:color w:val="000000"/>
                <w:sz w:val="20"/>
              </w:rPr>
              <w:t>
Жарамдылық мерзімі</w:t>
            </w:r>
          </w:p>
          <w:p>
            <w:pPr>
              <w:spacing w:after="20"/>
              <w:ind w:left="20"/>
              <w:jc w:val="both"/>
            </w:pPr>
            <w:r>
              <w:rPr>
                <w:rFonts w:ascii="Times New Roman"/>
                <w:b w:val="false"/>
                <w:i w:val="false"/>
                <w:color w:val="000000"/>
                <w:sz w:val="20"/>
              </w:rPr>
              <w:t>
KF Stick Несеп тест-жолақтарының жарамдылық мерзімі өндірілген күннен бастап 24 ай (қаптамадан қараңыз).</w:t>
            </w:r>
          </w:p>
          <w:p>
            <w:pPr>
              <w:spacing w:after="20"/>
              <w:ind w:left="20"/>
              <w:jc w:val="both"/>
            </w:pPr>
            <w:r>
              <w:rPr>
                <w:rFonts w:ascii="Times New Roman"/>
                <w:b w:val="false"/>
                <w:i w:val="false"/>
                <w:color w:val="000000"/>
                <w:sz w:val="20"/>
              </w:rPr>
              <w:t>
Тубаны алғаш ашқаннан кейін KF Stick Несеп тест-жолақтарын сақтау мерзімі - 6 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2MC – Несептегі микроальбумин, креатинин мөлшерін жартылай сандық және визуалды анықтауға арналған тест-жолақ, № 100 құты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7 555,50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3GKA - Несептегі глюкоза, кетон, аскорбин қышқылының мөлшерін жартылай сандық және визуалды анықтауға арналған тест -жолақ, № 100 құты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3GKA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100 жолақты сіңдіруге арналған құрғақ салмақ негізіндегі реагенттің құрамы:</w:t>
            </w:r>
          </w:p>
          <w:p>
            <w:pPr>
              <w:spacing w:after="20"/>
              <w:ind w:left="20"/>
              <w:jc w:val="both"/>
            </w:pPr>
            <w:r>
              <w:rPr>
                <w:rFonts w:ascii="Times New Roman"/>
                <w:b w:val="false"/>
                <w:i w:val="false"/>
                <w:color w:val="000000"/>
                <w:sz w:val="20"/>
              </w:rPr>
              <w:t>
Кетондар Натрий нитропруссиді 20.0 мг</w:t>
            </w:r>
          </w:p>
          <w:p>
            <w:pPr>
              <w:spacing w:after="20"/>
              <w:ind w:left="20"/>
              <w:jc w:val="both"/>
            </w:pPr>
            <w:r>
              <w:rPr>
                <w:rFonts w:ascii="Times New Roman"/>
                <w:b w:val="false"/>
                <w:i w:val="false"/>
                <w:color w:val="000000"/>
                <w:sz w:val="20"/>
              </w:rPr>
              <w:t>
Магний сульфаты 246.5 мг</w:t>
            </w:r>
          </w:p>
          <w:p>
            <w:pPr>
              <w:spacing w:after="20"/>
              <w:ind w:left="20"/>
              <w:jc w:val="both"/>
            </w:pPr>
            <w:r>
              <w:rPr>
                <w:rFonts w:ascii="Times New Roman"/>
                <w:b w:val="false"/>
                <w:i w:val="false"/>
                <w:color w:val="000000"/>
                <w:sz w:val="20"/>
              </w:rPr>
              <w:t>
Глюкоза Глюкозооксидаза 451 бірлік</w:t>
            </w:r>
          </w:p>
          <w:p>
            <w:pPr>
              <w:spacing w:after="20"/>
              <w:ind w:left="20"/>
              <w:jc w:val="both"/>
            </w:pPr>
            <w:r>
              <w:rPr>
                <w:rFonts w:ascii="Times New Roman"/>
                <w:b w:val="false"/>
                <w:i w:val="false"/>
                <w:color w:val="000000"/>
                <w:sz w:val="20"/>
              </w:rPr>
              <w:t>
Аскорбин қышқылы 2,6-дихлорфенолиндофенол 1.60 мг</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w:t>
            </w:r>
          </w:p>
          <w:p>
            <w:pPr>
              <w:spacing w:after="20"/>
              <w:ind w:left="20"/>
              <w:jc w:val="both"/>
            </w:pPr>
            <w:r>
              <w:rPr>
                <w:rFonts w:ascii="Times New Roman"/>
                <w:b w:val="false"/>
                <w:i w:val="false"/>
                <w:color w:val="000000"/>
                <w:sz w:val="20"/>
              </w:rPr>
              <w:t>
Сақтау және пайдалану шарттары</w:t>
            </w:r>
          </w:p>
          <w:p>
            <w:pPr>
              <w:spacing w:after="20"/>
              <w:ind w:left="20"/>
              <w:jc w:val="both"/>
            </w:pPr>
            <w:r>
              <w:rPr>
                <w:rFonts w:ascii="Times New Roman"/>
                <w:b w:val="false"/>
                <w:i w:val="false"/>
                <w:color w:val="000000"/>
                <w:sz w:val="20"/>
              </w:rPr>
              <w:t>
Несеп тест-жолақтарын балалардың қолы жетпейтін жерде сақтаңыз.</w:t>
            </w:r>
          </w:p>
          <w:p>
            <w:pPr>
              <w:spacing w:after="20"/>
              <w:ind w:left="20"/>
              <w:jc w:val="both"/>
            </w:pPr>
            <w:r>
              <w:rPr>
                <w:rFonts w:ascii="Times New Roman"/>
                <w:b w:val="false"/>
                <w:i w:val="false"/>
                <w:color w:val="000000"/>
                <w:sz w:val="20"/>
              </w:rPr>
              <w:t>
Ораманы тікелей күн сәулесінен сақтаңыз. Мұздатпаңыз. Құрғақ жерде сақтау керек.</w:t>
            </w:r>
          </w:p>
          <w:p>
            <w:pPr>
              <w:spacing w:after="20"/>
              <w:ind w:left="20"/>
              <w:jc w:val="both"/>
            </w:pPr>
            <w:r>
              <w:rPr>
                <w:rFonts w:ascii="Times New Roman"/>
                <w:b w:val="false"/>
                <w:i w:val="false"/>
                <w:color w:val="000000"/>
                <w:sz w:val="20"/>
              </w:rPr>
              <w:t>
Несеп тест-жолақтарын +2 °С ~ +30 °С температурада түпнұсқалық құтыда сақтау керек. Құтыдан силикагельді алып тастамаңыз.</w:t>
            </w:r>
          </w:p>
          <w:p>
            <w:pPr>
              <w:spacing w:after="20"/>
              <w:ind w:left="20"/>
              <w:jc w:val="both"/>
            </w:pPr>
            <w:r>
              <w:rPr>
                <w:rFonts w:ascii="Times New Roman"/>
                <w:b w:val="false"/>
                <w:i w:val="false"/>
                <w:color w:val="000000"/>
                <w:sz w:val="20"/>
              </w:rPr>
              <w:t>
Өлшеу +10 °С ~ +35 °С температурада жүргізіледі.</w:t>
            </w:r>
          </w:p>
          <w:p>
            <w:pPr>
              <w:spacing w:after="20"/>
              <w:ind w:left="20"/>
              <w:jc w:val="both"/>
            </w:pPr>
            <w:r>
              <w:rPr>
                <w:rFonts w:ascii="Times New Roman"/>
                <w:b w:val="false"/>
                <w:i w:val="false"/>
                <w:color w:val="000000"/>
                <w:sz w:val="20"/>
              </w:rPr>
              <w:t>
Жарамдылық мерзімі</w:t>
            </w:r>
          </w:p>
          <w:p>
            <w:pPr>
              <w:spacing w:after="20"/>
              <w:ind w:left="20"/>
              <w:jc w:val="both"/>
            </w:pPr>
            <w:r>
              <w:rPr>
                <w:rFonts w:ascii="Times New Roman"/>
                <w:b w:val="false"/>
                <w:i w:val="false"/>
                <w:color w:val="000000"/>
                <w:sz w:val="20"/>
              </w:rPr>
              <w:t>
KF Stick Несеп тест-жолақтарының жарамдылық мерзімі өндірілген күннен бастап 24 ай (қаптамадан қараңыз).</w:t>
            </w:r>
          </w:p>
          <w:p>
            <w:pPr>
              <w:spacing w:after="20"/>
              <w:ind w:left="20"/>
              <w:jc w:val="both"/>
            </w:pPr>
            <w:r>
              <w:rPr>
                <w:rFonts w:ascii="Times New Roman"/>
                <w:b w:val="false"/>
                <w:i w:val="false"/>
                <w:color w:val="000000"/>
                <w:sz w:val="20"/>
              </w:rPr>
              <w:t>
Тубаны алғаш ашқаннан кейін KF Stick Несеп тест-жолақтарын сақтау мерзімі - 6 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3GKA - Несептегі глюкоза, кетон, аскорбин қышқылының мөлшерін жартылай сандық және визуалды анықтауға арналған тест -жолақ, № 100 құты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4 358,50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3GPP - Несептегі глюкоза, рН, ақуыз мөлшерін жартылай сандық және визуалды анықтауға арналған тест-жолақ, № 100 құты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3GPP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100 жолақты сіңдіруге арналған құрғақ салмақ негізіндегі реагенттің құрамы:</w:t>
            </w:r>
          </w:p>
          <w:p>
            <w:pPr>
              <w:spacing w:after="20"/>
              <w:ind w:left="20"/>
              <w:jc w:val="both"/>
            </w:pPr>
            <w:r>
              <w:rPr>
                <w:rFonts w:ascii="Times New Roman"/>
                <w:b w:val="false"/>
                <w:i w:val="false"/>
                <w:color w:val="000000"/>
                <w:sz w:val="20"/>
              </w:rPr>
              <w:t>
Ақуыз Тетрабромфенол көгі 0.3 мг</w:t>
            </w:r>
          </w:p>
          <w:p>
            <w:pPr>
              <w:spacing w:after="20"/>
              <w:ind w:left="20"/>
              <w:jc w:val="both"/>
            </w:pPr>
            <w:r>
              <w:rPr>
                <w:rFonts w:ascii="Times New Roman"/>
                <w:b w:val="false"/>
                <w:i w:val="false"/>
                <w:color w:val="000000"/>
                <w:sz w:val="20"/>
              </w:rPr>
              <w:t>
Лимон қышқылы 110.0 мг</w:t>
            </w:r>
          </w:p>
          <w:p>
            <w:pPr>
              <w:spacing w:after="20"/>
              <w:ind w:left="20"/>
              <w:jc w:val="both"/>
            </w:pPr>
            <w:r>
              <w:rPr>
                <w:rFonts w:ascii="Times New Roman"/>
                <w:b w:val="false"/>
                <w:i w:val="false"/>
                <w:color w:val="000000"/>
                <w:sz w:val="20"/>
              </w:rPr>
              <w:t>
Тринатрий цитраты 46.0 мг</w:t>
            </w:r>
          </w:p>
          <w:p>
            <w:pPr>
              <w:spacing w:after="20"/>
              <w:ind w:left="20"/>
              <w:jc w:val="both"/>
            </w:pPr>
            <w:r>
              <w:rPr>
                <w:rFonts w:ascii="Times New Roman"/>
                <w:b w:val="false"/>
                <w:i w:val="false"/>
                <w:color w:val="000000"/>
                <w:sz w:val="20"/>
              </w:rPr>
              <w:t>
Глюкоза Глюкозооксидаза 451 бірлік</w:t>
            </w:r>
          </w:p>
          <w:p>
            <w:pPr>
              <w:spacing w:after="20"/>
              <w:ind w:left="20"/>
              <w:jc w:val="both"/>
            </w:pPr>
            <w:r>
              <w:rPr>
                <w:rFonts w:ascii="Times New Roman"/>
                <w:b w:val="false"/>
                <w:i w:val="false"/>
                <w:color w:val="000000"/>
                <w:sz w:val="20"/>
              </w:rPr>
              <w:t>
рH Метил қызыл 0.04 мг</w:t>
            </w:r>
          </w:p>
          <w:p>
            <w:pPr>
              <w:spacing w:after="20"/>
              <w:ind w:left="20"/>
              <w:jc w:val="both"/>
            </w:pPr>
            <w:r>
              <w:rPr>
                <w:rFonts w:ascii="Times New Roman"/>
                <w:b w:val="false"/>
                <w:i w:val="false"/>
                <w:color w:val="000000"/>
                <w:sz w:val="20"/>
              </w:rPr>
              <w:t>
Көк Бромотимол 0.5 мг</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w:t>
            </w:r>
          </w:p>
          <w:p>
            <w:pPr>
              <w:spacing w:after="20"/>
              <w:ind w:left="20"/>
              <w:jc w:val="both"/>
            </w:pPr>
            <w:r>
              <w:rPr>
                <w:rFonts w:ascii="Times New Roman"/>
                <w:b w:val="false"/>
                <w:i w:val="false"/>
                <w:color w:val="000000"/>
                <w:sz w:val="20"/>
              </w:rPr>
              <w:t>
Сақтау және пайдалану шарттары</w:t>
            </w:r>
          </w:p>
          <w:p>
            <w:pPr>
              <w:spacing w:after="20"/>
              <w:ind w:left="20"/>
              <w:jc w:val="both"/>
            </w:pPr>
            <w:r>
              <w:rPr>
                <w:rFonts w:ascii="Times New Roman"/>
                <w:b w:val="false"/>
                <w:i w:val="false"/>
                <w:color w:val="000000"/>
                <w:sz w:val="20"/>
              </w:rPr>
              <w:t>
Несеп тест-жолақтарын балалардың қолы жетпейтін жерде сақтаңыз.</w:t>
            </w:r>
          </w:p>
          <w:p>
            <w:pPr>
              <w:spacing w:after="20"/>
              <w:ind w:left="20"/>
              <w:jc w:val="both"/>
            </w:pPr>
            <w:r>
              <w:rPr>
                <w:rFonts w:ascii="Times New Roman"/>
                <w:b w:val="false"/>
                <w:i w:val="false"/>
                <w:color w:val="000000"/>
                <w:sz w:val="20"/>
              </w:rPr>
              <w:t>
Ораманы тікелей күн сәулесінен сақтаңыз. Мұздатпаңыз. Құрғақ жерде сақтау керек.</w:t>
            </w:r>
          </w:p>
          <w:p>
            <w:pPr>
              <w:spacing w:after="20"/>
              <w:ind w:left="20"/>
              <w:jc w:val="both"/>
            </w:pPr>
            <w:r>
              <w:rPr>
                <w:rFonts w:ascii="Times New Roman"/>
                <w:b w:val="false"/>
                <w:i w:val="false"/>
                <w:color w:val="000000"/>
                <w:sz w:val="20"/>
              </w:rPr>
              <w:t>
Несеп тест-жолақтарын +2 °С ~ +30 °С температурада түпнұсқалық құтыда сақтау керек. Құтыдан силикагельді алып тастамаңыз.</w:t>
            </w:r>
          </w:p>
          <w:p>
            <w:pPr>
              <w:spacing w:after="20"/>
              <w:ind w:left="20"/>
              <w:jc w:val="both"/>
            </w:pPr>
            <w:r>
              <w:rPr>
                <w:rFonts w:ascii="Times New Roman"/>
                <w:b w:val="false"/>
                <w:i w:val="false"/>
                <w:color w:val="000000"/>
                <w:sz w:val="20"/>
              </w:rPr>
              <w:t>
Өлшеу +10 °С ~ +35 °С температурада жүргізіледі.</w:t>
            </w:r>
          </w:p>
          <w:p>
            <w:pPr>
              <w:spacing w:after="20"/>
              <w:ind w:left="20"/>
              <w:jc w:val="both"/>
            </w:pPr>
            <w:r>
              <w:rPr>
                <w:rFonts w:ascii="Times New Roman"/>
                <w:b w:val="false"/>
                <w:i w:val="false"/>
                <w:color w:val="000000"/>
                <w:sz w:val="20"/>
              </w:rPr>
              <w:t>
Жарамдылық мерзімі</w:t>
            </w:r>
          </w:p>
          <w:p>
            <w:pPr>
              <w:spacing w:after="20"/>
              <w:ind w:left="20"/>
              <w:jc w:val="both"/>
            </w:pPr>
            <w:r>
              <w:rPr>
                <w:rFonts w:ascii="Times New Roman"/>
                <w:b w:val="false"/>
                <w:i w:val="false"/>
                <w:color w:val="000000"/>
                <w:sz w:val="20"/>
              </w:rPr>
              <w:t>
KF Stick Несеп тест-жолақтарының жарамдылық мерзімі өндірілген күннен бастап 24 ай (қаптамадан қараңыз).</w:t>
            </w:r>
          </w:p>
          <w:p>
            <w:pPr>
              <w:spacing w:after="20"/>
              <w:ind w:left="20"/>
              <w:jc w:val="both"/>
            </w:pPr>
            <w:r>
              <w:rPr>
                <w:rFonts w:ascii="Times New Roman"/>
                <w:b w:val="false"/>
                <w:i w:val="false"/>
                <w:color w:val="000000"/>
                <w:sz w:val="20"/>
              </w:rPr>
              <w:t>
Тубаны алғаш ашқаннан кейін KF Stick Несеп тест-жолақтарын сақтау мерзімі - 6 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3GPP - Несептегі глюкоза, рН, ақуыз мөлшерін жартылай сандық және визуалды анықтауға арналған тест-жолақ, № 100 құты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4 657,50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 Несептегі глюкоза, рН, ақуыз, қан, кетондар мөлшерін визуалды анықтауға арналған тест-жолақ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тест-жолағы несеп үлгілерін пайдалана отырып диагностикалық құралы ретінде қолдануға арналған. Жолақ пластиктен жасалған төсенішке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Қан дигидропероксид 40 мг 3,3', 5,5' - тетраметилбензидин 3,7 мг Кетондар Натрий нитропруссиді 20.0 мг Магний сульфаты 246.5 мг Ақуыз Тетрабромфенол көгі 0.3 мг Лимон қышқылы 110.0 мг Тринатрий цитраты 46.0 мг Глюкоза Глюкозооксидаза 451 бірлік рH Метил қызыл 0.04 мг Көк Бромотимол 0.5 мг Жиынтығы Несеп тест-жолақтары пластикалық құтыда 50,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Қаптаманы тікелей күн сәулесінен сақтаңыз. Мұздатып қатырмаңыз. Құрғақ жерде сақтау керек. Несеп тест-жолақтарын +2 °С ~ +30 °С температурада түпнұсқалық құтыда сақтау керек. Құтыдан силикагельді алып тастамаңы. Өлшеуді +10 °С ~ +35 °С температурада жүргізеді. Жарамдылық мерзімі KF Stick тест-жолақтарының жарамдылық мерзімі өндірілген күннен бастап 24 ай (қаптамадан қараңыз). KF Stick Несеп тест-жолақтарын сақтау мерзімі құтыны алғаш ашқаннан кейін - 6 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 Несептегі глюкоза, рН, ақуыз, қан, кетондар мөлшерін визуалды анықтауға арналған тест-жолақ, № 100 флаконы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тест-жолақ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9 488,64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 Несептегі глюкоза, рН, ақуыз, қан, кетон мөлшерін жартылай сандық және визуалды анықтауға арналған тест-жолақ, № 100 құты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100 жолақты сіңдіруге арналған құрғақ салмақ негізіндегі реагенттің құрамы:</w:t>
            </w:r>
          </w:p>
          <w:p>
            <w:pPr>
              <w:spacing w:after="20"/>
              <w:ind w:left="20"/>
              <w:jc w:val="both"/>
            </w:pPr>
            <w:r>
              <w:rPr>
                <w:rFonts w:ascii="Times New Roman"/>
                <w:b w:val="false"/>
                <w:i w:val="false"/>
                <w:color w:val="000000"/>
                <w:sz w:val="20"/>
              </w:rPr>
              <w:t>
Қан дигидропероксид 40 мг</w:t>
            </w:r>
          </w:p>
          <w:p>
            <w:pPr>
              <w:spacing w:after="20"/>
              <w:ind w:left="20"/>
              <w:jc w:val="both"/>
            </w:pPr>
            <w:r>
              <w:rPr>
                <w:rFonts w:ascii="Times New Roman"/>
                <w:b w:val="false"/>
                <w:i w:val="false"/>
                <w:color w:val="000000"/>
                <w:sz w:val="20"/>
              </w:rPr>
              <w:t>
3,3', 5,5' - тетраметилбензидин 3,7 мг</w:t>
            </w:r>
          </w:p>
          <w:p>
            <w:pPr>
              <w:spacing w:after="20"/>
              <w:ind w:left="20"/>
              <w:jc w:val="both"/>
            </w:pPr>
            <w:r>
              <w:rPr>
                <w:rFonts w:ascii="Times New Roman"/>
                <w:b w:val="false"/>
                <w:i w:val="false"/>
                <w:color w:val="000000"/>
                <w:sz w:val="20"/>
              </w:rPr>
              <w:t>
Кетондар Натрий нитропруссиді 20.0 мг</w:t>
            </w:r>
          </w:p>
          <w:p>
            <w:pPr>
              <w:spacing w:after="20"/>
              <w:ind w:left="20"/>
              <w:jc w:val="both"/>
            </w:pPr>
            <w:r>
              <w:rPr>
                <w:rFonts w:ascii="Times New Roman"/>
                <w:b w:val="false"/>
                <w:i w:val="false"/>
                <w:color w:val="000000"/>
                <w:sz w:val="20"/>
              </w:rPr>
              <w:t>
Магний сульфаты 246.5 мг</w:t>
            </w:r>
          </w:p>
          <w:p>
            <w:pPr>
              <w:spacing w:after="20"/>
              <w:ind w:left="20"/>
              <w:jc w:val="both"/>
            </w:pPr>
            <w:r>
              <w:rPr>
                <w:rFonts w:ascii="Times New Roman"/>
                <w:b w:val="false"/>
                <w:i w:val="false"/>
                <w:color w:val="000000"/>
                <w:sz w:val="20"/>
              </w:rPr>
              <w:t>
Ақуыз Тетрабромфенол көгі 0.3 мг</w:t>
            </w:r>
          </w:p>
          <w:p>
            <w:pPr>
              <w:spacing w:after="20"/>
              <w:ind w:left="20"/>
              <w:jc w:val="both"/>
            </w:pPr>
            <w:r>
              <w:rPr>
                <w:rFonts w:ascii="Times New Roman"/>
                <w:b w:val="false"/>
                <w:i w:val="false"/>
                <w:color w:val="000000"/>
                <w:sz w:val="20"/>
              </w:rPr>
              <w:t>
Лимон қышқылы 110.0 мг</w:t>
            </w:r>
          </w:p>
          <w:p>
            <w:pPr>
              <w:spacing w:after="20"/>
              <w:ind w:left="20"/>
              <w:jc w:val="both"/>
            </w:pPr>
            <w:r>
              <w:rPr>
                <w:rFonts w:ascii="Times New Roman"/>
                <w:b w:val="false"/>
                <w:i w:val="false"/>
                <w:color w:val="000000"/>
                <w:sz w:val="20"/>
              </w:rPr>
              <w:t>
Тринатрий цитраты 46.0 мг</w:t>
            </w:r>
          </w:p>
          <w:p>
            <w:pPr>
              <w:spacing w:after="20"/>
              <w:ind w:left="20"/>
              <w:jc w:val="both"/>
            </w:pPr>
            <w:r>
              <w:rPr>
                <w:rFonts w:ascii="Times New Roman"/>
                <w:b w:val="false"/>
                <w:i w:val="false"/>
                <w:color w:val="000000"/>
                <w:sz w:val="20"/>
              </w:rPr>
              <w:t>
Глюкоза Глюкозооксидаза 451 бірлік</w:t>
            </w:r>
          </w:p>
          <w:p>
            <w:pPr>
              <w:spacing w:after="20"/>
              <w:ind w:left="20"/>
              <w:jc w:val="both"/>
            </w:pPr>
            <w:r>
              <w:rPr>
                <w:rFonts w:ascii="Times New Roman"/>
                <w:b w:val="false"/>
                <w:i w:val="false"/>
                <w:color w:val="000000"/>
                <w:sz w:val="20"/>
              </w:rPr>
              <w:t>
рH Метил қызыл 0.04 мг</w:t>
            </w:r>
          </w:p>
          <w:p>
            <w:pPr>
              <w:spacing w:after="20"/>
              <w:ind w:left="20"/>
              <w:jc w:val="both"/>
            </w:pPr>
            <w:r>
              <w:rPr>
                <w:rFonts w:ascii="Times New Roman"/>
                <w:b w:val="false"/>
                <w:i w:val="false"/>
                <w:color w:val="000000"/>
                <w:sz w:val="20"/>
              </w:rPr>
              <w:t>
Көк Бромотимол 0.5 мг</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w:t>
            </w:r>
          </w:p>
          <w:p>
            <w:pPr>
              <w:spacing w:after="20"/>
              <w:ind w:left="20"/>
              <w:jc w:val="both"/>
            </w:pPr>
            <w:r>
              <w:rPr>
                <w:rFonts w:ascii="Times New Roman"/>
                <w:b w:val="false"/>
                <w:i w:val="false"/>
                <w:color w:val="000000"/>
                <w:sz w:val="20"/>
              </w:rPr>
              <w:t>
Сақтау және пайдалану шарттары</w:t>
            </w:r>
          </w:p>
          <w:p>
            <w:pPr>
              <w:spacing w:after="20"/>
              <w:ind w:left="20"/>
              <w:jc w:val="both"/>
            </w:pPr>
            <w:r>
              <w:rPr>
                <w:rFonts w:ascii="Times New Roman"/>
                <w:b w:val="false"/>
                <w:i w:val="false"/>
                <w:color w:val="000000"/>
                <w:sz w:val="20"/>
              </w:rPr>
              <w:t>
Несеп тест-жолақтарын балалардың қолы жетпейтін жерде сақтаңыз.</w:t>
            </w:r>
          </w:p>
          <w:p>
            <w:pPr>
              <w:spacing w:after="20"/>
              <w:ind w:left="20"/>
              <w:jc w:val="both"/>
            </w:pPr>
            <w:r>
              <w:rPr>
                <w:rFonts w:ascii="Times New Roman"/>
                <w:b w:val="false"/>
                <w:i w:val="false"/>
                <w:color w:val="000000"/>
                <w:sz w:val="20"/>
              </w:rPr>
              <w:t>
Ораманы тікелей күн сәулесінен сақтаңыз. Мұздатпаңыз. Құрғақ жерде сақтау керек.</w:t>
            </w:r>
          </w:p>
          <w:p>
            <w:pPr>
              <w:spacing w:after="20"/>
              <w:ind w:left="20"/>
              <w:jc w:val="both"/>
            </w:pPr>
            <w:r>
              <w:rPr>
                <w:rFonts w:ascii="Times New Roman"/>
                <w:b w:val="false"/>
                <w:i w:val="false"/>
                <w:color w:val="000000"/>
                <w:sz w:val="20"/>
              </w:rPr>
              <w:t>
Несеп тест-жолақтарын +2 °С ~ +30 °С температурада түпнұсқалық құтыда сақтау керек. Құтыдан силикагельді алып тастамаңыз.</w:t>
            </w:r>
          </w:p>
          <w:p>
            <w:pPr>
              <w:spacing w:after="20"/>
              <w:ind w:left="20"/>
              <w:jc w:val="both"/>
            </w:pPr>
            <w:r>
              <w:rPr>
                <w:rFonts w:ascii="Times New Roman"/>
                <w:b w:val="false"/>
                <w:i w:val="false"/>
                <w:color w:val="000000"/>
                <w:sz w:val="20"/>
              </w:rPr>
              <w:t>
Өлшеу +10 °С ~ +35 °С температурада жүргізіледі.</w:t>
            </w:r>
          </w:p>
          <w:p>
            <w:pPr>
              <w:spacing w:after="20"/>
              <w:ind w:left="20"/>
              <w:jc w:val="both"/>
            </w:pPr>
            <w:r>
              <w:rPr>
                <w:rFonts w:ascii="Times New Roman"/>
                <w:b w:val="false"/>
                <w:i w:val="false"/>
                <w:color w:val="000000"/>
                <w:sz w:val="20"/>
              </w:rPr>
              <w:t>
Жарамдылық мерзімі</w:t>
            </w:r>
          </w:p>
          <w:p>
            <w:pPr>
              <w:spacing w:after="20"/>
              <w:ind w:left="20"/>
              <w:jc w:val="both"/>
            </w:pPr>
            <w:r>
              <w:rPr>
                <w:rFonts w:ascii="Times New Roman"/>
                <w:b w:val="false"/>
                <w:i w:val="false"/>
                <w:color w:val="000000"/>
                <w:sz w:val="20"/>
              </w:rPr>
              <w:t>
KF Stick Несеп тест-жолақтарының жарамдылық мерзімі өндірілген күннен бастап 24 ай (қаптамадан қараңыз).</w:t>
            </w:r>
          </w:p>
          <w:p>
            <w:pPr>
              <w:spacing w:after="20"/>
              <w:ind w:left="20"/>
              <w:jc w:val="both"/>
            </w:pPr>
            <w:r>
              <w:rPr>
                <w:rFonts w:ascii="Times New Roman"/>
                <w:b w:val="false"/>
                <w:i w:val="false"/>
                <w:color w:val="000000"/>
                <w:sz w:val="20"/>
              </w:rPr>
              <w:t>
Тубаны алғаш ашқаннан кейін KF Stick Несеп тест-жолақтарын сақтау мерзімі - 6 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 Несептегі глюкоза, рН, ақуыз, қан, кетон мөлшерін жартылай сандық және визуалды анықтауға арналған тест-жолақ, № 100 құты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8 119,00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Несептегі билирубин, қан, глюкоза, кетондар, рН, ақуыз, уробилиноген мөлшерін визуалды анықтауға арналған тест-жолақ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тест-жолағы несеп үлгілерін пайдалана отырып in vitro диагностикалық құралы ретінде қолдануға арналған. Жолақ пластиктен жасалған төсенішке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Қан дигидропероксид 40 мг 3,3', 5,5' - тетраметилбензидин 3,7 мг Билирубин 2,4-дихлорбензолдиазония Na 3.0 мг Қымызлық қышқылы 30.0 мг Уробилиноген 4-метоксибензолдиазоний тұзы 2.5 мг Лимон қышқылы 30.0 мг Кетондар Натрий нитропруссиді 20.0 мг Магний сульфаты 246.5 мг Ақуыз Тетрабромфенол көгі 0.3 мг Лимон қышқылы 110.0 мг Тринатрий цитраты 46.0 мг Глюкоза Глюкозооксидаза 451 бірлік рH Метил қызыл 0.04 мг Көк Бромотимол 0.5 мг Жиынтығы Несеп тест-жолақтары пластикалық құтыда 50 немесе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Қаптаманы тікелей күн сәулесінен сақтаңыз. Мұздатып қатырмаңыз.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KF Stick тест-жолақтарын сақтау мерзімі құтыны алғаш ашқаннан кейін - 6 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Несептегі билирубин, қан, глюкоза, кетондар, рН, ақуыз, уробилиноген мөлшерін визуалды анықтауға арналған тест-жолақ, № 100 флаконы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Tест-жолағы, несептегі уробилиноген, глюкоза, кетондар, билирубин, ақуыз, рН, қан мөлшерін визуалды анықтауға арналған, №100 құты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11 954,88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Несептегі билирубин, қан, глюкоза, кетон, рН, ақуыз, уробилиноген мөлшерін жартылай сандық және визуалды анықтауға арналған тест-жолақ, № 100 құты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болады.Құрамы</w:t>
            </w:r>
          </w:p>
          <w:p>
            <w:pPr>
              <w:spacing w:after="20"/>
              <w:ind w:left="20"/>
              <w:jc w:val="both"/>
            </w:pPr>
            <w:r>
              <w:rPr>
                <w:rFonts w:ascii="Times New Roman"/>
                <w:b w:val="false"/>
                <w:i w:val="false"/>
                <w:color w:val="000000"/>
                <w:sz w:val="20"/>
              </w:rPr>
              <w:t>
100 жолақты сіңдіруге арналған құрғақ салмақ негізіндегі реагенттің құрамы:Қан дигидропероксид 40 мг 3,3', 5,5' - тетраметилбензидин 3,7 мг</w:t>
            </w:r>
          </w:p>
          <w:p>
            <w:pPr>
              <w:spacing w:after="20"/>
              <w:ind w:left="20"/>
              <w:jc w:val="both"/>
            </w:pPr>
            <w:r>
              <w:rPr>
                <w:rFonts w:ascii="Times New Roman"/>
                <w:b w:val="false"/>
                <w:i w:val="false"/>
                <w:color w:val="000000"/>
                <w:sz w:val="20"/>
              </w:rPr>
              <w:t>
Билирубин 2,4-дихлорбензолдиазония Na 3.0 мг Қымызлық қышқылы 30.0 мг</w:t>
            </w:r>
          </w:p>
          <w:p>
            <w:pPr>
              <w:spacing w:after="20"/>
              <w:ind w:left="20"/>
              <w:jc w:val="both"/>
            </w:pPr>
            <w:r>
              <w:rPr>
                <w:rFonts w:ascii="Times New Roman"/>
                <w:b w:val="false"/>
                <w:i w:val="false"/>
                <w:color w:val="000000"/>
                <w:sz w:val="20"/>
              </w:rPr>
              <w:t>
Уробилиноген 4-метоксибензолдиазоний тұзы 2.5 мг Лимон қышқылы 30.0 мг</w:t>
            </w:r>
          </w:p>
          <w:p>
            <w:pPr>
              <w:spacing w:after="20"/>
              <w:ind w:left="20"/>
              <w:jc w:val="both"/>
            </w:pPr>
            <w:r>
              <w:rPr>
                <w:rFonts w:ascii="Times New Roman"/>
                <w:b w:val="false"/>
                <w:i w:val="false"/>
                <w:color w:val="000000"/>
                <w:sz w:val="20"/>
              </w:rPr>
              <w:t>
Кетондар Натрий нитропруссиді 20.0 мг Магний сульфаты 246.5 мг</w:t>
            </w:r>
          </w:p>
          <w:p>
            <w:pPr>
              <w:spacing w:after="20"/>
              <w:ind w:left="20"/>
              <w:jc w:val="both"/>
            </w:pPr>
            <w:r>
              <w:rPr>
                <w:rFonts w:ascii="Times New Roman"/>
                <w:b w:val="false"/>
                <w:i w:val="false"/>
                <w:color w:val="000000"/>
                <w:sz w:val="20"/>
              </w:rPr>
              <w:t>
Ақуыз Тетрабромфенол көгі 0.3 мг Лимон қышқылы 110.0 мг</w:t>
            </w:r>
          </w:p>
          <w:p>
            <w:pPr>
              <w:spacing w:after="20"/>
              <w:ind w:left="20"/>
              <w:jc w:val="both"/>
            </w:pPr>
            <w:r>
              <w:rPr>
                <w:rFonts w:ascii="Times New Roman"/>
                <w:b w:val="false"/>
                <w:i w:val="false"/>
                <w:color w:val="000000"/>
                <w:sz w:val="20"/>
              </w:rPr>
              <w:t>
Тринатрий цитраты 46.0 мгГлюкоза Глюкозооксидаза 451 бірлік</w:t>
            </w:r>
          </w:p>
          <w:p>
            <w:pPr>
              <w:spacing w:after="20"/>
              <w:ind w:left="20"/>
              <w:jc w:val="both"/>
            </w:pPr>
            <w:r>
              <w:rPr>
                <w:rFonts w:ascii="Times New Roman"/>
                <w:b w:val="false"/>
                <w:i w:val="false"/>
                <w:color w:val="000000"/>
                <w:sz w:val="20"/>
              </w:rPr>
              <w:t>
рH Метил қызыл 0.04 мг Көк Бромотимол 0.5 мгӘрбір құты салынған картон қаптамаға нұсқаулық салынған.</w:t>
            </w:r>
          </w:p>
          <w:p>
            <w:pPr>
              <w:spacing w:after="20"/>
              <w:ind w:left="20"/>
              <w:jc w:val="both"/>
            </w:pPr>
            <w:r>
              <w:rPr>
                <w:rFonts w:ascii="Times New Roman"/>
                <w:b w:val="false"/>
                <w:i w:val="false"/>
                <w:color w:val="000000"/>
                <w:sz w:val="20"/>
              </w:rPr>
              <w:t>
Сақтау және пайдалану шарттары</w:t>
            </w:r>
          </w:p>
          <w:p>
            <w:pPr>
              <w:spacing w:after="20"/>
              <w:ind w:left="20"/>
              <w:jc w:val="both"/>
            </w:pPr>
            <w:r>
              <w:rPr>
                <w:rFonts w:ascii="Times New Roman"/>
                <w:b w:val="false"/>
                <w:i w:val="false"/>
                <w:color w:val="000000"/>
                <w:sz w:val="20"/>
              </w:rPr>
              <w:t>
Несеп тест-жолақтарын балалардың қолы жетпейтін жерде сақтаңыз.</w:t>
            </w:r>
          </w:p>
          <w:p>
            <w:pPr>
              <w:spacing w:after="20"/>
              <w:ind w:left="20"/>
              <w:jc w:val="both"/>
            </w:pPr>
            <w:r>
              <w:rPr>
                <w:rFonts w:ascii="Times New Roman"/>
                <w:b w:val="false"/>
                <w:i w:val="false"/>
                <w:color w:val="000000"/>
                <w:sz w:val="20"/>
              </w:rPr>
              <w:t>
Ораманы тікелей күн сәулесінен сақтаңыз. Мұздатпаңыз. Құрғақ жерде сақтау керек.</w:t>
            </w:r>
          </w:p>
          <w:p>
            <w:pPr>
              <w:spacing w:after="20"/>
              <w:ind w:left="20"/>
              <w:jc w:val="both"/>
            </w:pPr>
            <w:r>
              <w:rPr>
                <w:rFonts w:ascii="Times New Roman"/>
                <w:b w:val="false"/>
                <w:i w:val="false"/>
                <w:color w:val="000000"/>
                <w:sz w:val="20"/>
              </w:rPr>
              <w:t>
Несеп тест-жолақтарын +2 °С ~ +30 °С температурада түпнұсқалық құтыда сақтау керек. Құтыдан силикагельді алып тастамаңыз.</w:t>
            </w:r>
          </w:p>
          <w:p>
            <w:pPr>
              <w:spacing w:after="20"/>
              <w:ind w:left="20"/>
              <w:jc w:val="both"/>
            </w:pPr>
            <w:r>
              <w:rPr>
                <w:rFonts w:ascii="Times New Roman"/>
                <w:b w:val="false"/>
                <w:i w:val="false"/>
                <w:color w:val="000000"/>
                <w:sz w:val="20"/>
              </w:rPr>
              <w:t>
Өлшеу +10 °С ~ +35 °С температурада жүргізіледі.</w:t>
            </w:r>
          </w:p>
          <w:p>
            <w:pPr>
              <w:spacing w:after="20"/>
              <w:ind w:left="20"/>
              <w:jc w:val="both"/>
            </w:pPr>
            <w:r>
              <w:rPr>
                <w:rFonts w:ascii="Times New Roman"/>
                <w:b w:val="false"/>
                <w:i w:val="false"/>
                <w:color w:val="000000"/>
                <w:sz w:val="20"/>
              </w:rPr>
              <w:t>
Жарамдылық мерзімі</w:t>
            </w:r>
          </w:p>
          <w:p>
            <w:pPr>
              <w:spacing w:after="20"/>
              <w:ind w:left="20"/>
              <w:jc w:val="both"/>
            </w:pPr>
            <w:r>
              <w:rPr>
                <w:rFonts w:ascii="Times New Roman"/>
                <w:b w:val="false"/>
                <w:i w:val="false"/>
                <w:color w:val="000000"/>
                <w:sz w:val="20"/>
              </w:rPr>
              <w:t>
KF Stick Несеп тест-жолақтарының жарамдылық мерзімі өндірілген күннен бастап 24 ай (қаптамадан қараңыз).</w:t>
            </w:r>
          </w:p>
          <w:p>
            <w:pPr>
              <w:spacing w:after="20"/>
              <w:ind w:left="20"/>
              <w:jc w:val="both"/>
            </w:pPr>
            <w:r>
              <w:rPr>
                <w:rFonts w:ascii="Times New Roman"/>
                <w:b w:val="false"/>
                <w:i w:val="false"/>
                <w:color w:val="000000"/>
                <w:sz w:val="20"/>
              </w:rPr>
              <w:t>
Тубаны алғаш ашқаннан кейін KF Stick Несеп тест-жолақтарын сақтау мерзімі - 6 ай.</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Несеп тест-жолақтары пластикалық құтыда 100 данадан. Әрбір құтыға ылғал сіңіретін элемент – силикагель салынған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Несептегі билирубин, қан, глюкоза, кетон, рН, ақуыз, уробилиноген мөлшерін жартылай сандық және визуалды анықтауға арналған тест-жолақ, № 100 құты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10 229,25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Несептегі глюкоза, рН, ақуыз, қан, кетондар, билирубин, нитриттер, үлес салмақты, уробилиноген мөлшерін визуалды анықтауға арналған тест-жолақ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Қан дигидропероксид 40 мг 3,3', 5,5' - тетраметилбензидин 3,7 мг Билирубин 2,4-дихлорбензолдиазония Na 3.0 мг Қымызлық қышқылы 30.0 мг Уробилиноген 4-метоксибензолдиазоний тұзы 2.5 мг Лимон қышқылы 30.0 мг Кетондар Натрий нитропруссиді 20.0 мг Магний сульфаты 246.5 мг Ақуыз Тетрабромфенол көгі 0.3 мг Лимон қышқылы 110.0 мг Тринатрий цитраты 46.0 мг Нитрит р-арсанил қышқылы 5.0 мг N- (1-нафтил) этилендиамин 2HCl 6.0 мг Глюкоза Глюкозооксидаза 451 бірлік рH Метил қызыл 0.04 мг Көк Бромотимол 0.5 мг Үлес салмағы Көк Бромотимол 1.2 мг Диэтилентриаминпентауксус қышқылы 12.0 мг Жиынтығы Несеп тест-жолақтары пластикалық құтыда 50,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Несептегі глюкоза, рН, ақуыз, қан, кетондар, билирубин, нитриттер, үлес салмақты, уробилиноген мөлшерін визуалды анықтауға арналған тест-жолақ, флакон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Тест-жолағы, несептегі уробилиноген, глюкоза, кетондар, билирубин, ақуыз, нитриттер, рН, қан, үлес салмағының мөлшерін визуалды анықтауға арналған, №100 құты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14 495,15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Несептегі глюкоза, рН, ақуыз, қан, кетон, билирубин, нитрит, үлес салмақты, уробилиноген мөлшерін жартылай сандық және визуалды анықтауға арналған тест-жолақ, № 100 құты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100 жолақты сіңдіруге арналған құрғақ салмақ негізіндегі реагенттің құрамы:</w:t>
            </w:r>
          </w:p>
          <w:p>
            <w:pPr>
              <w:spacing w:after="20"/>
              <w:ind w:left="20"/>
              <w:jc w:val="both"/>
            </w:pPr>
            <w:r>
              <w:rPr>
                <w:rFonts w:ascii="Times New Roman"/>
                <w:b w:val="false"/>
                <w:i w:val="false"/>
                <w:color w:val="000000"/>
                <w:sz w:val="20"/>
              </w:rPr>
              <w:t>
Қан дигидропероксид 40 мг</w:t>
            </w:r>
          </w:p>
          <w:p>
            <w:pPr>
              <w:spacing w:after="20"/>
              <w:ind w:left="20"/>
              <w:jc w:val="both"/>
            </w:pPr>
            <w:r>
              <w:rPr>
                <w:rFonts w:ascii="Times New Roman"/>
                <w:b w:val="false"/>
                <w:i w:val="false"/>
                <w:color w:val="000000"/>
                <w:sz w:val="20"/>
              </w:rPr>
              <w:t>
3,3', 5,5' - тетраметилбензидин 3,7 мг</w:t>
            </w:r>
          </w:p>
          <w:p>
            <w:pPr>
              <w:spacing w:after="20"/>
              <w:ind w:left="20"/>
              <w:jc w:val="both"/>
            </w:pPr>
            <w:r>
              <w:rPr>
                <w:rFonts w:ascii="Times New Roman"/>
                <w:b w:val="false"/>
                <w:i w:val="false"/>
                <w:color w:val="000000"/>
                <w:sz w:val="20"/>
              </w:rPr>
              <w:t>
Билирубин 2,4-дихлорбензолдиазония Na 3.0 мг</w:t>
            </w:r>
          </w:p>
          <w:p>
            <w:pPr>
              <w:spacing w:after="20"/>
              <w:ind w:left="20"/>
              <w:jc w:val="both"/>
            </w:pPr>
            <w:r>
              <w:rPr>
                <w:rFonts w:ascii="Times New Roman"/>
                <w:b w:val="false"/>
                <w:i w:val="false"/>
                <w:color w:val="000000"/>
                <w:sz w:val="20"/>
              </w:rPr>
              <w:t>
Қымызлық қышқылы 30.0 мг</w:t>
            </w:r>
          </w:p>
          <w:p>
            <w:pPr>
              <w:spacing w:after="20"/>
              <w:ind w:left="20"/>
              <w:jc w:val="both"/>
            </w:pPr>
            <w:r>
              <w:rPr>
                <w:rFonts w:ascii="Times New Roman"/>
                <w:b w:val="false"/>
                <w:i w:val="false"/>
                <w:color w:val="000000"/>
                <w:sz w:val="20"/>
              </w:rPr>
              <w:t>
Уробилиноген 4-метоксибензолдиазоний тұзы 2.5 мг</w:t>
            </w:r>
          </w:p>
          <w:p>
            <w:pPr>
              <w:spacing w:after="20"/>
              <w:ind w:left="20"/>
              <w:jc w:val="both"/>
            </w:pPr>
            <w:r>
              <w:rPr>
                <w:rFonts w:ascii="Times New Roman"/>
                <w:b w:val="false"/>
                <w:i w:val="false"/>
                <w:color w:val="000000"/>
                <w:sz w:val="20"/>
              </w:rPr>
              <w:t>
Лимон қышқылы 30.0 мг</w:t>
            </w:r>
          </w:p>
          <w:p>
            <w:pPr>
              <w:spacing w:after="20"/>
              <w:ind w:left="20"/>
              <w:jc w:val="both"/>
            </w:pPr>
            <w:r>
              <w:rPr>
                <w:rFonts w:ascii="Times New Roman"/>
                <w:b w:val="false"/>
                <w:i w:val="false"/>
                <w:color w:val="000000"/>
                <w:sz w:val="20"/>
              </w:rPr>
              <w:t>
Кетондар Натрий нитропруссиді 20.0 мг</w:t>
            </w:r>
          </w:p>
          <w:p>
            <w:pPr>
              <w:spacing w:after="20"/>
              <w:ind w:left="20"/>
              <w:jc w:val="both"/>
            </w:pPr>
            <w:r>
              <w:rPr>
                <w:rFonts w:ascii="Times New Roman"/>
                <w:b w:val="false"/>
                <w:i w:val="false"/>
                <w:color w:val="000000"/>
                <w:sz w:val="20"/>
              </w:rPr>
              <w:t>
Магний сульфаты 246.5 мг</w:t>
            </w:r>
          </w:p>
          <w:p>
            <w:pPr>
              <w:spacing w:after="20"/>
              <w:ind w:left="20"/>
              <w:jc w:val="both"/>
            </w:pPr>
            <w:r>
              <w:rPr>
                <w:rFonts w:ascii="Times New Roman"/>
                <w:b w:val="false"/>
                <w:i w:val="false"/>
                <w:color w:val="000000"/>
                <w:sz w:val="20"/>
              </w:rPr>
              <w:t>
Ақуыз Тетрабромфенол көгі 0.3 мг</w:t>
            </w:r>
          </w:p>
          <w:p>
            <w:pPr>
              <w:spacing w:after="20"/>
              <w:ind w:left="20"/>
              <w:jc w:val="both"/>
            </w:pPr>
            <w:r>
              <w:rPr>
                <w:rFonts w:ascii="Times New Roman"/>
                <w:b w:val="false"/>
                <w:i w:val="false"/>
                <w:color w:val="000000"/>
                <w:sz w:val="20"/>
              </w:rPr>
              <w:t>
Лимон қышқылы 110.0 мг</w:t>
            </w:r>
          </w:p>
          <w:p>
            <w:pPr>
              <w:spacing w:after="20"/>
              <w:ind w:left="20"/>
              <w:jc w:val="both"/>
            </w:pPr>
            <w:r>
              <w:rPr>
                <w:rFonts w:ascii="Times New Roman"/>
                <w:b w:val="false"/>
                <w:i w:val="false"/>
                <w:color w:val="000000"/>
                <w:sz w:val="20"/>
              </w:rPr>
              <w:t>
Тринатрий цитраты 46.0 мг</w:t>
            </w:r>
          </w:p>
          <w:p>
            <w:pPr>
              <w:spacing w:after="20"/>
              <w:ind w:left="20"/>
              <w:jc w:val="both"/>
            </w:pPr>
            <w:r>
              <w:rPr>
                <w:rFonts w:ascii="Times New Roman"/>
                <w:b w:val="false"/>
                <w:i w:val="false"/>
                <w:color w:val="000000"/>
                <w:sz w:val="20"/>
              </w:rPr>
              <w:t>
Нитрит р-арсанил қышқылы 5.0 мг</w:t>
            </w:r>
          </w:p>
          <w:p>
            <w:pPr>
              <w:spacing w:after="20"/>
              <w:ind w:left="20"/>
              <w:jc w:val="both"/>
            </w:pPr>
            <w:r>
              <w:rPr>
                <w:rFonts w:ascii="Times New Roman"/>
                <w:b w:val="false"/>
                <w:i w:val="false"/>
                <w:color w:val="000000"/>
                <w:sz w:val="20"/>
              </w:rPr>
              <w:t>
N- (1-нафтил) этилендиамин 2HCl 6.0 мг</w:t>
            </w:r>
          </w:p>
          <w:p>
            <w:pPr>
              <w:spacing w:after="20"/>
              <w:ind w:left="20"/>
              <w:jc w:val="both"/>
            </w:pPr>
            <w:r>
              <w:rPr>
                <w:rFonts w:ascii="Times New Roman"/>
                <w:b w:val="false"/>
                <w:i w:val="false"/>
                <w:color w:val="000000"/>
                <w:sz w:val="20"/>
              </w:rPr>
              <w:t>
Глюкоза Глюкозооксидаза 451 бірлік</w:t>
            </w:r>
          </w:p>
          <w:p>
            <w:pPr>
              <w:spacing w:after="20"/>
              <w:ind w:left="20"/>
              <w:jc w:val="both"/>
            </w:pPr>
            <w:r>
              <w:rPr>
                <w:rFonts w:ascii="Times New Roman"/>
                <w:b w:val="false"/>
                <w:i w:val="false"/>
                <w:color w:val="000000"/>
                <w:sz w:val="20"/>
              </w:rPr>
              <w:t>
рH Метил қызыл 0.04 мг</w:t>
            </w:r>
          </w:p>
          <w:p>
            <w:pPr>
              <w:spacing w:after="20"/>
              <w:ind w:left="20"/>
              <w:jc w:val="both"/>
            </w:pPr>
            <w:r>
              <w:rPr>
                <w:rFonts w:ascii="Times New Roman"/>
                <w:b w:val="false"/>
                <w:i w:val="false"/>
                <w:color w:val="000000"/>
                <w:sz w:val="20"/>
              </w:rPr>
              <w:t>
Көк Бромотимол 0.5 мг</w:t>
            </w:r>
          </w:p>
          <w:p>
            <w:pPr>
              <w:spacing w:after="20"/>
              <w:ind w:left="20"/>
              <w:jc w:val="both"/>
            </w:pPr>
            <w:r>
              <w:rPr>
                <w:rFonts w:ascii="Times New Roman"/>
                <w:b w:val="false"/>
                <w:i w:val="false"/>
                <w:color w:val="000000"/>
                <w:sz w:val="20"/>
              </w:rPr>
              <w:t>
Үлес салмағы Көк Бромотимол 1.2 мг</w:t>
            </w:r>
          </w:p>
          <w:p>
            <w:pPr>
              <w:spacing w:after="20"/>
              <w:ind w:left="20"/>
              <w:jc w:val="both"/>
            </w:pPr>
            <w:r>
              <w:rPr>
                <w:rFonts w:ascii="Times New Roman"/>
                <w:b w:val="false"/>
                <w:i w:val="false"/>
                <w:color w:val="000000"/>
                <w:sz w:val="20"/>
              </w:rPr>
              <w:t>
Диэтилентриаминпентауксус қышқылы 12.0 мг</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w:t>
            </w:r>
          </w:p>
          <w:p>
            <w:pPr>
              <w:spacing w:after="20"/>
              <w:ind w:left="20"/>
              <w:jc w:val="both"/>
            </w:pPr>
            <w:r>
              <w:rPr>
                <w:rFonts w:ascii="Times New Roman"/>
                <w:b w:val="false"/>
                <w:i w:val="false"/>
                <w:color w:val="000000"/>
                <w:sz w:val="20"/>
              </w:rPr>
              <w:t>
Сақтау және пайдалану шарттары</w:t>
            </w:r>
          </w:p>
          <w:p>
            <w:pPr>
              <w:spacing w:after="20"/>
              <w:ind w:left="20"/>
              <w:jc w:val="both"/>
            </w:pPr>
            <w:r>
              <w:rPr>
                <w:rFonts w:ascii="Times New Roman"/>
                <w:b w:val="false"/>
                <w:i w:val="false"/>
                <w:color w:val="000000"/>
                <w:sz w:val="20"/>
              </w:rPr>
              <w:t>
Несеп тест-жолақтарын балалардың қолы жетпейтін жерде сақтаңыз.</w:t>
            </w:r>
          </w:p>
          <w:p>
            <w:pPr>
              <w:spacing w:after="20"/>
              <w:ind w:left="20"/>
              <w:jc w:val="both"/>
            </w:pPr>
            <w:r>
              <w:rPr>
                <w:rFonts w:ascii="Times New Roman"/>
                <w:b w:val="false"/>
                <w:i w:val="false"/>
                <w:color w:val="000000"/>
                <w:sz w:val="20"/>
              </w:rPr>
              <w:t>
Ораманы тікелей күн сәулесінен сақтаңыз. Мұздатпаңыз. Құрғақ жерде сақтау керек.</w:t>
            </w:r>
          </w:p>
          <w:p>
            <w:pPr>
              <w:spacing w:after="20"/>
              <w:ind w:left="20"/>
              <w:jc w:val="both"/>
            </w:pPr>
            <w:r>
              <w:rPr>
                <w:rFonts w:ascii="Times New Roman"/>
                <w:b w:val="false"/>
                <w:i w:val="false"/>
                <w:color w:val="000000"/>
                <w:sz w:val="20"/>
              </w:rPr>
              <w:t>
Несеп тест-жолақтарын +2 °С ~ +30 °С температурада түпнұсқалық құтыда сақтау керек. Құтыдан силикагельді алып тастамаңыз.</w:t>
            </w:r>
          </w:p>
          <w:p>
            <w:pPr>
              <w:spacing w:after="20"/>
              <w:ind w:left="20"/>
              <w:jc w:val="both"/>
            </w:pPr>
            <w:r>
              <w:rPr>
                <w:rFonts w:ascii="Times New Roman"/>
                <w:b w:val="false"/>
                <w:i w:val="false"/>
                <w:color w:val="000000"/>
                <w:sz w:val="20"/>
              </w:rPr>
              <w:t>
Өлшеу +10 °С ~ +35 °С температурада жүргізіледі.</w:t>
            </w:r>
          </w:p>
          <w:p>
            <w:pPr>
              <w:spacing w:after="20"/>
              <w:ind w:left="20"/>
              <w:jc w:val="both"/>
            </w:pPr>
            <w:r>
              <w:rPr>
                <w:rFonts w:ascii="Times New Roman"/>
                <w:b w:val="false"/>
                <w:i w:val="false"/>
                <w:color w:val="000000"/>
                <w:sz w:val="20"/>
              </w:rPr>
              <w:t>
Жарамдылық мерзімі</w:t>
            </w:r>
          </w:p>
          <w:p>
            <w:pPr>
              <w:spacing w:after="20"/>
              <w:ind w:left="20"/>
              <w:jc w:val="both"/>
            </w:pPr>
            <w:r>
              <w:rPr>
                <w:rFonts w:ascii="Times New Roman"/>
                <w:b w:val="false"/>
                <w:i w:val="false"/>
                <w:color w:val="000000"/>
                <w:sz w:val="20"/>
              </w:rPr>
              <w:t>
KF Stick Несеп тест-жолақтарының жарамдылық мерзімі өндірілген күннен бастап 24 ай (қаптамадан қараңыз).</w:t>
            </w:r>
          </w:p>
          <w:p>
            <w:pPr>
              <w:spacing w:after="20"/>
              <w:ind w:left="20"/>
              <w:jc w:val="both"/>
            </w:pPr>
            <w:r>
              <w:rPr>
                <w:rFonts w:ascii="Times New Roman"/>
                <w:b w:val="false"/>
                <w:i w:val="false"/>
                <w:color w:val="000000"/>
                <w:sz w:val="20"/>
              </w:rPr>
              <w:t>
Тубаны алғаш ашқаннан кейін KF Stick Несеп тест-жолақтарын сақтау мерзімі - 6 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Несептегі глюкоза, рН, ақуыз, қан, кетон, билирубин, нитрит, үлес салмақты, уробилиноген мөлшерін жартылай сандық және визуалды анықтауға арналған тест-жолақ, № 100 құты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12 500,50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Гентамицині бар сүйектің Gentafix акрилді цементі, орындалу нұсқаулары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Gentafix 1 және 3 – сүйектің стерильді гентамицині бар рентгеноконтрастылы цементі. Сұйылтуға арналған сұйықтықпен жиынтықтағы ақ түсті ұнтақ болып табылады. Сүйек инфекциясы қаупі жоғары пациенттерде сүйек импланттарын жылдам бекітуге қызмет етеді. Гентамициннің мөлшері (антибиотикалық класс) инфекцияның пайда болуына жол бермейді. Gentafix 1 – қолмен енгізуге арналған стандартты тұтқырлығы бар цемент Gentafix 3 – шприцпен немесе инъекциялық тапаншамен енгізуге арналған тұтқырлығы төмен цемент.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Гентамицині бар сүйектің Gentafix акрилді цементі, орындалу нұсқаулары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ҚР-ММБ-5№115058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22 014,18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ANANTH ангиографиялық катетерлері: Tiger Straight, Tiger Angled, Judkins Left / Right, Pigtail, Amplatz Left / Right, Jacky стерильді, бір рет қолданылатын, өлшемдері: 5Fr, 6Fr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ANANTH ангиографиялық катетері - бұл Relisys Medical Devices Limited компаниясы өндірген диагностикалық ангиографиялық катетер. ANANTH ангиографиялық катетері жүрек-қантамыр жүйесіндегі арнайы артерияларға рентгенконтрастылы сұйықтықтарды жеткізетін нарықтағы басқа диагностикалық катетерлерге ұқсас. Ол диагностикалық емшараларды орындаған тамырды айналасындағы анатомиядан дифференциациялау үшін қолданылады. Катетер талап етілетін ангиографиялық емшараларды демеу үшін жеткілікті барабар қаттылығы және айналуы бар өрілген және өрілмеген түтіктен тұрады. Сондай-ақ, оның дистальді ұшында (катетер ұшында) жарақаттамайтын жұмсақ ұштығы және концентраторы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ANANTH ангиографиялық катетерлері: Tiger Straight, Tiger Angled, Judkins Left / Right, Pigtail, Amplatz Left / Right, Jacky стерильді, бір рет қолданылатын, өлшемдері: 5Fr, 6Fr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9 216,58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антисептикалық құралы 50; 100; 200; 500; 1000; 5000; 10000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құралы пайдалануға дайын әр түрлі түстегі терілік антисептик болып табылады және түссіз сұйықтық күйінде немесе қызыл-қызғылт сары түсте ("ред" модификациясы) өзіне тән спирт иісімен шығарылады. Құрамында: әсер етуші (ӘЗ) заттар ретінде 50% изопропил спирті, 20% пропил спирті, алкилдиметилбензиламмоний хлорид 0,10%, сонымен бірге функционалды қоспалар мен су бар, ал боялған модификация құрамына тағамдық бояғыштар кіреді.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200 мл антисептикалық құралы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200 мл антисептикалық құралы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1 507,41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антисептикалық құралы 50; 100; 200; 500; 1000; 5000; 10000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құралы пайдалануға дайын әр түрлі түстегі терілік антисептик болып табылады және түссіз сұйықтық күйінде немесе қызыл-қызғылт сары түсте ("ред" модификациясы) өзіне тән спирт иісімен шығарылады. Құрамында: әсер етуші (ӘЗ) заттар ретінде 50% изопропил спирті, 20% пропил спирті, алкилдиметилбензиламмоний хлорид 0,10%, сонымен бірге функционалды қоспалар мен су бар, ал боялған модификация құрамына тағамдық бояғыштар кіреді.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1000 мл антисептикалық құралы. Еврофлакон 1000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антисептикалық құралы 1000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антисептикалық құралы 50; 100; 200; 500; 1000; 5000; 10000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құралы пайдалануға дайын әр түрлі түстегі терілік антисептик болып табылады және түссіз сұйықтық күйінде немесе қызыл-қызғылт сары түсте ("ред" модификациясы) өзіне тән спирт иісімен шығарылады. Құрамында: әсер етуші (ӘЗ) заттар ретінде 50% изопропил спирті, 20% пропил спирті, алкилдиметилбензиламмоний хлорид 0,10%, сонымен бірге функционалды қоспалар мен су бар, ал боялған модификация құрамына тағамдық бояғыштар кіреді.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5000 мл антисептикалық құралы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антисептикалық құралы 5000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21 352,69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антисептикалық құралы 50; 100; 200; 500; 1000; 5000; 10000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құралы пайдалануға дайын әр түрлі түстегі терілік антисептик болып табылады және түссіз сұйықтық күйінде немесе қызыл-қызғылт сары түсте ("ред" модификациясы) өзіне тән спирт иісімен шығарылады. Құрамында: әсер етуші (ӘЗ) заттар ретінде 50% изопропил спирті, 20% пропил спирті, алкилдиметилбензиламмоний хлорид 0,10%, сонымен бірге функционалды қоспалар мен су бар, ал боялған модификация құрамына тағамдық бояғыштар кіреді.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1000 мл антисептикалық құралы. 1000 мл эйрлесс флаконы.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антисептикалық құралы 1000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50; 100; 200; 500; 1000; 5000; 10000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бірқалыпты иісі бар түссіз мөлдір гель болып табылады. Құрал құрамында изопропил (25,0-27,5%) және н-пропилді (35,0-37,5%) спирттерді, лактулозаны, фенилметоксиметанол, сонымен қатар глицерин, ланолин – теріні жұмсартатын және ылғалдандыратын қоспаны, суды қамтиды.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100 мл антисептикалық құралы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50; 100; 200; 500; 1000; 5000; 10000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бірқалыпты иісі бар түссіз мөлдір гель болып табылады. Құрал құрамында изопропил (25,0-27,5%) және н-пропилді (35,0-37,5%) спирттерді, лактулозаны, фенилметоксиметанол, сонымен қатар глицерин, ланолин – теріні жұмсартатын және ылғалдандыратын қоспаны, суды қамтиды.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200 мл антисептикалық құралы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200 мл антисептикалық құралы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1 261,43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50; 100; 200; 500; 1000; 5000; 10000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бірқалыпты иісі бар түссіз мөлдір гель болып табылады. Құрал құрамында изопропил (25,0-27,5%) және н-пропилді (35,0-37,5%) спирттерді, лактулозаны, фенилметоксиметанол, сонымен қатар глицерин, ланолин – теріні жұмсартатын және ылғалдандыратын қоспаны, суды қамтиды.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5000 мл антисептикалық құралы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5000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18 646,50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50; 100; 200; 500; 1000; 5000; 10000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бірқалыпты иісі бар түссіз мөлдір гель болып табылады. Құрал құрамында изопропил (25,0-27,5%) және н-пропилді (35,0-37,5%) спирттерді, лактулозаны, фенилметоксиметанол, сонымен қатар глицерин, ланолин – теріні жұмсартатын және ылғалдандыратын қоспаны, суды қамтиды.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1000 мл антисептикалық құралы. 1000 мл эйрлесс флаконы.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1000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4 713,05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50; 100; 200; 500; 1000; 5000; 10000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бірқалыпты иісі бар түссіз мөлдір гель болып табылады. Құрал құрамында изопропил (25,0-27,5%) және н-пропилді (35,0-37,5%) спирттерді, лактулозаны, фенилметоксиметанол, сонымен қатар глицерин, ланолин – теріні жұмсартатын және ылғалдандыратын қоспаны, суды қамтиды.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1000 мл антисептикалық құралы. 1000 мл еврофлаконы.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1000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4 328,79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Aspiron™ аспирациялық катетері, өлшемі ASP6F</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типі: Көлбеу түзу Сіңіргіш /аспирациялық саңылаулар пішіні: дөңгелек Таңбалағыш жолақ: Рентгенконтрастылы маркер Ең жоғарғы сыртқы диаметрі (шығарғанда/аспирацииялағанда): 1.70 mm Проксимальді бөліктің сыртқы диаметрі: OD:1.30 mm Дистальді бөліктің сыртқы диаметрі:1.30 mm Проксимальді бөліктің ішкі диаметрі OD:1.09 mm Дистальді бөліктің ішкі диаметрі: 1.00 mm Проксимальді аумақтың көлденең тілу ауданы (mm2): 0.933 mm2 Дистальді аумақтың көлденең тілу ауданы (mm2): 0.785 mm2 Жылдам ауыстырылатын портының ұзындығы:10 mm Катетердің пайдалы ұзындығы:1400 mm Жабын типі: Гидрофильді Дистальді жабын ұзындығы (ұшынан бастап):300 mm Теріс қысымға арналған құрал (аспирацияға): колмен, 30 ml шприц жинағымен Бағыттағыш катетердің үйлесуі:6F Бағыттағыш катетердің ең төменгі ішкі диаметрі:0.070”(1.78 mm) Бағыттағыш катетердің үйлесімділігі:0.014”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Aspiron™ аспирациялық катетері, өлшемі ASP6F</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90 354,11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бір реттік, стерильді, тоқылмаған материалдан жасалған "Нәрия" хирургиялық негізгі жиынтығы - КОБ - 8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Уытты емес. Тек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бір реттік, стерильді, тоқылмаған материалдан жасалған "Нәрия" хирургиялық негізгі жиынтығы - КОБ - 8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 адгезивным краем 75 см х 90 см – 2 шт. Қағаз сүрткі 33 см х 33 см – 4 дана. Адгезивтік лента 10 см х 50 см – 1 дана. Тоқылмаған материалдан жасалған ақжайма 150 см х 200 см – 1 дана. Адгезивтік жиекті ақжайма 170 см х 175 см – 1 дана. Құрал-жабдық үстеліне арналған ақжайма 80 см х 145 см – 1 дана. Адгезивтік жиекті ақжайма 150 см х 240 см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қан кетуді тоқтатуға арналған стерильді бір реттік баллон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түрі: -Әр жиынтық жеке қаптамаға оралуы керек. -Жеке қаптамадағы бұйымдар екі жағы мөлдір полимерлі екі қабатты пакетке салынған. -Екі жағы әр қабат үшін әр түрлі балқу температурасы бар үш қабатты полимерлі материал болуы керек.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қан кетуді тоқтатуға арналған стерильді бір реттік баллон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бір реет пайдаланылатын шприц, 60 мл – 2 дана;</w:t>
            </w:r>
          </w:p>
          <w:p>
            <w:pPr>
              <w:spacing w:after="20"/>
              <w:ind w:left="20"/>
              <w:jc w:val="both"/>
            </w:pPr>
            <w:r>
              <w:rPr>
                <w:rFonts w:ascii="Times New Roman"/>
                <w:b w:val="false"/>
                <w:i w:val="false"/>
                <w:color w:val="000000"/>
                <w:sz w:val="20"/>
              </w:rPr>
              <w:t>
Баллон, 50мл – 1 дана;</w:t>
            </w:r>
          </w:p>
          <w:p>
            <w:pPr>
              <w:spacing w:after="20"/>
              <w:ind w:left="20"/>
              <w:jc w:val="both"/>
            </w:pPr>
            <w:r>
              <w:rPr>
                <w:rFonts w:ascii="Times New Roman"/>
                <w:b w:val="false"/>
                <w:i w:val="false"/>
                <w:color w:val="000000"/>
                <w:sz w:val="20"/>
              </w:rPr>
              <w:t>
Ұзартқыш түтік, 55 см – 1 дана;</w:t>
            </w:r>
          </w:p>
          <w:p>
            <w:pPr>
              <w:spacing w:after="20"/>
              <w:ind w:left="20"/>
              <w:jc w:val="both"/>
            </w:pPr>
            <w:r>
              <w:rPr>
                <w:rFonts w:ascii="Times New Roman"/>
                <w:b w:val="false"/>
                <w:i w:val="false"/>
                <w:color w:val="000000"/>
                <w:sz w:val="20"/>
              </w:rPr>
              <w:t>
Бір жақты клапаны бар екі жақты және үш жақты бекіткіш шүмек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159 960,00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Mozec™ NC RX жылдам ауыстырылуын жеткізу жүйесіндегі стерильді, бір рет қолданылатын баллондық дилатациялық катетері, баллонның өлшемдері (мм): 2.0, 2.25, 2.50, 2.75, 3.0, 3.50, 4.00, 4.50 және ұзындығы (мм) 8, 10, 13, 15, 18, 23, 28, 30, 35, 38,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 RX баллондық катетері коронарлық артерияның транслюминальді ангиопластикасына арналған тез ауыстырылатын жүйе болып табылады. Баллон катетердің дистальді ұшында белгілі бір қысымда берілген диаметрге дейін үрленуі мүмкін. Катетердің проксимальді ұшында айдап шығаратын құрылғыға қосуға арналған қармағыш қондырма бар. Жоғары қысымды басқа баллондармен салыстырғанда оңтайлы сырғымалығы және NC RX баллонының өткізгіштігі иректелген немесе тым кальцинацияланған тамырларды стенттегенде оны бірегей етеді.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Mozec™ NC RX жылдам ауыстырылуын жеткізу жүйесіндегі стерильді, бір рет қолданылатын баллондық дилатациялық катетері, баллонның өлшемдері (мм): 2.0, 2.25, 2.50, 2.75, 3.0, 3.50, 4.00, 4.50 және ұзындығы (мм) 8, 10, 13, 15, 18, 23, 28, 30, 35, 38,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ҚР-ММБ-5№013847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54 632,93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Mozec™ RX PTCA жылдам ауыстырылуын жеткізу жүйесіндегі стерильді, бір рет қолданылатын баллондық дилатациялық катетері, диаметрі: 1.25, 1.50, 2.00, 2.25, 2.50, 2.75, 3.00, 3.50, 4.00, 4.50; және узындығы: 6, 9, 12, 14, 15, 17, 20, 25, 30, 33, 38,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дилатациялық катетер тері арқылы транслюминальді коронарлық ангиопластика (ТТКА) орындауға арналған Rapid Exchange жүйе болып табылады. Катетердің дистальді ұшындағы баллонды көрсетілген қысымды түсіре отырып, белгілі бір диаметрге дейін үрлеуге болады (қаптамасындағы нұсқауларды оқыңыз). катетердің проксимальді ұшы үрлейтін құрылғыны қосуға арналған люэр айырымының ұяшығымен жабдықталған. Катетерде катетерді орналастыру үшін сым өткізгішті пайдалануға мүмкіндік беретін саңылау қарастырылған. Баллондағы рентгеноконтрастылы белгі (белгілер) оның дәл орналастырылуын мүмкін етеді. Катетерлерге иық немесе сан артериясы арқылы енгізген кезде пайдалануға арналған белгілер жазылған.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Mozec™ RX PTCA жылдам ауыстырылуын жеткізу жүйесіндегі стерильді, бір рет қолданылатын баллондық дилатациялық катетері, диаметрі: 1.25, 1.50, 2.00, 2.25, 2.50, 2.75, 3.00, 3.50, 4.00, 4.50; және узындығы: 6, 9, 12, 14, 15, 17, 20, 25, 30, 33, 38,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ҚР-ММБ-5№013848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54 632,93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банданасы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Бандана – желкеде байламалары бар күнқағарсыз орамал түріндегі бас киім. Тоқылмаған материалдан СМС (Спанбонд Мелтблаун Спанбонд) түрінен жасалады және тығыздығы 28 г/кв.м. и 40 г/кв.м. болады.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Бандана – желкеде байламалары бар күнқағарсыз орамал түріндегі бас киім. Тоқылмаған материалдан СМС (Спанбонд Мелтблаун Спанбонд) түрінен жасалады және тығыздығы 28 г/кв.м. и 40 г/кв.м. болады.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бахилалары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w:t>
            </w:r>
          </w:p>
          <w:p>
            <w:pPr>
              <w:spacing w:after="20"/>
              <w:ind w:left="20"/>
              <w:jc w:val="both"/>
            </w:pPr>
            <w:r>
              <w:rPr>
                <w:rFonts w:ascii="Times New Roman"/>
                <w:b w:val="false"/>
                <w:i w:val="false"/>
                <w:color w:val="000000"/>
                <w:sz w:val="20"/>
              </w:rPr>
              <w:t>
Бұйым стерильді емес және пайдалануға дайын.</w:t>
            </w:r>
          </w:p>
          <w:p>
            <w:pPr>
              <w:spacing w:after="20"/>
              <w:ind w:left="20"/>
              <w:jc w:val="both"/>
            </w:pPr>
            <w:r>
              <w:rPr>
                <w:rFonts w:ascii="Times New Roman"/>
                <w:b w:val="false"/>
                <w:i w:val="false"/>
                <w:color w:val="000000"/>
                <w:sz w:val="20"/>
              </w:rPr>
              <w:t>
Номиналдық өлшемдерден шектік ауытқуы ± 10 мм.</w:t>
            </w:r>
          </w:p>
          <w:p>
            <w:pPr>
              <w:spacing w:after="20"/>
              <w:ind w:left="20"/>
              <w:jc w:val="both"/>
            </w:pPr>
            <w:r>
              <w:rPr>
                <w:rFonts w:ascii="Times New Roman"/>
                <w:b w:val="false"/>
                <w:i w:val="false"/>
                <w:color w:val="000000"/>
                <w:sz w:val="20"/>
              </w:rPr>
              <w:t>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бахилалары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бахилалары, тығыздығы 40 г/ш.м. - 1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бахилалары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Шекті ауытқулар номиналды мөлшерлерін белгілеудің негізгі орындарына дайын бұйымдарды өлшеу ±10%. Тығыздығы 17-ден 60 г/кв.м. Шекті ауытқулар номиналды мәнінен тығыздығы ±10%. Уытты емес.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биік бахилалары тығыздығы 40 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биік бахилалары тығыздығы 40 г/кв.м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биік бахилалар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Трапеция тәрізді пішіндегі биік бахилалар. Иық тігістері дәнекерленген. Бахилалардың артқы тігісінде ені 3 см, ұзындығы 55 см болатын байламалар дәнекерленген. Әр бахиланың тоқтатқыштағы ені 39-41 см, биіктігі 60 см. Тоқылмаған материалдан СМС (Спанбонд Мелтблаун Спанбонд) түрінен жасалады және тығыздығы 28 г/м2 и 40 г/м2 болады.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биік бахилалар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қысқа бахилалары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төрт бұрышты резеңкелі қысқа бахилалар. Бүйір жақтары дәнекерленген, ал жоғарғы жағына резеңке бекітілген. Әр бахиланың ұзындығы 39±2 см, биіктігі 16±2 см, резеңке ені 3,5±1 мм. Бахилалар тығыздығы 28г/ш.м. СМС (Спанбонд Мелтблаун Спанбонд) типіндегі тоқылмаған материалдан жасалады.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қысқа бахилалары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 1,8 мм 21G инесімен; 1,8 мм 26 G инесімен; 2,4 мм 21G инесімен; 2,8 мм 21G инесімен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алуға арналған қауіпсіз, стерильді, бір рет қолданылатын ланцеттер, қорапта 200 данадан. Теріні тесу тереңдігіне қарай мынадай өлшемдерге бөлінеді – тесу тереңдігі 1,2 мм жаңа туған нәрестелердің өкшесін тесуге арналған 18G инесі бар; тесу тереңдігі 1,8 мм қандағы глюкоза құрамын мониторингтеуге арналған 26G инесі бар; тесу тереңдігі 1,8 мм гемоглобин, холестеролді тестілеуге, оның ішінде педиатрияға арналған 21G инесі бар; тесу тереңдігі 2,4 мм дөрекіленген теріні тесуге арналған 21G инесі бар; тесу тереңдігі 2,8 мм елеулі мөлшердегі қан алуға арналған 21G инесі бар. Стерилизация әдісі – этилен оксидімен. Кепілді жарамдылық мерзімі стерилизацияланған күннен бастап 3 жыл. Әрбір бұйымның жеке қақпағы болуы тиіс.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Chip -4.0 chlp жүйесінің құлыпталатын тақтайшалары мен бұрандалары радиалды сүйек тақтасы дорсальды дельта - солға, оңға 4 тармақты. L-75 мм, 5 тармақты. L-82 мм, 6 тармақты. L-90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Кәріжілікке арналған 4,0ChLP пластина дорсальді дельта тәрізді, сол жақ, оң жақ 4 тармақты, L-75 мм, 5 тармақты, L-82 мм, 6 тармақты, L-90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95 008,16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Кәріжіліктің басына арналған 4.0ChLP пластина, үлкен, сол жақ, оң жақ 1 тармақты, L-36 мм, 2 тармақты, L-47 мм, 3 тармақты, L-58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Кәріжіліктің басына арналған 4.0ChLP пластина, шағын сол жақ, оң жақ 1 тармақты, L-36 мм, 2 тармақты, L-47 мм, 3 тармақты, L-58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62 954,27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жіліншікке арналған 7,0ChLP пластина проксимальді медиальді сол жақ, оң жақ 3 тармақты, 13 тармақты,, ұзындығы (L) 113 - 323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жіліншікке арналған 7,0ChLP пластина проксимальді медиальді сол жақ, оң жақ 3 тармақты, 13 тармақты,, ұзындығы (L) 113 - 323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203 758,25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остеотомиясына арналған 7,0ChLP пластина, оң жақ, сол жақ 3 мм, 5 мм, 7,5 мм, 9 мм, 10 мм, 11 мм, 12,5 мм, 15 мм, 17,5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остеотомиясына арналған 7,0ChLP пластина, оң жақ, сол жақ 3 мм, 5 мм, 7,5 мм, 9 мм, 10 мм, 11 мм, 12,5 мм, 15 мм, 17,5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81 153,45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Chip 5.0 chlp жүйесінің құлыпталатын пластиналары мен бұрандалары клавикулярлы пластина S-тәрізді солға, оңға 3 отв. 11-ге дейін. ұзындығы (L-71, 80, 90, 99, 108, 116, 125, 134, 143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Бұғаналық S тәрізді 5,0ChLP пластина сол жақ, оң жақ 3 тармақты, 11 тармақты, ұзындығы (L-71, 80, 90, 99, 108, 116, 125, 134, 143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125 447,94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Chip 5.0 chlp жүйесінің құлыпталатын пластиналары мен бұрандалары феморальды остеотомияға арналған педиатриялық пластина 3 тармақты., иілу бұрышы 100°,110°,120°,150°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остеотомиясына арналған педиатриялық 5,0ChLP пластина 3 тармақты, иілу бұрышы 100°,110°,120°,150°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71 660,45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Chip 7.0 chlp жүйесінің құлыпталатын пластиналары мен бұрандалары феморальды остеотомияға арналған педиатриялық пластина 3 отв., иілу бұрышы 100°,110°,120°,150°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остеотомиясына арналған педиатриялық 7,0ChLP пластина 3 тармақты, иілу бұрышы 100°,110°,120°,150°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71 660,45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жілікке арналған 5,0ChLP пластина дистальді дорсолатеральді сол жақ, оң жақ 3 тармақты, 6 тармақты, ұзындығы (L- 95, 109, 123, 137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жілікке арналған 5,0ChLP пластина дистальді дорсолатеральді сол жақ, оң жақ 3 тармақты, 6 тармақты, ұзындығы (L- 95, 109, 123, 137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145 215,48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құлыпталатын тақтайшалары мен бұрандалары 4,0 ChLP ұзындығы 2,4 бұранда (L) (6, 8, 10, 12, 14, 16, 18, 20, 22, 24, 26, 28, 30, 32, 34, 36, 38, 40 мм) (Т)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тәрізді, өкшеге арналған 5,0ChLP пластина сол жақ, оң жақ 13.04.2023 Просмотр</w:t>
            </w:r>
          </w:p>
          <w:p>
            <w:pPr>
              <w:spacing w:after="20"/>
              <w:ind w:left="20"/>
              <w:jc w:val="both"/>
            </w:pPr>
            <w:r>
              <w:rPr>
                <w:rFonts w:ascii="Times New Roman"/>
                <w:b w:val="false"/>
                <w:i w:val="false"/>
                <w:color w:val="000000"/>
                <w:sz w:val="20"/>
              </w:rPr>
              <w:t>
4,0ChLP винт 2,4 длиной (L) (6, 8, 10, 12, 14, 16, 18, 20, 22, 24, 26, 28, 30, 32, 34, 36, 38, 40 мм) (Т), (VA)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14 405,67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құлыпталатын пластиналары мен бұрандалары ұзындығы 2,7 (L) (6, 8, 10, 12, 14, 16, 18, 20, 22, 24, 26, 28, 30, 32, 34, 36, 38, 40 мм) (H), (T)кортикальды өздігінен кесетін бұранда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Кортикальді өздігінен кесетін бұранда 2,7 ұзындығы (L) (6, 8, 10, 12, 14, 16, 18, 20, 22, 24, 26, 28, 30, 32, 34, 36, 38, 40 мм) (Н),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3 586,78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Chip -5.0 chlp жүйесінің құлыпталатын пластиналары мен бұрандалары гумерус пластинасы дистальды дорсомедиальды сол, оң жақ 4 тармақты. 12 жауапқа дейін., ұзындығы (L- 84, 104, 124, 144, 164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жілікке арналған 5,0ChLP пластина дистальді дорсомедиальді сол жақ, оң жақ 4 тармақты, 12 тармақты, ұзындығы (L- 84, 104, 124, 144, 164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135 669,43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Chip -7.0 chlp жүйесінің құлыпталатын пластиналары мен бұрандалары феморальды пластина кең диафизді 10 тармақты. 16-ға дейін., ұзындығы (L) 209-дан 333 мм-ге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жілікке арналған 7,0ChLP пластина жалпақ диафизарлық 10 тармақты, 16 тармақты, ұзындығы (L) 209 - 333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125 828,08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құлыпталатын пластиналары мен бұрандалары 4.0 chlp пластинаны қалпына келтіретін түзу, қисық 20 тармақты L-180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157 380,13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-4.0 chlp жүйесінің құлыпталатын пластиналары мен бұрандалары түзу қайта құру пластинасы, 8 тармақты L-77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78 458,99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Chip -5.0 chlp жүйесінің құлыпталатын пластиналары мен бұрандалары клавикулярлы пластина S-тәрізді, диафиздік сол, оң жақ 5 тармақты. 11 тармақты дейін., ұзындығы 57-ден 114 мм-ге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тәрізді бұғаналық 5,0ChLP пластина, диафизарлық сол жақ, оң жақ 5 тармақты, 11 тармақты, ұзындығы (L) 57 - 114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125 413,98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Кәріжіліктік, алақанға арналған 5,0ChLP пластина сол жақ, оң жақ 5 тармақты, 15 тармақты, ұзындығы (L) 73 - 194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Кәріжіліктік, алақанға арналған 5,0ChLP пластина сол жақ, оң жақ 5 тармақты, 15 тармақты, ұзындығы (L) 73 - 194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132 290,54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жілікке арналған 5,0ChLP пластина дистальді медиальді сол жақ, оң жақ 3 тармақты, 6 тармақты, ұзындығы (L- 89,107,121,136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125 447,94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 әдісі: этилен тотығымен. Кепілді жарамдылық мерзімі: пробиркалар үшін стерилизациялау күнінен бастап 18 ай, құйғылар, капиллярлар, тасымалдағыш пробиркалар және ұстатқыштар үшін 3 жыл. Түрлі толтырғыштарымен және онсыз пробиркалар, капиллярлар, құйғылар, ұстатқыштар 100 данадан топтық қаптамада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 Капиллярдың ішкі көлемі 80 мкл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жасалған капиллярлар. Капиллярдың ішкі көлемі 80 мкл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 әдісі: этилен тотығымен. Кепілді жарамдылық мерзімі: пробиркалар үшін стерилизациялау күнінен бастап 18 ай, құйғылар, капиллярлар, тасымалдағыш пробиркалар және ұстатқыштар үшін 3 жыл. Түрлі толтырғыштарымен және онсыз пробиркалар, капиллярлар, құйғылар, ұстатқыштар 100 данадан топтық қаптамада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 ЭДТА K2 гематологиялық зерттеулеріне арналған вакуумдық түтіктер (шыны, 13х50мм), алынатын қан көлемі 1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зерттеулерге арналған вакуумды пробиркалар (шыны, 13х50 мм) ЭДТА К2, алынатын қан көлемі 1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 әдісі: этилен тотығымен. Кепілді жарамдылық мерзімі: пробиркалар үшін стерилизациялау күнінен бастап 18 ай, құйғылар, капиллярлар, тасымалдағыш пробиркалар және ұстатқыштар үшін 3 жыл. Түрлі толтырғыштарымен және онсыз пробиркалар, капиллярлар, құйғылар, ұстатқыштар 100 данадан топтық қаптамада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 ЭДТА K3 гематологиялық зерттеулерге арналған капиллярлы вакуумдық түтіктер, алынатын қан көлемі 0,5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зерттеулерге арналған капилляры бар вакуумды пробиркалар ЭДТА К3, алынатын қан көлемі 0,5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зерттеуге арналған капиллярмен капиллярлық қанды алуға арналған вакуумдық пробиркалар К2 алынатын қан көлемі 0,5 мл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зерттеуге арналған капиллярмен капиллярлық қанды алуға арналған вакуумдық пробиркалар К2 алынатын қан көлемі 0,5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зерттеулерге арналған капиллярсыз вакуумды пробиркалар ЭДТА К2, алынатын қан көлемі 0,5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зерттеулерге арналған капиллярсыз вакуумды пробиркалар ЭДТА К2, алынатын қан көлемі 0,2 мл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зерттеулерге арналған капиллярсыз вакуумды пробиркалар ЭДТА К2, алынатын қан көлемі 0,2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ВИСглик НЕО көзге тамызатын дәрі, стерильді, 10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ерітіндісі бар сорғы-сүзгісі бар саптамасы бар тығыздығы жоғары полиэтиленнен жасалған құты-контейнер. Тамшылардың құрамы: Н-ацетилкарнозин (1%), Қаражидек сығындысы, хондроитин сульфаты (0.15%), натрий фосфаты додекагидраты, натрий фосфаты моногидраты, натрий хлориді, инъекцияға арналған су 100 мл дейін. ВИСглик нео физиологиялық рН мәні бар стерильді офтальмологиялық ерітінді болып табылады. Құрамында консерванттар жоқ. Совместное воздействие таких натуральных веществ как N-ацетилкарнозин, экстракт черники и хондроитина сульфата в составе капель оказывает антиоксидантное действие на орган зрения, способствует поддержанию остроты зрения, в особенности при возрастных изменениях в хрусталике, а также, в суровых условиях окружающей среды или повышенной нагрузке. Гидратационная способность хондроитина сульфата и вазопротекторные свойства черники способствуют регуляции микроциркуляции и улучшению питания глаза. Комплекс защищает ткани глаз от свободных радикалов, что является важным элементом предотвращения окисления хрусталика. Благодаря высокотехнологичному фильтру раствор без консервантов остается стерильным на протяжении всего срока его использования. Поскольку раствор не содержит консервантов, он может использоваться довольно часто. Условия хранения: При температуре не выше 25 оС. Срок годности -3 года. Срок хранение после вскрытия упаковки не более 3 месяцев.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ВИСглик НЕО көзге тамызатын дәрі, стерильді, 10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4 705,52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TCu 380A моделіндегі Biocopper® жатырішілік спиралі өлшемі 32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спиралі спиральдан, мұртшалардан, жылжымалы шектегіштен, спиральді енгізуге арналған өткізгіштен және өткізгіш браншінен тұрады. Жатырішілік спиралінде мыстың шамамен 310 мг бар. Мыстың жалпы беткейi 380±23 мм2 құрайды. Жатырішілік спираль жатыр мойнында өндірілетін шырышты қоюландыру қасиетінің арқасында жүктіліктің басталуына кедергі келтіреді, осының нәтижесінде сперматозоидтардың аналық безге қарай жылжуы мен ұрықтануына кедергі жасайды. Жатырішілік жүктілікке қарсы зат (ЖЖҚЗ). Гинекологияда контрацепция үшін қолданылады. Тек бір рет қолдануға арналған. Этилен тотығымен стерилизацияланған.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TCu 380A моделіндегі Biocopper® жатырішілік спиралі өлшемі 32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және IPL процедураларына арналған гель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Гельдің құрамына: су, карбомер, триэтаноламин, глицерин, полиэтиленгликоль, DMDM гидантоин, бояғыш кіреді. Сыртқы түрі: механикалық қосылыстарсыз, иіссіз немесе өзіне тән әлсіз иісі бар біркелкі тұтқыр сұйықтық. Гельде ауа көпіршіктерінің болуына жол беріледі. Түсі: көк, жасыл немесе инъекцияға арналған сумен салыстырғанда сәл боялған болуы керек. рН: 5.0 - 7.0. Тұтқырлығы: 85.000 – 135.000 сР. Қаптама ішіндегісінің салмағы граммен анықталады. Рұқсат етілген қателік ±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және IPL процедураларына арналған гель, көлемі 250г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Гельдің құрамына: су, карбомер, триэтаноламин, глицерин, полиэтиленгликоль, DMDM гидантоин, бояғыш кіреді. Сыртқы түрі: механикалық қосылыстарсыз, иіссіз немесе өзіне тән әлсіз иісі бар біркелкі тұтқыр сұйықтық. Гельде ауа көпіршіктерінің болуына жол беріледі. Түсі: көк, жасыл немесе инъекцияға арналған сумен салыстырғанда сәл боялған болуы керек. рН: 5.0 - 7.0. Тұтқырлығы: 85.000 – 135.000 сР. Қаптама ішіндегісінің салмағы граммен анықталады. Рұқсат етілген қателік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зерттеуге арналған Beegelux® гелі, құтыда 250г және канистрде 5л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 суда ериді, тұтқырлығын терінің pH-на және температурасына қарамай-ақ сақтайды. Теріге тегіс және жеңіл жағылып, тітіркендіргіш әсер етпейді. Құрамы: карбомер (940) - 5%, глицерин - 0,5%, триэтаноламин - 1,5 %, натрий додецилсульфаты - 2 %, Tween-80 - 0,5 %, бензоат этил гидроксидi - 0,5 %, дистилляцияланған су - 90 %. жарамдылық мерзімі 2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зерттеуге арналған Beegelux® гелі, құтыда 250г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ҚР-ММБ-5№003945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зерттеуге арналған Beegelux® гелі, құтыда 250г және канистрде 5л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 суда ериді, тұтқырлығын терінің pH-на және температурасына қарамай-ақ сақтайды. Теріге тегіс және жеңіл жағылып, тітіркендіргіш әсер етпейді. Құрамы: карбомер (940) - 5%, глицерин - 0,5%, триэтаноламин - 1,5 %, натрий додецилсульфаты - 2 %, Tween-80 - 0,5 %, бензоат этил гидроксидi - 0,5 %, дистилляцияланған су - 90 %. жарамдылық мерзімі 2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зерттеуге арналған Beegelux® гелі, құтыда 250г және канистрде 5л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ҚР-ММБ-5№003945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5 505,17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құрал) ерітінді; көлемі 0,09 л; 0,3 л; 0,5 л; 1,0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спирттіңң иісі бар, мөлдір түссіз сұйықтық ретінде қолдануға дайын ертінді болып ұсынылады. Құрамында 60±1 % изопропил спирті және 10±1 % қ-пропил спирті, қол терісін күтуге арналған функционалдық қоспалар бар. Антисептикалық құрал полимерлі бөтелкелерде бүріккіш құрылғымен ( немесе онсыз) шығарылады: полимер бөтелке 0,5 л. таратқышпен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зат) ерітінді, көлемі 0,5 л. (дозаторы бар полимерлік құты 0,5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2 906,06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құрал) ерітінді; көлемі 0,09 л; 0,3 л; 0,5 л; 1,0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спирттіңң иісі бар, мөлдір түссіз сұйықтық ретінде қолдануға дайын ертінді болып ұсынылады. Құрамында 60±1 % изопропил спирті және 10±1 % қ-пропил спирті, қол терісін күтуге арналған функционалдық қоспалар бар. Антисептикалық құрал полимерлі бөтелкелерде бүріккіш құрылғымен (немесе онсыз) шығарылады: - полимер бөтелке 1,0 л. тікбұрышты таратқышсыз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зат), көлемі 1,0 л ерітінді (1,0 л полимерлік құты, дозаторсыз тік бұрышты)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5 131,22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құрал) ерітінді; көлемі 0,09 л; 0,3 л; 0,5 л; 1,0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спирттіңң иісі бар, мөлдір түссіз сұйықтық ретінде қолдануға дайын ертінді болып ұсынылады. Құрамында 60±1 % изопропил спирті және 10±1 % қ-пропил спирті, қол терісін күтуге арналған функционалдық қоспалар бар. Антисептикалық құрал полимерлі бөтелкелерде бүріккіш құрылғымен ( немесе онсыз) шығарылады: - полимер бөтелке 0,09 л. таратқышпен; - полимер бөтелке 0,3 л. таратқышпен; - полимер бөтелке 0,5 л. таратқышпен; - полимер бөтелке 1,0 л. тікбұрышты таратқышсыз; - полимер бөтелке 1,0 л. цилиндрлік эйрлесс таратқышпен; - полимер бөтелке 1,0 л. тікбұрышты үстелүсті шынтақ таратқышпен.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 ерітінді, көлемі 1,0 л (полимерлік құты 1,0 л, тік бұрышты үстел шынтақ дозаторы бар)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5 451,27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құрал) ерітінді; көлемі 0,09 л; 0,3 л; 0,5 л; 1,0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спирттіңң иісі бар, мөлдір түссіз сұйықтық ретінде қолдануға дайын ертінді болып ұсынылады. Құрамында 60±1 % изопропил спирті және 10±1 % қ-пропил спирті, қол терісін күтуге арналған функционалдық қоспалар бар. Антисептикалық құрал полимерлі бөтелкелерде бүріккіш құрылғымен ( немесе онсыз) шығарылады: дозаторы бар полимерлік құты 0,3 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зат) ерітінді, көлемі 0,3 л. (дозаторы бар полимерлік құты 0,3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1 716,26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құрал) ерітінді; көлемі 0,09 л; 0,3 л; 0,5 л; 1,0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спирттіңң иісі бар, мөлдір түссіз сұйықтық ретінде қолдануға дайын ертінді болып ұсынылады. Құрамында 60±1 % изопропил спирті және 10±1 % қ-пропил спирті, қол терісін күтуге арналған функционалдық қоспалар бар. Антисептикалық құрал полимерлі бөтелкелерде бүріккіш құрылғымен ( немесе онсыз) шығарылады: - полимер бөтелке 0,09 л. таратқышпен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зат) ерітінді, көлемі 0,09 л. (дозаторы бар полимерлік құты 0,09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құрал) ерітінді; көлемі 0,09 л; 0,3 л; 0,5 л; 1,0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спирттіңң иісі бар, мөлдір түссіз сұйықтық ретінде қолдануға дайын ертінді болып ұсынылады. Құрамында 60±1 % изопропил спирті және 10±1 % қ-пропил спирті, қол терісін күтуге арналған функционалдық қоспалар бар. Антисептикалық құрал полимерлі бөтелкелерде бүріккіш құрылғымен ( немесе онсыз) шығарылады: - полимер бөтелке 0,09 л. таратқышпен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зат) көлемі 1,0 л ерітінді (эйрлесс дозаторы бар цилиндрлік 1,0 л полимерлік құты)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5 427,77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құрал) ерітінді; көлемі 0,09 л; 0,3 л; 0,5 л; 1,0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 р ететін заттар ретінде 20,0% этил спирті және 0,3% дидецилдиметиламмоний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 дозаторы бар 0,5 л полимерлік құты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зат) ерітіндісі; көлемі 0,5 л (дозаторы бар 0,5 л полимерлік құты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2 103,04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құрал) ерітінді; көлемі 0,09 л; 0,3 л; 0,5 л; 1,0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 р ететін заттар ретінде 20,0% этил спирті және 0,3% дидецилдиметиламмоний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таратқышпен; - дозаторы бар 0,3 л полимерлік құты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зат) ерітіндісі; көлемі 0,3 л (дозаторы бар 0,3 л полимерлік құты)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1 253,84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құрал) ерітінді; көлемі 0,09 л; 0,3 л; 0,5 л; 1,0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 р ететін заттар ретінде 20,0% этил спирті және 0,3% дидецилдиметиламмоний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 дозаторы бар полимерлік құты 0,09 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зат) ерітіндісі; көлемі 0,09 л. (дозаторы бар полимерлік құты 0,09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құрал) ерітінді; көлемі 0,09 л; 0,3 л; 0,5 л; 1,0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әсер ететін заттар ретінде 20,0% этил спирті және 0,3% алкилдиметилбензиламмоний хлориді, қол терісін күтуге арналған функционалдық қоспалар бар. Өнім бүріккіш құрылғысы бар (немесе онсыз) полимерлі бөтелкелерде қол жетімді: - полимерлі бөтелке, 1,0 л. цилиндрлік эйрлесс диспенсерімен.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құрал) ерітінді; көлемі 1,0 л (эрлесс диспенсері бар 1,0 л цилиндрлік полимерлі құты)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3 839,28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құрал) ерітінді; көлемі 0,09 л; 0,3 л; 0,5 л; 1,0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 р ететін заттар ретінде 20,0% этил спирті және 0,3% дидецилдиметиламмоний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 полимер бөтелке 1,0 л. тікбұрышты таратқышсыз.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зат) ерітіндісі; көлемі 1,0 л (1,0 л полимерлік құты, дозаторсыз тік бұрышты)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3 540,43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құрал) ерітінді; көлемі 0,09 л; 0,3 л; 0,5 л; 1,0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 р ететін заттар ретінде 20,0% этил спирті және 0,3% дидецилдиметиламмоний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полимер бөтелке 1,0 л. тікбұрышты үстелүсті шынтақ таратқышпен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құрал) ерітіндісі; көлемі 1,0 л (полимерлік құты 1,0 л, тік бұрышты үстел шынтақ дозаторы бар)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3 862,96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құрал) ерітінді; көлемі 0,09 л; 0,3 л; 0,5 л; 1,0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әсер ететін заттар ретінде 20,0% этил спирті және 0,3% алкилдиметилбензиламмоний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дозаторы бар полимерлік құты 0,5 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зат) ерітіндісі; көлемі 0,5 л. (дозаторы бар полимерлік құты 0,5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2 085,81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құрал) ерітінді; көлемі 0,09 л; 0,3 л; 0,5 л; 1,0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әсер ететін заттар ретінде 20,0% этил спирті және 0,3% алкилдиметилбензиламмоний хлориді, қол терісін күтуге арналған функционалдық қоспалар бар. Өнім бүріккіш құрылғысы бар (немесе онсыз) полимерлі бөтелкелерде қол жетімді: - полимерлі бөтелке, 1,0 л. цилиндрлік эйрлесс диспенсерімен.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зат) ерітінді; көлемі 1,0 л (үстел үсті шынтақ диспенсері бар 1,0 л тікбұрышты полимерлі құты)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3 853,07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құрал) ерітінді; көлемі 0,09 л; 0,3 л; 0,5 л; 1,0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әсер ететін заттар ретінде 20,0% этил спирті және 0,3% алкилдиметилбензиламмоний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дозаторы бар полимерлік құты 0,3 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зат) ерітіндісі; көлемі 0,3 л. (дозаторы бар полимерлік құты 0,3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1 233,54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құрал) ерітінді; көлемі 0,09 л; 0,3 л; 0,5 л; 1,0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әсер ететін заттар ретінде 20,0% этил спирті және 0,3% алкилдиметилбензиламмоний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полимер бөтелке 1,0 л. тікбұрышты таратқышсыз.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зат) ерітіндісі; көлемі 1,0 л. (полимерлік құты 1,0 л. тік бұрышты дозаторсыз)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құрал) ерітінді; көлемі 0,09 л; 0,3 л; 0,5 л; 1,0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әсер ететін заттар ретінде 20,0% этил спирті және 0,3% алкилдиметилбензиламмоний хлориді, қол терісін күтуге арналған функционалдық қоспалар бар. Өнім бүріккіш құрылғысы бар (немесе онсыз) полимерлі бөтелкелерде қол жетімді: - полимерлі бөтелке, 1,0 л. цилиндрлік эйрлесс диспенсерімен.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құрал) ерітінді; көлемі 1,0 л (эрлесс диспенсері бар 1,0 л. цилиндрлік полимерлі құты)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3 829,38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құрал) ерітінді; көлемі 0,09 л; 0,3 л; 0,5 л; 1,0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әсер ететін заттар ретінде 20,0% этил спирті және 0,3% алкилдиметилбензиламмоний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 полимер бөтелке 0,09 л. таратқышпен; - полимер бөтелке 0,3 л. таратқышпен; - полимер бөтелке 0,5 л. таратқышпен; - полимер бөтелке 1,0 л. тікбұрышты таратқышсыз; полимер бөтелке 1,0 л. цилиндрлік эйрлесс таратқышпен; - полимер бөтелке 1,0 л. тікбұрышты үстелүсті шынтақ таратқышпен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зат) ерітіндісі; көлемі 0,09 л. (дозаторы бар полимерлік құты 0,09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бір реттік, медициналық "Dolce-Pharm" (Butterfly Type) бетперде-респираторы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"Butterfly" типіндегі бетперде-респиратордың бірегей құрылымы тағу кезінде қозғалысқа кедергі келтірмей, пайдалану кезінде жайлылықты қамтамасыз етеді. Үстіңгі және астыңғы қабаттары жоғары сапалы тоқылмаған материалдан жасалған, ішкі жағында мельтблаун сүзгісі бар. Балаларға арналған бетперде-респиратор баланың бетіне арналған арнайы резеңке ілмектердің көмегімен баланың бетіне бекітіледі, бұл бекітудің беріктігін қамтамасыз етеді. Балаларға арналған медициналық бетперде-респираторлар өндірісінде шыныталшықты және табиғи латекс жоқ материалдар пайдаланылады, бұл оны гипоаллергенді етеді.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бір реттік, медициналық "Dolce-Pharm" (Butterfly Type) бетперде-респираторы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ағынды синтетикалық капиллярлық Revaclear 300, Revaclear 400, Revaclear 500 диализаторы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Revaclear 300және Revaclear 400 диализаторлары бүйректің жедел және созылмалы жеткіліксіздігін гемодиализдің немесе гемодиафильтрацияның көмегімен емдеуге арналған. Бұл құрылғыда қолданылатын жарғақша ПАЭС/ПВП жасалған қоспа болып табылады. Қан енгізу порты арқылы кіреді және қуысты талшықтар бойымен таралады. Әрбір қуысты талшықтың ішкі диaметрі шамамен 190 микрон (қуыс талшықтың ішкі диаметрі) және қабығының қалыңдығы 35 микрон. Әр диализатордағы қуысты талшықтардың саны 12000 жуық (Revaclear 400), 9600 жуық (Revaclear 300). Белсенді жарғақшасының ұзындығы Revaclear бұйымдарының барлығында 236 мм. Жарғақша беткейінің ауданы 1,8 шаршы метр (Revaclear 400), 1,4 шаршы метр (Revaclear 300). Құрылғының әрбір ұшындағы қуысты талшықтар қан бөлігін фильтрат бөлігінен бөліп тұру үшін полиуретанмен тұмшаланған. Бұл диализатордың корпусы мен коллекторы поликарбонаттан дайындалған. Жарғақша аймағында оң және теріс қысымның бірігуінен туындайтын гидростатикалық немесе жарғақшаішілік қысым жолымен, плазманың сұйық бөлігі, молекулалық салмағы төмендеу басқа еріген заттармен қатар, жарғақша арқылы фильтратқа немесе құрылғының диализатқа арналған бөлігіне өтеді. Гемодиализ үдерісінде уремиялық токсиндер мен тіршілік өнімдері пациенттің қанынан конвекция және жарғақша арқылы диффузиялану жолымен осы құрылғыға және ары қарай, жүріп жатқан диализ сұйықтығының ағымын есептегішке түседі. Диализат диализатты шығару порты арқылы шығарылады.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капиллярлық диализатор жоғары ағынды Revaclear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3 538,42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ағынды синтетикалық капиллярлық Revaclear 300, Revaclear 400, Revaclear 500 диализаторы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Revaclear 300және Revaclear 400 диализаторлары бүйректің жедел және созылмалы жеткіліксіздігін гемодиализдің немесе гемодиафильтрацияның көмегімен емдеуге арналған. Бұл құрылғыда қолданылатын жарғақша ПАЭС/ПВП жасалған қоспа болып табылады. Қан енгізу порты арқылы кіреді және қуысты талшықтар бойымен таралады. Әрбір қуысты талшықтың ішкі диaметрі шамамен 190 микрон (қуыс талшықтың ішкі диаметрі) және қабығының қалыңдығы 35 микрон. Әр диализатордағы қуысты талшықтардың саны 12000 жуық (Revaclear 400), 9600 жуық (Revaclear 300). Белсенді жарғақшасының ұзындығы Revaclear бұйымдарының барлығында 236 мм. Жарғақша беткейінің ауданы 1,8 шаршы метр (Revaclear 400), 1,4 шаршы метр (Revaclear 300). Құрылғының әрбір ұшындағы қуысты талшықтар қан бөлігін фильтрат бөлігінен бөліп тұру үшін полиуретанмен тұмшаланған. Бұл диализатордың корпусы мен коллекторы поликарбонаттан дайындалған. Жарғақша аймағында оң және теріс қысымның бірігуінен туындайтын гидростатикалық немесе жарғақшаішілік қысым жолымен, плазманың сұйық бөлігі, молекулалық салмағы төмендеу басқа еріген заттармен қатар, жарғақша арқылы фильтратқа немесе құрылғының диализатқа арналған бөлігіне өтеді. Гемодиализ үдерісінде уремиялық токсиндер мен тіршілік өнімдері пациенттің қанынан конвекция және жарғақша арқылы диффузиялану жолымен осы құрылғыға және ары қарай, жүріп жатқан диализ сұйықтығының ағымын есептегішке түседі. Диализат диализатты шығару порты арқылы шығарылады.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ағынды синтетикалық капиллярлық Revaclear 400 диализаторы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Polyflux капиллярлық стерильді диализаторлары, типтік өлшемдері: 140H, 170H, 210H, 14L, 17L, 21L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диализаторлар - бұл стерильді және апирогенді тығындармен бірге жиынтықта жеткізілетін, шайғаннан және толтырғаннан кейін қолдануға дайын бір реттік стерильді бұйымдар. Диализаторларды диализдік жабдықтармен бірге пайдалану керек, соның көмегімен ультрасүзу жылдамдығын дәл анықтауға және бақылауға болады. Диализдейтін ерітінді ағыны кезінде гемодиализ үшін қолданылады Qd=500-800 мл/мин, қан ағымы Qb=200-500 мл/мин. Жарғақшалардың тиімді беткей ауданы 140H /14L=1.4м2; 170H /17L=1.7м2; 210H /21L=2.1м2. КУФ мочевина үшін (мл/ч.мм с.б.. 20%) және диализаторды орташа толтыру көлемі (мл): 140H=60/94; 170H=70/115; 210H=85/125; 14L=10/81; 17L=12.5/104; 21L=15/123. Стерилизациялау: бумен (автоклавтау).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Рolyflux капиллярлық стерильді диализаторлары, типтік өлшемдері: 170H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Рolyflux капиллярлық стерильді диализаторлары, типтік өлшемдері: 170H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3 311,33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Polyflux капиллярлық стерильді диализаторлары, типтік өлшемдері: 140H, 170H, 210H, 14L, 17L, 21L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диализаторлар - бұл стерильді және апирогенді тығындармен бірге жиынтықта жеткізілетін, шайғаннан және толтырғаннан кейін қолдануға дайын бір реттік стерильді бұйымдар. Диализаторларды диализдік жабдықтармен бірге пайдалану керек, соның көмегімен ультрасүзу жылдамдығын дәл анықтауға және бақылауға болады. Диализдейтін ерітінді ағыны кезінде гемодиализ үшін қолданылады Qd=500-800 мл/мин, қан ағымы Qb=200-500 мл/мин. Жарғақшалардың тиімді беткей ауданы 140H /14L=1.4м2; 170H /17L=1.7м2; 210H /21L=2.1м2. КУФ мочевина үшін (мл/ч.мм с.б.. 20%) және диализаторды орташа толтыру көлемі (мл): 140H=60/94; 170H=70/115; 210H=85/125; 14L=10/81; 17L=12.5/104; 21L=15/123. Стерилизациялау: бумен (автоклавтау).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Polyflux капиллярлық стерильді диализаторлары, типтік өлшемдері: 210H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Polyflux капиллярлық стерильді диализаторлары, типтік өлшемдері: 210H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3 311,39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автомат, қан тоқтататын созылғыш Biocare® бұрауы, өлшемдері: 45х2,5см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 үшін манипуляциялар жасаған кезде аяқ-қолдағы көктамыр қаны айналымын шектеуге арналған. Екі өлшемде босатылады: 45х2,5см, 35х2,5см. Құрамында латекс жоқ мақтадан жасалған созылғыш лентадан және тез ағытылатын түймесі бар АВС-пластиктен жасалған қауіпсіз, ыңғайлы ілгектен тұрады. Бұрау оңай пайдаланылады және ұзақ қолданылады. Жартылай автомат құрылғысының арқасында қолдану емделушіге жайсыздық және ауырсыну сезімдерін туғызбайды, себебі түймеге басу бұрауды тез шешіп алуға мүмкіндік береді.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автомат, қан тоқтататын созылғыш Biocare® бұрауы, өлшемдері: 45х2,5см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Menox™ Сұйық Эмболиялық Жүйесі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Menox™ Сұйық Эмболиялық Жүйесі адгезиялық емес сұйық эмболиялық агент – Menox Сұйық Эмболиялық Материалы (СЭМ) (көлемі 1,5 л құты), Диметилсульфоксид (ДМСО) (көлемі 1,5 мл құты) және 1 мл ДМСО-үйлесімді шприці (3 дана) тұрады.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Menox™ Сұйық Эмболиялық Жүйесі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414 004,80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Фиброэндоскопияға арналған бір рет қолданылатын, стерильді, апирогенді, уытты емес тіс қорғағышы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Фиброэндоскопияға арналған тіс қорғағышы медициналық мақсаттарда қолданылатын полиэтиленнен (HDPE) дайындалған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Фиброэндоскопияға арналған бір рет қолданылатын, стерильді, апирогенді, уытты емес тіс қорғағышы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ҚР-ММБ-5№002756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кіндік қысқышы, модификациялары: UCC-1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модификациясы бар: UCC-1 полиэтиленнен дайындалған; UCC-2 АБС-пластиктен дайындалған. Өзара сақинамен жалғанған доға тәрізді пішіндегі екі браншадан тұрады. Ішкі жағынан кіндікті бір қалыпта ұстап тұратын атравматикалық тісшелерімен (кертік) қабырға тәрізді жұмыс беткейі және кіндікте бір қалыпта мықты бекітілуді қамтамасыз ететін және қысқыштың кездейсоқ (мерзімінен бұрын) ашылып кетуін болдырмайтын қақпағы бар арнайы бекіткіш құлып бар. Бұйым атравматикалық, биоүйлесімді болып табылады және кіндікте мықты бекітілуді қамтамасыз етеді. Стерилизациялау - этилен тотығымен.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кіндік қысқышы, модификациялары: UCC-1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қорғаныш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комбинезон толығымен резеңкеленген матадан немесе ламинатталған тоқылмаған материалдан немесе ауа өткізетін тоқылмаған материалдан немесе артқы жағы толық немесе ішінара (арқа немесе қолтық асты бөлігі) ауа өткізетін материалдан жасалатын, ал қалған бөлігі су өткізбейтін қасиеті бар ламинатталған материалдан жасалатын біріктірілген тоқылмаған материалдан дайындалуы мүмкін. Комбинезон өлшемдері: S, М, L, XL, XXL, XXXL. Орамал немесе капюшон - Мақта-мата матасынан жасалған материал. Бахилалар немесе резеңкеден немесе ПВХ-дан жасалған етік Тоқылмаған ламинатталған материалдан жасалған бахилалар Сүзгіш жартылай бетперде немесе мақта-дәкелі бетперде немесе 16 қабатты дәкелі бетперде Белсендірілген көмір қабаты бар немесе ондай қабаты жоқ сүзгіш жартылай бетперде. Мақта-дәкелі бетперделер мақтаның бір қабатынан және мақталы қабаттың әр жағынан дәкенің екі қабатынан тұрады. 16 қабатты дәкелі бетперде 100% мақтадан жасалған Сүлгі немесе сіңіргіш сүрткі Мақта-мата матасынан жасалған сүлгі. Тоқылмаған материалдан жасалған сіңіргіш сүрткі. Көзілдірік Жабық түрдегі немесе тікелей емес желдетілетін қорғаныш көзілдірігі Латексті және/немесе нитрилді және/немесе винилді және/немесе резеңке қолғаптар Стерилді емес латексті және/немесе нитрилді және/немесе винилді және/немесе резеңке қолғаптар Пижама - М/М матадан жасалған Шұлық - М/М матадан немесе біріктірілген синтетикалық маталардан жасалған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қорғаныш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15 367,72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қорғаныс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қорғану комбинезоны (Өлшемдері: 46(M)-64(XXXXXL), бой ұзындығы 152-188, оның ішінде 54(XXL) өлшемі және (176) ұзындығы, көрсетілмеген жағдайда)</w:t>
            </w:r>
          </w:p>
          <w:p>
            <w:pPr>
              <w:spacing w:after="20"/>
              <w:ind w:left="20"/>
              <w:jc w:val="both"/>
            </w:pPr>
            <w:r>
              <w:rPr>
                <w:rFonts w:ascii="Times New Roman"/>
                <w:b w:val="false"/>
                <w:i w:val="false"/>
                <w:color w:val="000000"/>
                <w:sz w:val="20"/>
              </w:rPr>
              <w:t>
2. Бахилалар</w:t>
            </w:r>
          </w:p>
          <w:p>
            <w:pPr>
              <w:spacing w:after="20"/>
              <w:ind w:left="20"/>
              <w:jc w:val="both"/>
            </w:pPr>
            <w:r>
              <w:rPr>
                <w:rFonts w:ascii="Times New Roman"/>
                <w:b w:val="false"/>
                <w:i w:val="false"/>
                <w:color w:val="000000"/>
                <w:sz w:val="20"/>
              </w:rPr>
              <w:t>
3. Сүзгілеуші бетперде</w:t>
            </w:r>
          </w:p>
          <w:p>
            <w:pPr>
              <w:spacing w:after="20"/>
              <w:ind w:left="20"/>
              <w:jc w:val="both"/>
            </w:pPr>
            <w:r>
              <w:rPr>
                <w:rFonts w:ascii="Times New Roman"/>
                <w:b w:val="false"/>
                <w:i w:val="false"/>
                <w:color w:val="000000"/>
                <w:sz w:val="20"/>
              </w:rPr>
              <w:t>
4. Қорғану көзілдірігі</w:t>
            </w:r>
          </w:p>
          <w:p>
            <w:pPr>
              <w:spacing w:after="20"/>
              <w:ind w:left="20"/>
              <w:jc w:val="both"/>
            </w:pPr>
            <w:r>
              <w:rPr>
                <w:rFonts w:ascii="Times New Roman"/>
                <w:b w:val="false"/>
                <w:i w:val="false"/>
                <w:color w:val="000000"/>
                <w:sz w:val="20"/>
              </w:rPr>
              <w:t>
5. Латексті қолғаптар (Өлшемдері: S(6,5)-XL (9,5), оның ішінде М(7) өлшемі, көрсетілмеген жағдайда)</w:t>
            </w:r>
          </w:p>
          <w:p>
            <w:pPr>
              <w:spacing w:after="20"/>
              <w:ind w:left="20"/>
              <w:jc w:val="both"/>
            </w:pPr>
            <w:r>
              <w:rPr>
                <w:rFonts w:ascii="Times New Roman"/>
                <w:b w:val="false"/>
                <w:i w:val="false"/>
                <w:color w:val="000000"/>
                <w:sz w:val="20"/>
              </w:rPr>
              <w:t>
6. Резеңке қолғаптар (нитрилді және/немесе винилді қолғаптар, (өлшемдері: S(6,5)-XL (9,5), оның ішінде М(7) өлшемі, көрсетілмеген жағдайда)</w:t>
            </w:r>
          </w:p>
          <w:p>
            <w:pPr>
              <w:spacing w:after="20"/>
              <w:ind w:left="20"/>
              <w:jc w:val="both"/>
            </w:pPr>
            <w:r>
              <w:rPr>
                <w:rFonts w:ascii="Times New Roman"/>
                <w:b w:val="false"/>
                <w:i w:val="false"/>
                <w:color w:val="000000"/>
                <w:sz w:val="20"/>
              </w:rPr>
              <w:t>
7. Бір реттік сүрткі</w:t>
            </w:r>
          </w:p>
          <w:p>
            <w:pPr>
              <w:spacing w:after="20"/>
              <w:ind w:left="20"/>
              <w:jc w:val="both"/>
            </w:pPr>
            <w:r>
              <w:rPr>
                <w:rFonts w:ascii="Times New Roman"/>
                <w:b w:val="false"/>
                <w:i w:val="false"/>
                <w:color w:val="000000"/>
                <w:sz w:val="20"/>
              </w:rPr>
              <w:t>
8. Медициналық бұйымды медицинада қолдану жөніндегі нұсқаулық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қорғаныс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бұйымды медицинада қолдану жөніндегі нұсқаулық, 2. Резеңке қолғаптар (нитрилді және/немесе винилді қолғаптар, (өлшемдері: S(6,5)-XL (9,5), оның ішінде М(7) өлшемі, көрсетілмеген жағдайда), 3. Латексті қолғаптар (Өлшемдері: S(6,5)-XL (9,5), оның ішінде М(7) өлшемі, көрсетілмеген жағдайда), 4. Бір реттік сүрткі, 5. Қорғану көзілдірігі, 6. Сүзгілеуші бетперде, 7. Бахилалар, 8. Капюшоны бар қорғану комбинезоны (Өлшемдері: 46(M)-64(XXXXXL), бой ұзындығы 158-188, оның ішінде 54(XXL) өлшемі және (176) ұзындығы, көрсетілмеген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көп рет қолданылатын қорғаныс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емес қорғаныс комбинезон мақта-маталы (ММ) матадан дайындалған. Өлшемдері: XS (Extra Small, 42) – 4XL (4Extra Large, 64). Түсі: ақ. Бекітілуі: жеңдер мен шалбардағы созылғыш резеңке. Капьюшон бет контурына тығыз жабысып тұратын созылғыш резеңкемен. Тығыздығы 115 г/мден кем емес. 2. Пижама (көйлек және шалбар) мақта-маталы (ММ) матадан, жеңі ұзын, түзу және ұзын шалбар. Өлшемі: XS (Extra Small, 42) – 4XL (4Extra Large, 64). Түсі: ақ. Бекітілуі: созылғыш жиектеме. Тығыздығы 115 г/мден кем емес. 3. Халат мақта-маталы (ММ) матадан жасалған. "Тік" жаға, байлауышпен, жеңдері бір тігісті қондырмалы, ұзын. Тығыздығы 115 г/мден кем емес немесе су-кір жұқтырмайтын, мақта-маталы матадан, 140-180 г/м антистатикалық өңдеумен. 4. Ұзын алжапқыш полиэтиленнен /ПВХ-дан жасалған, қалыңдығы 30 мкм-ден кем емес. 5. Капюшон /шлем мақта-маталы (ММ) матадан, тығыздығы 115 г/м. 6. Үшкіл орамал мақта-маталы (ММ) матадан, тығыздығы 115 г/мден кем емес. Өлшемі 90х90х125 см. 7. Телпек мақта-маталы (ММ) матадан, тығыздығы 115 г/мден кем емес. 8. Жеңқаптар полиэтиленнен, қалыңдығы 30 мкм-ден кем емес. Өлшемі 48х25 см. 9. Қорғаныс көзілдірігі тұмшалауды қамтамасыз ететін конструкциялы тығыз жабысып тұратын жиегі бар. Көзілдіріктің өткір жиектері немесе ыңғайсыздық тудыруы мүмкін басқа да ақаулары жоқ; көзілдірік әйнектерінде көрінуді нашарлататын маңызды ақаулар жоқ, атап айтқанда: көпіршіктер, сызаттар, бөгде қосындылар. 10. Мақта-дәкелі таңғыш (бетперде) дәкеден, ұзындығы 50 см, ені 125 см. Мақта қабатының өлшемі: ұзындығы 25 см, ені 17 см. Медициналық дәке бетперде 4-қабатты, 8-қабатты, 16-қабатты. Бекітілуі: резеңке немесе байлауыш. 11. Медициналық респиратор клапанмен немесе клапансыз, бекітілуі – резеңке. 12. Медициналық бетперде үш қабатты тоқылмаған материалдан СМС (спанбонд-мельтблаун-спанбонд) жасалған. Бекітілуі: резеңке немесе байлауыш. 13. Шұлық мақта-мата немесе аралас жартылай синтетикалық матадан, бір түсті немесе әр түсті. Жабық өкшесі бар тәпішке былғарыдан немесе жасанды былғарыдан жасалған. 14. Бахилалар мақта-маталы мата, биік немесе аласа. 15. Аласа бахилалар полиэтиленнен. 16. Резеңке /ПВХ етіктер резеңкеден немесе поливинилхлоридтен (ПВХ), өлшемдері 37-47. 17. Бір реттік медициналық стерильді қолғаптар, бес саусақты, опаланған немесе опаланбаған, тегіс немесе текстурленген латекстен /нитрилден /винилден. Өлшемі: S, M, L, XL, ХХL. Тапсырыс берушімен келісім бойынша. 18. Бір реттік медициналық стерильді емес қолғаптар, бес саусақты, опаланған немесе опаланбаған, тегіс немесе текстурленген латекстен /нитрилден /винилден. Өлшемі: S, M, L, XL, ХХL. Тапсырыс берушімен келісім бойынша. 19. Сүлгі мақта маталы мата ("вафельді"). Өлшемі: 70х70см. 20. Қағаз жабысқақ бұласыр орауышта тоқылмаған негізде. Өлшемі: 2,5смх10м; 5смх10м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көп рет қолданылатын қорғаныс жиынтығы. Толықтығы: 1. Стерильді емес қорғаныш комбинезон 2. Пижама 3. Халат 4. Ұзын алжапқыш 5. Сорғыш / дулыға 6. Орамал 7. Телпек 8. Жеңдер 9. Қорғаныс көзілдірігі 10. Мақта-дәке таңғыш 11. Медициналық респиратор 12. Медициналық маска 13. Шұлық / тәпішке 14. Бахилы жоғары/төмен 15. Бахилы төмен 16. Резеңке/ПВХ етік 17. Бір рет қолданылатын медициналық стерильді қолғаптар 18. Бір рет қолданылатын медициналық стерильді емес қолғаптар 19. Сүлгі 20. Қағаз жабысқақ сылақ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емес қорғаныш комбинезон 2. Пижама 3. Халат 4. Ұзын алжапқыш 5. Сорғыш / дулыға 6. Орамал 7. Телпек 8. Жеңдер 9. Қорғаныс көзілдірігі 10. Мақта-дәке таңғыш 11. Медициналық респиратор 12. Медициналық маска 13. Шұлық / тәпішке 14. Бахилы жоғары/төмен 15. Бахилы төмен 16. Резеңке/ПВХ етік 17. Бір рет қолданылатын медициналық стерильді қолғаптар 18. Бір рет қолданылатын медициналық стерильді емес қолғаптар 19. Сүлгі 20. Қағаз жабысқақ сылақ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бекіткіші бар қынап айнасы (Куско айнасы), стерильді, өлшемдері бар бір рет қолданылатын: S, M, 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Полистиролдан дайындалған, сенімді бекіткішпен жабдықталған, бұл құралдың бекіту қалыптарының ауқымды диапазонын қамтамасыз етеді. Сақтау шарттары: құрғақ, жылытылатын бөлмеде сөрелерде қыздырғыш аспаптардан 1 метрден кем емес қашықтықта, - 5С-ден +30С-ге дейінгі температурада сақталуы тиіс. Жарамдылық мерзімі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бекіткіші бар қынап айнасы (Куско айнасы), стерильді, өлшемдері бар бір рет қолданылатын: S, M, 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"Куско" бойынша гинекологиялық айнасы, өлшемдері S, M, 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Куско бойынша гинекологиялық айнасының жақсы оптикалық мөлдірлікпен сипатталатын жоғары сапалы полистирол жасалған дөңгелек пішінді жармасы бар. Осының арқасында, гинекологиялық тексеру кезінде тексерілуі қиын аумақтар болдырмайды, бұл диагностиканың сапасын арттырады. Айна құралдың жақсы бекітілген жағдайларының кең ауқымын қамтамасыз ететін, сондай-ақ беріктігіне, бір қолмен қолдануға қолайлы және оңайлығына кепілдік беретін сенімді бекіткіші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"Куско" бойынша гинекологиялық айнасы, өлшемі M</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"Куско" бойынша гинекологиялық айнасы, өлшемдері S, M, 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Куско бойынша гинекологиялық айнасының жақсы оптикалық мөлдірлікпен сипатталатын жоғары сапалы полистирол жасалған дөңгелек пішінді жармасы бар. Осының арқасында, гинекологиялық тексеру кезінде тексерілуі қиын аумақтар болдырмайды, бұл диагностиканың сапасын арттырады. Айна құралдың жақсы бекітілген жағдайларының кең ауқымын қамтамасыз ететін, сондай-ақ беріктігіне, бір қолмен қолдануға қолайлы және оңайлығына кепілдік беретін сенімді бекіткіші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"Куско" бойынша гинекологиялық айнасы, өлшемі 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"Куско" бойынша гинекологиялық айнасы, өлшемдері S, M, 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Куско бойынша гинекологиялық айнасының жақсы оптикалық мөлдірлікпен сипатталатын жоғары сапалы полистирол жасалған дөңгелек пішінді жармасы бар. Осының арқасында, гинекологиялық тексеру кезінде тексерілуі қиын аумақтар болдырмайды, бұл диагностиканың сапасын арттырады. Айна құралдың жақсы бекітілген жағдайларының кең ауқымын қамтамасыз ететін, сондай-ақ беріктігіне, бір қолмен қолдануға қолайлы және оңайлығына кепілдік беретін сенімді бекіткіші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"Куско" бойынша гинекологиялық айнасы, өлшемі 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B+ типі, өлшемдері L, №1 қаптамасында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тұмсығы" формасындағы екі айқармалы қынаптық айна болып табылады, берік жылу өткізгіш жарақаттамайтын мөлдір пластиктен дайындалған. S, M, L өлшемдерінде шығарылады. B+ типте бүйірлік бұрандалы бекемдегіші бар. Этилен тотығымен стерилизацияланған. Жарамдылық мерзімі - 5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B+ типі, өлшемдері L, №1 қаптамасында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B+ типі, өлшемдері M, №1 қаптамасында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тұмсығы" формасындағы екі айқармалы қынаптық айна болып табылады, берік жылу өткізгіш жарақаттамайтын мөлдір пластиктен дайындалған. S, M, L өлшемдерінде шығарылады. B+ типте бүйірлік бұрандалы бекемдегіші бар. Этилен тотығымен стерилизацияланған. Жарамдылық мерзімі - 5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B+ типі, өлшемдері M, №1 қаптамасында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B+ типі, өлшемдері S, №1 қаптамасында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тұмсығы" формасындағы екі айқармалы қынаптық айна болып табылады, берік жылу өткізгіш жарақаттамайтын мөлдір пластиктен дайындалған. S, M, L өлшемдерінде шығарылады. B+ типте бүйірлік бұрандалы бекемдегіші бар. Этилен тотығымен стерилизацияланған. Жарамдылық мерзімі - 5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B+ типі, өлшемдері S, №1 қаптамасында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типтері В өлшемдері M №1 қаптамасында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тұмсығы" формасындағы екі айқармалы қынаптық айна болып табылады, берік жылу өткізгіш жарақаттамайтын мөлдір пластиктен дайындалған. Үш типтегі S, M, L өлшемдерінде шығарылады. А типінің орталықтық бұрандалы бекемдегіші, В типінің бүйірлік бұрандалы бекемдегіші, С типінің сатылы бекемдегіші бар. Этилен тотығымен стерилизацияланған. Жарамдылық мерзімі - 5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типтері В өлшемдері M №1 қаптамасында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типтері А, В, С өлшемдері S, M, L, №1 қаптамасында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тұмсығы" формасындағы екі айқармалы қынаптық айна болып табылады, берік жылу өткізгіш жарақаттамайтын мөлдір пластиктен дайындалған. Үш типтегі S, M, L өлшемдерінде шығарылады. А типінің орталықтық бұрандалы бекемдегіші, В типінің бүйірлік бұрандалы бекемдегіші, С типінің сатылы бекемдегіші бар. Этилен тотығымен стерилизацияланған. Жарамдылық мерзімі - 5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типтегі В, өлшемі S, №1 қаптамасында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типтері В өлшемдері L №1 қаптамасында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тұмсығы" формасындағы екі айқармалы қынаптық айна болып табылады, берік жылу өткізгіш жарақаттамайтын мөлдір пластиктен дайындалған. Үш типтегі S, M, L өлшемдерінде шығарылады. А типінің орталықтық бұрандалы бекемдегіші, В типінің бүйірлік бұрандалы бекемдегіші, С типінің сатылы бекемдегіші бар. Этилен тотығымен стерилизацияланған. Жарамдылық мерзімі - 5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типтері В өлшемдері L №1 қаптамасында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стерильді, бір рет қолданылатын зонд. Өлшемдері: СН 6, 8, 10, 12, 14, 16, 18, 20 ұзындығы 40 см диаметрі 2,0 мм; 2,7 мм; 3,3 мм; 4,0 мм; 4,7 мм; 5,3 мм; 6,0 мм; 6,7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бір рет қолданылатын зонд, стерильді, медициналық мақсаттағы поливинилхлоридтен дайындалған. Арнайы өңделген беткейі зондтың кіруін және емшараның жарақатсыздығын жеңілдетеді. Тегіс дөңгеленген ұшы енгізу кезіндегі жайсыздықты болдырмайды. Зондтың әрбір өлшеміне коннектордың белгілі бір түсі сай келеді, бұл зондтың өлшемін жылдам анықтауға мүмкіндік береді. Техникалық сипаттамалары: зонд ұзындығы 40 см, диаметрі (мм): 2.0; 2.7; 3.3; 4.0; 4.7; 5.3; 6.0; 6.7. Өлшемдері CH 6, 8, 10, 12, 14, 16, 18, 20. Әрбір зонд өлшемі зондтың өлшемін жылдам анықтауға мүмкіндік беретін коннектордың нақты түсіне сәйкес келеді. Стерилизациялау әдісі - радиациялық әдіс. Жарамдылық мерзімі - 5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стерильді, бір рет қолданылатын зонд. Өлшемдері: СН 6, 8, 10, 12, 14, 16, 18, 20 ұзындығы 40 см диаметрі 2,0 мм; 2,7 мм; 3,3 мм; 4,0 мм; 4,7 мм; 5,3 мм; 6,0 мм; 6,7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ҚР-ММБ-5№004024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стерильді, бір рет қолданылатын зонд. Өлшемдері: СН 6, 8, 10, 12, 14, 16, 18, 20, ұзындығы 600 мм, диаметрлері – 2.0 мм; 2.7 мм; 3.3 мм; 4.0 мм; 4.7 мм; 5.3 мм; 6.0 мм; 6.7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қоректендіруге арналған зонд стерильді, уытты емес, бір рет қолдануға арналған медициналық мақсаттағы поливиилхлорид дайындалған. Арнайы өңделген беткейі зондты енгізуді және емшараның атравматикалығын жеңілдетеді. Тегіс дөңгеленген ұшы енгізу кезінде ыңғайсыздықты болдырмайды. Рентгенконтрастылы жолағы бар Зонд пациентте асқазан-ішек жолағында болғанда, 3 апта ішінде өз қасиеттерін жоғалтпайды. Рентгенконтрастылы жолағы зондтың жағдайын бақылауға мүмкіндік береді. Техникалық сипаттамалары: зондтың ұзындығы 600 мм, диаметрі (мм): 2.0 мм; 2.7 мм; 3.3 мм; 4.0 мм; 4.7 мм; 5.3 мм; 6.0 мм; 6.7 мм. Өлшемдері СН 6, 8, 10, 12, 14, 16, 18, 20. Стерилизация-радиациялық әдіс. Жарамдылық мерзімі - 5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стерильді, бір рет қолданылатын зонд. Өлшемдері: СН 6, 8, 10, 12, 14, 16, 18, 20, ұзындығы 600 мм, диаметрлері – 2.0 мм; 2.7 мм; 3.3 мм; 4.0 мм; 4.7 мм; 5.3 мм; 6.0 мм; 6.7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(45, 55, 65, 75 см бөліктерімен) стерильді, бір рет қолданылатын. Өлшемдері СН 6, 8, 10, 12, 14, 16, 18, 20, 22, ұзындығы 1000 мм, диаметрлері - 2.0 мм; 2.7 мм; 3.3 мм; 4.0 мм; 4.7 мм; 5.3 мм; 6.0 мм; 6.7 мм; 7.3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жабық енгізілетін бөлігі және медициналық мақсаттағы поливинилхлоридтен жасалған екі бүйір саңылаулары бар серпімді түтікше болып табылады. Түтіктің жоғары икемділігі емшараның атравматикалығын қамтамасыз етеді. Кеңейтілген бүйірлік тесіктер сұйықтықтың тиімді пассажын қамтамасыз етеді. Түтіктің жарығы бұралу кезінде жабылмайды. Техникалық сипаттамалары: өлшемдері-SN 6, 8, 10, 12, 14, 16, 18, 20, 22, зондтың ұзындығы 1000 мм, түтіктің диаметрі (мм) – 2.0, 2.7, 3.3, 4.0, 4.7, 5.3, 6.0, 6.7, 7.3. Зондтың әрбір өлшеміне коннектордың белгілі бір түсі сәйкес келеді, бұл зондтың мөлшерін тез анықтауға мүмкіндік береді. Зонд полимерлік үлбірден немесе басқа материалдардан жасалған жеке пакетке қапталған. Стерилизация-радиациялық әдіс. Жарамдылық мерзімі - 5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(45, 55, 65, 75 см бөліктерімен) стерильді, бір рет қолданылатын. Өлшемдері СН 6, 8, 10, 12, 14, 16, 18, 20, 22, ұзындығы 1000 мм, диаметрлері - 2.0 мм; 2.7 мм; 3.3 мм; 4.0 мм; 4.7 мм; 5.3 мм; 6.0 мм; 6.7 мм; 7.3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(45, 55, 65, 75 см бөліктерімен) стерильді, бір рет қолданылатын, өлшемдері СН 6, 8, 10, 12, 14, 16, 18, 20, 22, ұзындығы 85 см, диаметрі 2,0 мм; 2,7 мм; 3,3 мм; 4,0 мм; 4,7 мм; 5,3 мм; 6,0 мм; 6,7 мм; 7,3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 жабық енгізу бөлігі бар және медициналық мақсатта қолданылатын поливинилхлоридтен жасалған екі бүйірлік тесігі бар созылғыш түтік болып табылады. Түтіктің жоғарғы дәрежедегі созылмалылығы емшараның жарақатсыздығын қамтамасыз етеді. Ұлғайған бүйірлік саңылаулар сұйықтықтың тиімді пассажын қамтамасыз етеді. Түтік саңылауы бұралу кезінде жабылып қалмайды. Техникалық сипаттамалары: өлшемдері - CH 6, 8, 10, 12, 14, 16, 18, 20, 22, зондтың ұзындығы 85 см, түтіктің диаметрі (мм) - 2.0, 2.7, 3.3, 4.0, 4.7, 5.3, 6.0, 6.7 7.3. Зондтың әрбір өлшеміне коннектордың белгілі бір түсі сай келеді, бұл зондтың өлшемін жылдам анықтауға мүмкіндік береді. Зонд біріктірілген материалдан жасалған жеке пакетке қапталған. Стерилизациялау тәсілі - радиациялық әдіс. Жарамдылық мерзімі - 5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(45, 55, 65, 75 см бөліктерімен) стерильді, бір рет қолданылатын, өлшемдері СН 6, 8, 10, 12, 14, 16, 18, 20, 22, ұзындығы 85 см, диаметрі 2,0 мм; 2,7 мм; 3,3 мм; 4,0 мм; 4,7 мм; 5,3 мм; 6,0 мм; 6,7 мм; 7,3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ҚР-ММБ-5№004029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инелер канюлядан, ендірмеден, ішкі қалпақшадан, сыртқы қорғаныс қалпақшасынан және қорғаныс медициналық қағаздан тұрады. Ендірмеде барлық шприц-қаламдардың түрлеріне қолдануға арналған әмбебап бұрандалы ойық бар. Канюля жұқа қабырғалы тот баспайтын болаттан жасалған, үш қырлы лазермен қайралған және медициналық силиконмен қапталған. Ендірме, ішкі қалпақшасы және сыртқы қорғаныс қалпақшасы полипропиленнен жасалған. Қорғаныс қалпақшасы және қорғаныс медициналық қағазы инъекциялық иненің стерильдігін сақтайды. Бұйым стерильденген, бір рет пайдалануға арналған. Тері астына инъекцияға қолданылатын инелер ине түтігінің диаметріне байланысты түстерге ие. Тұтынышылық заттаңбаның және екінші қаптаманың түсі сәйкес келуі керек, ішкі қақпақтың бояу өндірушінің шешімі бойынша қалады. Иненің диаметрі Иненің ұзындығы Түсі 0,33 мм (29G) 12 мм Қызыл 0,33 мм (29G) 12,7 мм Қызыл 0,33 мм (29G) 6 мм Қызыл 0,33 мм (29G) 8 мм Қызыл 0,30 мм (30G) 8 мм Сары 0,25 мм (31G) 5 мм Күлгін 0,25 мм (31G) 6 мм Күлгін Қаптама-100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0,25 мм (31 G), ұзындығы 6 мм шприц-қаламдарға арналған бір рет қолданылатын LANA FINE инесі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 диаметрі 0,25 мм (31G), ұзындығы 6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инелер канюлядан, ендірмеден, ішкі қалпақшадан, сыртқы қорғаныс қалпақшасынан және қорғаныс медициналық қағаздан тұрады. Ендірмеде барлық шприц-қаламдардың түрлеріне қолдануға арналған әмбебап бұрандалы ойық бар. Канюля жұқа қабырғалы тот баспайтын болаттан жасалған, үш қырлы лазермен қайралған және медициналық силиконмен қапталған. Ендірме, ішкі қалпақшасы және сыртқы қорғаныс қалпақшасы полипропиленнен жасалған. Қорғаныс қалпақшасы және қорғаныс медициналық қағазы инъекциялық иненің стерильдігін сақтайды. Бұйым стерильденген, бір рет пайдалануға арналған. Тері астына инъекцияға қолданылатын инелер ине түтігінің диаметріне байланысты түстерге ие. Тұтынышылық заттаңбаның және екінші қаптаманың түсі сәйкес келуі керек, ішкі қақпақтың бояу өндірушінің шешімі бойынша қалады. Иненің диаметрі Иненің ұзындығы Түсі 0,33 мм (29G) 12 мм Қызыл 0,33 мм (29G) 12,7 мм Қызыл 0,33 мм (29G) 6 мм Қызыл 0,33 мм (29G) 8 мм Қызыл 0,30 мм (30G) 8 мм Сары 0,25 мм (31G) 5 мм Күлгін 0,25 мм (31G) 6 мм Күлгін Қаптама-100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0,30 мм (30 G), ұзындығы 8 мм шприц-қаламдарға арналған бір рет қолданылатын LANA FINE инесі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 диаметрі 0,30 мм (30G), ұзындығы 8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инелер канюлядан, ендірмеден, ішкі қалпақшадан, сыртқы қорғаныс қалпақшасынан және қорғаныс медициналық қағаздан тұрады. Ендірмеде барлық шприц-қаламдардың түрлеріне қолдануға арналған әмбебап бұрандалы ойық бар. Канюля жұқа қабырғалы тот баспайтын болаттан жасалған, үш қырлы лазермен қайралған және медициналық силиконмен қапталған. Ендірме, ішкі қалпақшасы және сыртқы қорғаныс қалпақшасы полипропиленнен жасалған. Қорғаныс қалпақшасы және қорғаныс медициналық қағазы инъекциялық иненің стерильдігін сақтайды. Бұйым стерильденген, бір рет пайдалануға арналған. Тері астына инъекцияға қолданылатын инелер ине түтігінің диаметріне байланысты түстерге ие. Тұтынышылық заттаңбаның және екінші қаптаманың түсі сәйкес келуі керек, ішкі қақпақтың бояу өндірушінің шешімі бойынша қалады. Иненің диаметрі Иненің ұзындығы Түсі 0,33 мм (29G) 12 мм Қызыл 0,33 мм (29G) 12,7 мм Қызыл 0,33 мм (29G) 6 мм Қызыл 0,33 мм (29G) 8 мм Қызыл 0,30 мм (30G) 8 мм Сары 0,25 мм (31G) 5 мм Күлгін 0,25 мм (31G) 6 мм Күлгін Қаптама-100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(29 G), ұзындығы 12,0 мм шприц-қаламдарға арналған бір рет қолданылатын LANA FINE инесі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 диаметрі 0,33 мм (29G), ұзындығы 12,0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инелер канюлядан, ендірмеден, ішкі қалпақшадан, сыртқы қорғаныс қалпақшасынан және қорғаныс медициналық қағаздан тұрады. Ендірмеде барлық шприц-қаламдардың түрлеріне қолдануға арналған әмбебап бұрандалы ойық бар. Канюля жұқа қабырғалы тот баспайтын болаттан жасалған, үш қырлы лазермен қайралған және медициналық силиконмен қапталған. Ендірме, ішкі қалпақшасы және сыртқы қорғаныс қалпақшасы полипропиленнен жасалған. Қорғаныс қалпақшасы және қорғаныс медициналық қағазы инъекциялық иненің стерильдігін сақтайды. Бұйым стерильденген, бір рет пайдалануға арналған. Тері астына инъекцияға қолданылатын инелер ине түтігінің диаметріне байланысты түстерге ие. Тұтынышылық заттаңбаның және екінші қаптаманың түсі сәйкес келуі керек, ішкі қақпақтың бояу өндірушінің шешімі бойынша қалады. Иненің диаметрі Иненің ұзындығы Түсі 0,33 мм (29G) 12 мм Қызыл 0,33 мм (29G) 12,7 мм Қызыл 0,33 мм (29G) 6 мм Қызыл 0,33 мм (29G) 8 мм Қызыл 0,30 мм (30G) 8 мм Сары 0,25 мм (31G) 5 мм Күлгін 0,25 мм (31G) 6 мм Күлгін Қаптама-100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Иненің диаметрі 0,30 мм (30G), иненің ұзындығы 8 мм шприц-қаламдарға арналған бір рет қолданылатын LANA FINE инесі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Иненің диаметрі 0,30 мм (30G), иненің ұзындығы 8 мм шприц-қаламдарға арналған бір рет қолданылатын LANA FINE инесі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ұстатқыш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ұстатқыш боялмаған, жартылай мөлдір болып табылады. Пропиленнен дайындалған. Венадан қан алу барысында ине мен пробирканы бекітуге арналған. Сенімді бекіту үшін инені қатты бекітуді қамтамасыз етеді және венепункция кезінде иненің босап кетуін болдырмайды. Стерильді емес. Ине ұстатқыш қан алу жүйесінің құрамдас бөлігі болып табылады. Ұзындығы – 51,7 мм., Салмағы – 2,4 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ұстатқыш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ұстатқыш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ине ұстатқыш боялмаған, жартылай мөлдір болып табылады. Пропиленнен дайындалған. Венадан қан алу барысында ине мен пробирканы бекітуге арналған. Сенімді бекіту үшін инені қатты бекітуді қамтамасыз етеді және венепункция кезінде иненің босап кетуін болдырмайды. Стерильді емес. Ине ұстатқыш қан алу жүйесінің құрамдас бөлігі болып табылады. Ұзындығы – 51,7 мм., Салмағы – 2,4 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ине ұстатқыш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мм-ден 70 мм-ге дейін, диаметрі мм-мен 0,10-нан 1,12-ге дейін жарақаттамайтын инелер, хирургиялық стерильді жібімен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Инелер 12Х18Н10Т типті коррозияға төзімді болаттан дайындалады, ине ұштарының қаттылығы НV 4900-6475 Н/мм2 болуы тиіс (Виккерс бойынша қаттылық), инелер пайдалану, тасымалдау және сақтау жағдайында коррозияға төзімді болуы тиіс, ине ұштарының сыртқы беткейінде шытынауға, қабыршақтануға, жапырылуға сызаттануға және қылаулануға жол берілмейді, жіп бекітілген жерде технологиялық процесте қолданылатын құралдан қалған ізге жол беріледі, ине ұштығының үшкір бөлігінің өткірлігі 0,025 мм-ден аспауы тиіс, ине ұштығының шаншитын бөлігінде қылау және деформация болмауы тиіс, үш жақты ұшы бар кесетін қабырғаның ені 2-ден 5-ке дейінгі ұзындықта, сағағының диаметрі 0,025 мм-ден аспауы тиіс, ал шпательді жүзінің диаметрі 0,003 мм-ден аспауы тиіс, иненің орташа ресурсы 40 тесіктен кем болмауы керек, бұйымдар кепілді жарамдылық мерзімі ішінде уытты емес және апирогенді болуы тиіс.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мм-ден 70 мм-ге дейін, диаметрі 0,10-дан 1,12-ге дейін хирургиялық стерильді жіптері бар атравматикалық инелер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мм-ден 70 мм-ге дейін, диаметрі 0,10-дан 1,12-ге дейін хирургиялық стерильді жіптері бар атравматикалық инелер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29G (0.33 x6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31G (0.25 x 4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31G (0. 25х6мм)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29 G (0,33 x 12.7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29 G (0,33 x 12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29G (0.33 x8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32G (0. 23х4мм)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31G (0. 25х5мм)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31G (0.25 X 8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32G (0.23 x 6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30 G (0.30 х6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32G (0. 23х8мм)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30G (0.30 x 10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30G (0.30 х12.7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30G (0. 30х8мм)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31G (0.25х6мм)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Бұйым барлық саудаға қолжетімді инсулиндік еккіш-қаламдармен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31G (0.25x5мм)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Бұйым барлық саудаға қолжетімді инсулиндік еккіш-қаламдармен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31G (0.25x8мм)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32G (0. 23х4мм)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30G (0.30 x 6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30G (0. 30х8мм)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29G (0. 33х12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30G (0.30 x 12.7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29G (0. 33х8мм)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29G (0. 33х6мм)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31G (0.25 x 4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32G (0.23 x 6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30 G (0.30 x 10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29G (0.33х12, 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32G (0.23 x 8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29G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30G (0.30 x 10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31G (0.25 x 4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32G (0.23 x 6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32G (0.23 x 8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31G (0.25 X 8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30G (0.30 х 6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32G (0.23х4мм)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29G (0. 33х8мм)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30G (0.30х8мм)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31G (0.25х5мм)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31G (0.25х6мм)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29G (0. 33х12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өлшемдері: 30G (0.30 х 12.7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29G (0. 33х6мм)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Квинке, интродьюсері бар және интродьюсерсіз қарындаш типті SURUSPIN® жұлын инелері, өлшемдері (G): 17, 18, 19, 20, 21, 22, 23, 24, 25, 26,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Квинке типті SURUSPIN® интродьюсерсіз жұлын инесі, өлшемдері (G): 17, 18, 19, 20, 21, 22, 23, 24, 25: 1. Ине 2. Иілгіш зонд 3. Зонд төлкесі 4. Ине төлкесі 5. Инеге арналған сауыт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Квинке типті SURUSPIN® интродьюсерсіз жұлын инесі, өлшемдері (G): 17, 18, 19, 20, 21, 22, 23, 24, 25: 1. Ине 2. Иілгіш зонд 3. Зонд төлкесі 4. Ине төлкесі 5. Инеге арналған сауыт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Квинке, интродьюсері бар және интродьюсерсіз қарындаш типті SURUSPIN® жұлын инелері, өлшемдері (G): 17, 18, 19, 20, 21, 22, 23, 24, 25, 26,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Квинке типті SURUSPIN® интродьюсерсіз жұлын инесі, өлшемдері (G): 26, 27: 1. Ине 2. Иілгіш зонд 3. Зонд төлкесі 4. Ине төлкесі 5. Инеге арналған сауыт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Квинке типті SURUSPIN® интродьюсерсіз жұлын инесі, өлшемдері (G): 26, 27: 1. Ине 2. Иілгіш зонд 3. Зонд төлкесі 4. Ине төлкесі 5. Инеге арналған сауыт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ұстатқыш, бір реттік (Standard tube holder)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ұстатқыш, бір реттік (Standard tube holder)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VacuDrop қан тамшыларын алуға арналған қондырмалар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VacuDrop қан тамшыларын алуға арналған қондырмалар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VACUETTE® Multiple Use Drawing Needles екіжақты инелері, өлшемдері 21G x 1" (0,8мм x 25мм) жинақта ұстағышсыз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VACUETTE® Multiple Use Drawing Needles екіжақты инелері, өлшемдері 21G x 1" (0,8мм x 25мм) жинақта ұстағышсыз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VACUETTE® Multiple Use Drawing Needles екіжақты инелері, өлшемдері 22G x 1 1/2" (0,7мм x 38мм) жинақта ұстағышсыз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VACUETTE® Multiple Use Drawing Needles екіжақты инелері, өлшемдері 22G x 1 1/2" (0,7мм x 38мм) жинақта ұстағышсыз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 коагуляция активаторы (CAT Serum Clot Activator)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 коагуляция активаторы (CAT Serum Clot Activator)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100 мм, толтырғышпен К2ЭДТА (К2Е K2EDTA)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100 мм, толтырғышпен К2ЭДТА (К2Е K2EDTA)</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 К2ЭДТА (К2Е K2EDTA)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 К2ЭДТА (К2Е K2EDTA)</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литий гепарині толтырғышпен (LH Lithium Heparin)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литий гепарині толтырғышпен (LH Lithium Heparin)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камерасы бар VACUETTE® VISIO PLUS Needles екіжақты инелер, өлшемдері 21G x 1 1/2" (0,8мм x 38мм) жинақта ұстағышсыз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камерасы бар VACUETTE® VISIO PLUS Needles екіжақты инелер, өлшемдері 21G x 1 1/2" (0,8мм x 38мм) жинақта ұстағышсыз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камерасы бар VACUETTE® VISIO PLUS Needles екіжақты инелер, өлшемдері 21G x 1" (0,8мм x 25мм) жинақта ұстағышсыз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камерасы бар VACUETTE® VISIO PLUS Needles екіжақты инелер, өлшемдері 21G x 1" (0,8мм x 25мм) жинақта ұстағышсыз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камерасы бар VACUETTE® VISIO PLUS Needles екіжақты инелер, өлшемдері 22G x 1 1/2" (0,7мм x 38мм) жинақта ұстағышсыз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камерасы бар VACUETTE® VISIO PLUS Needles екіжақты инелер, өлшемдері 22G x 1 1/2" (0,7мм x 38мм) жинақта ұстағышсыз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камерасы бар VACUETTE® VISIO PLUS Needles екіжақты инелер, өлшемдері 22G x 1" (0,7мм x 25мм) жинақта ұстағышсыз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камерасы бар VACUETTE® VISIO PLUS Needles екіжақты инелер, өлшемдері 22G x 1" (0,7мм x 25мм) жинақта ұстағышсыз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және көп реттік бұраулар 48см х 2,5см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және көп реттік бұраулар 48см х 2,5см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 натрий цитраты 3,2% (9NC Coagulation sodium citrate 3,2%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 натрий цитраты 3,2% (9NC Coagulation sodium citrate 3,2%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16 мм, ұзындығы 100 мм, толтырғышсыз (CAT No Additive)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16 мм, ұзындығы 100 мм, толтырғышсыз (CAT No Additive)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MiniCollect® пробиркалары, диаметрі 16 мм, ұзындығы 43мм түрлі толтырғыштарымен: К2ЭДТА (К2Е K2EDTA) тасымалдағыш пробиркасыз жиынтықта.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MiniCollect® пробиркалары, диаметрі 16 мм, ұзындығы 43мм түрлі толтырғыштарымен: К2ЭДТА (К2Е K2EDTA) тасымалдағыш пробиркасыз жиынтықта.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 натрий цитраты 3,8% (9NC Coagulation sodium citrate 3,8%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 натрий цитраты 3,8% (9NC Coagulation sodium citrate 3,8%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16 мм, ұзындығы 100 мм, толтырғышпен К2ЭДТА (К2Е K2EDTA)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16 мм, ұзындығы 100 мм, толтырғышпен К2ЭДТА (К2Е K2EDTA)</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Толтырғышсыз диаметрі 16 мм, ұзындығы 100 мм вакуумдық түтіктер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Толтырғышсыз диаметрі 16 мм, ұзындығы 100 мм вакуумдық түтіктер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толтырғышы бар ұю активаторы және бөлгіш гель (CAT Serum Sep Clot Activator)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толтырғышы бар ұю активаторы және бөлгіш гель (CAT Serum Sep Clot Activator)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MiniCollect® пробиркалары, диаметрі 16 мм, ұзындығы 43мм түрлі толтырғыштарымен: К2ЭДТА (К2Е K2EDTA) тасымалдағыш пробиркаларымен жиынтықта.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MiniCollect® пробиркалары, диаметрі 16 мм, ұзындығы 43мм түрлі толтырғыштарымен: К2ЭДТА (К2Е K2EDTA) тасымалдағыш пробиркаларымен жиынтықта.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100 мм, толтырғышпен бүктеу активаторы және бөлгіш гель (CAT Serum Sep Clot Activator)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100 мм, толтырғышпен бүктеу активаторы және бөлгіш гель (CAT Serum Sep Clot Activator)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толтырғышпенлитий гепарин және бөлгіш гель (LH Lithium Heparin Sep)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толтырғышпенлитий гепарин және бөлгіш гель (LH Lithium Heparin Sep)</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HOLDEX® ұстатқышы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HOLDEX® ұстатқышы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16 мм, ұзындығы 100 мм, толтырғышпен бүктеу активаторы және бөлгіш гель (CAT Serum Sep Clot Activator)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16 мм, ұзындығы 100 мм, толтырғышпен бүктеу активаторы және бөлгіш гель (CAT Serum Sep Clot Activator)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9 мм, ұзындығы 120 мм, натрий цитраты толтырғышы бар ЭШЖ 3,2% (4NC ESR Sodium citrate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9 мм, ұзындығы 120 мм, натрий цитраты толтырғышы бар ЭШЖ 3,2% (4NC ESR Sodium citrate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100 мл әртүрлі конфигурациялы контейнерлер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100 мл әртүрлі конфигурациялы контейнерлер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Толтырғышсыз диаметрі 16 мм, ұзындығы 100 мм вакуумдық түтіктер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Толтырғышсыз диаметрі 16 мм, ұзындығы 100 мм вакуумдық түтіктер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Инемен тесуден қорғағышымен жиынтықта VACUETTE® QUICKSHIELD safety tube holder ұстатқышы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Инемен тесуден қорғағышымен жиынтықта VACUETTE® QUICKSHIELD safety tube holder ұстатқышы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Луэр-адаптермен жиынтықтағы Blood Collection Sets + Luer Adapter көбелек-инелері, өлшемдері 23Gх3/4” (0,6х19мм) катетердің ұзындығы 19см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Луэр-адаптермен жиынтықтағы Blood Collection Sets + Luer Adapter көбелек-инелері, өлшемдері 23Gх3/4” (0,6х19мм) катетердің ұзындығы 19см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Луэр-адаптермен және ұстатқышпен жиынтықтағы Blood Collection Sets + Holder көбелек-инелері, өлшемдері 21Gх3/4” (0,8х19мм) катетердің ұзындығы 19см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Луэр-адаптермен және ұстатқышпен жиынтықтағы Blood Collection Sets + Holder көбелек-инелері, өлшемдері 21Gх3/4” (0,8х19мм) катетердің ұзындығы 19см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Луэр-адаптермен және ұстатқышпен жиынтықтағы Blood Collection Sets + Holder көбелек-инелері, өлшемдері 23Gх3/4” (0,6х19мм) катетердің ұзындығы 19см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Луэр-адаптермен және ұстатқышпен жиынтықтағы Blood Collection Sets + Holder көбелек-инелері, өлшемдері 23Gх3/4” (0,6х19мм) катетердің ұзындығы 19см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бұраулар 45см х 2,5см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бұраулар 45см х 2,5см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ЭШЖ анықтауға арналған штативтер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ЭШЖ анықтауға арналған штативтер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12 041,31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EMS20 индефляторы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EMS20 индефляторы бір реттік баллонды үрлейтін құрылғы, сыйымдылығы 20 мл камерасы болып табылады. 30 атм./бар қысым жасауға қабілетті. Ол бұрандалы плунжермен, жоғары қысымды икемді ұзартқышпен және ± 1атм/бар дәлдігімен "вакуум - 30 атм./бар" диапазонындағы жоғары қысымды үш жақты бекіткіш клапанмен жабдықталған. Өнім поликарбонат шайырынан жасалған.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EMS20 01 Y+ Индефляторы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Монометрі бар индефлятор корпусы, Өткізгішті айналдыруға арналған құрылғы, Өткізгішті енгізуге арналған құрал, Жалғағыш түтігі және шүмегі бар түймесімен гомеостаздық клапан (Y коннектор)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24 852,58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EMS20 индефляторы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EMS20 индефляторы бір реттік баллонды үрлейтін құрылғы, сыйымдылығы 20 мл камерасы болып табылады. 30 атм./бар қысым жасауға қабілетті. Ол бұрандалы плунжермен, жоғары қысымды икемді ұзартқышпен және ± 1атм/бар дәлдігімен "вакуум - 30 атм./бар" диапазонындағы жоғары қысымды үш жақты бекіткіш клапанмен жабдықталған. Өнім поликарбонат шайырынан жасалған.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EMS20 01 индефляторы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жинтақ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Монометрі бар индефлятор корпусы, 3-жақты шүмек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22 632,11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құралдар, стерильді, бір рет қолданылатын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терапиялық ағаш шпателі жапырақты ағаш тұқымдарынан дайындалған. Бір рет қолданылатын стерильді терапиялық пластик шпательдер АБС пластиктен дайындалған. Жарық диодты қондырмасы бар бір рет қолданылатын стерильді терапиялық пластик шпательге арналған жарық диодты қондырма бұйымның әрбір 100 данасына қоса беріледі. Стерилизациялау тәсілі: этилен оксидімен. Кепілді жарамдылық мерзімі: стерилизацияланған күннен бастап 3 жыл. Шпательдер бір немесе екі мөлдір жағы бар жеке қаптамаға салынуы тиіс. Мөлдір жағы әр бір қабаттың әр түрлі балқыту температурасында полиэтиленді бір қабатты материал, мөлдір емес жағы – ламинатты қағаз немесе БГС болып табылады.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терапиялық пластик шпателі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терапиялық пластик шпателі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640G инсулин помпасы, моделі MMT-1711WW, MMT-1751WW, MMT-1752WW (B, H, K, P, W) керек-жарақтарымен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Guardian™ 2 Link таратқышы, MMT-7775 моделі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Guardian™ 2 Link таратқышы, MMT-7775 моделі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212 633,23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640G инсулин помпасы, моделі MMT-1711WW, MMT-1751WW, MMT-1752WW (B, H, K, P, W) керек-жарақтарымен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MMT-1711, MMT-1712 модельдері (2.10 x 3.78 x 0.96 дюйм/5.3 x 9.6 x 2.4 см) салмағы – 96 гр. Базальді дозалары / Профиль – 48. Базальді профильдердің номері – 8. Әдепкі максималды базальді жылдамдық 2 бірлік/сағатына. Максималды болюс: 0 -ден 75 бірлікке дейін (жекелеген болюс үшін). Су өтпейтін. Өлшеу жиілігі: 2 сағат, 6 сағат, 12 сағат, содан кейін әр 12 сағат. Инсулинге деген сезгіштік факторы 0,3–22,2 ммоль/л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640G инсулин помпасы, моделі MMT-1711WW, MMT-1751WW, MMT-1752WW (B, H, K, P, W) керек-жарақтарымен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1 454 127,85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ММТ-754/554WW (B,L,P,S,H) моделіндегі Medtronic MiniMed Paradigm инсулиндік помпасы мен глюкозаны тұрақты мониторингілейтін жүйесі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- 79 х 51 х 20 мм / 91 х 51 х 20 мм. Салмағы - 101г / 108 г ( батареясымен). Экраны - LCD, қара-ақ Экранға жарық беру - жасыл, 30 сек. Корпусының түсі - көк, ақ, қара, таңқурай түстес, қызғылт. Инсулинге арналған резервуардың көлемі - 1,76 / 3 мл. Пайдаланылатын инсулин – қысқа немесе U-100 ультра-қысқа. Базальді инсулинге арналған дозалар диапазоны - 0 - 35 б./сағ. Базальді инсулинді - БиоПульс* тәсілімен енгізу (әрбір 10-14 мин). Болюстің адымы - 0,025 б. немесе 0,5/1 б. Easy Bolus және ҚБ пульті үшін. Инсулиннің дозасын автоматты есептеу (Bolus Wizard). 1 б. инсулинді енгізудің мин. ұзақтығы - 30 сек. Теріасты шеліндегі қандағы қантты өлшеу - әр 5 минут сайын қатарынан 6 тәулік бір сенсордан тұрақты түрде, көрсетілімдер минилинктің көмегімен помпаға беріледі. Жадысы – қуатқа тәуелді, 24 болюс, 7 тәулік. доза, қате жөніндегі 7 сигнал. Мотор - Швейцариялық DC микроэлектромотор. Сигнализация жүйесі – дыбыс немесе вибрация.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ММТ-754/554WW (B,L,P,S,H) моделіндегі Medtronic MiniMed Paradigm инсулиндік помпасы мен глюкозаны тұрақты мониторингілейтін жүйесі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819 870,94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Иридиум көзге тамызатын дәрісі стерильді 8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полиэтилен құтысы, ақ түсті полиэтилен қақпағымен тығындалған. Стерильді. Бұйымның құрамы мен сипаттамасы: гиалурон қышқылының натрий тұзы 0.150 г; эхинацея құрғақ сығындысы 0.200 г; N-гидроксиметилглицинат 0.02 г;натрий эдетаты 0.100 г; рН=7.2 Q. S. 100 мл дейін изотоникалық буферлік ерітінді; Иридиум құрамында гиалурон қышқылы және эхинацея пурпурасының сығындысы бар, мөлдір қабықтың эпителийін қорғауға және биологиялық белсенділігін арттыруға арналған стерильді офтальмологиялық ерітіндіден тұрады.жақсартылған тұрақтандыру және оның сипаттамаларын сақтау арқылы көз пленкасын қорғау.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Иридиум көзге тамызатын дәрісі стерильді 8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нәжісқабылдағыш Beestox®, дренаждалатын және дренаждалмайтын, әр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орындалу нұсқасы: Нәжісқабылдағыш бір компонентті дренаждалмайтын гидроколлоидты адгезивті пластина орнатылған, тесігі 10-80 мм, екі жағынан тоқылмаған төсемімен, карбон сүзгісінсіз. 2 орындалу нұсқасы: Нәжісқабылдағыш бір компонентті дренаждалмайтын гидроколлоидты адгезивті пластина орнатылған, тесігі 10-80 мм, екі жағынан тоқылмаған төсемімен, карбон сүзгісімен. 3 орындалу нұсқасы: Нәжісқабылдағыш бір компонентті дренаждалатын гидроколлоидты адгезивті пластина орнатылған, тесігі 10-80 мм, тоқылмаған төсемімен екі жағынан, карбон сүзгісінсіз, қысқышымен. 4 орындалу нұсқасы: Нәжісқабылдағыш бір компонентті дренаждалатын гидроколлоидты адгезивті пластина орнатылған, тесігі 10-80 мм, екі жағынан тоқылмаған төсемімен, карбон сүзгісімен, жабысатын ілгегімен. 5 орындалу нұсқасы: Нәжісқабылдағыш бір компонентті балаларға арналған дренаждалатын гидроколлоидты адгезивті пластина орнатылған, тесігі 10-50 мм, екі жағынан тоқылмаған төсемімен, карбон сүзгісінсіз, қысқышымен. Дренаждалмайтын нәжісқабылдағыш бір рет пайдалануға арналған, босатуға болмайды. Дренаждалатын нәжісқабылдағыш ыдысында ішіндегісін кетіруге және нәжісқабылдағышты стомадан шешпестен жууға көмектесетін пластик ілгек-қысқыш немесе жабысатын ілгегі болады. Қапшыққа жағымсыз иістерді кетіретін көмір сүзгісі орнатылған және қапшық қабырғасының жабысуын болдырмастан газдардың қайтуын қамтамасыз етеді. Сақтау мерзімі: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Нәжісқабылдағыш бір компонентті дренаждалмайтын гидроколлоидты адгезивті пластина орнатылған, тесігі 10-80мм, екі жағынан тоқылмаған төсемімен, карбон сүзгісінсіз, қысқышымен.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нәжісқабылдағыш Beestox®, дренаждалатын және дренаждалмайтын, әр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орындалу нұсқасы: Нәжісқабылдағыш бір компонентті дренаждалмайтын гидроколлоидты адгезивті пластина орнатылған, тесігі 10-80 мм, екі жағынан тоқылмаған төсемімен, карбон сүзгісінсіз. 2 орындалу нұсқасы: Нәжісқабылдағыш бір компонентті дренаждалмайтын гидроколлоидты адгезивті пластина орнатылған, тесігі 10-80 мм, екі жағынан тоқылмаған төсемімен, карбон сүзгісімен. 3 орындалу нұсқасы: Нәжісқабылдағыш бір компонентті дренаждалатын гидроколлоидты адгезивті пластина орнатылған, тесігі 10-80 мм, тоқылмаған төсемімен екі жағынан, карбон сүзгісінсіз, қысқышымен. 4 орындалу нұсқасы: Нәжісқабылдағыш бір компонентті дренаждалатын гидроколлоидты адгезивті пластина орнатылған, тесігі 10-80 мм, екі жағынан тоқылмаған төсемімен, карбон сүзгісімен, жабысатын ілгегімен. 5 орындалу нұсқасы: Нәжісқабылдағыш бір компонентті балаларға арналған дренаждалатын гидроколлоидты адгезивті пластина орнатылған, тесігі 10-50 мм, екі жағынан тоқылмаған төсемімен, карбон сүзгісінсіз, қысқышымен. Дренаждалмайтын нәжісқабылдағыш бір рет пайдалануға арналған, босатуға болмайды. Дренаждалатын нәжісқабылдағыш ыдысында ішіндегісін кетіруге және нәжісқабылдағышты стомадан шешпестен жууға көмектесетін пластик ілгек-қысқыш немесе жабысатын ілгегі болады. Қапшыққа жағымсыз иістерді кетіретін көмір сүзгісі орнатылған және қапшық қабырғасының жабысуын болдырмастан газдардың қайтуын қамтамасыз етеді. Сақтау мерзімі: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Нәжісқабылдағыш бір компонентті дренаждалатын гидроколлоидты адгезивті пластина орнатылған, тесігі 10-80мм, екі жағынан тоқылмаған төсемімен, карбон сүзгісімен, жабысатын ілгегімен.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 XS, S, ересектер үшін өлшемі - 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1500, 2100, 3000 мм ұзындықтағы түтіктен тұрады, ал екінші жағынан ілмек жасайды. Жарамдылық мерзімі - 5 жыл, стерильді, бір рет пайдалануға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 XS, S, ересектер үшін өлшемі - 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мұрынға арналған оттегі канюлясы, балалар үшін өлшемі - XS, S, ересектер үшін өлшемі -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 16G, 17G, 18G, 20G, 22G, 24G, 26G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түтігінен, катетер түтігінен, инъекциялық клапан катетерінің канюлясынан, иненің канюлясынан, қанды қайтару камерасынан, тығыннан тұрады. Мына өлшемдердегі инелермен шығарылады: 14G, 16G, 17G, 18G, 20G, 22G, 24G, 26G Этилен тотығымен стерилизацияланған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нұсқасы:Инъекциялық клапаны бар венаішілік шеткері Bioflokage® Budget канюля/катетер, өлшемдері: 18G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 16G, 17G, 18G, 20G, 22G, 24G, 26G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түтігінен, катетер түтігінен, инъекциялық клапан катетерінің канюлясынан, иненің канюлясынан, қанды қайтару камерасынан, тығыннан тұрады. Мына өлшемдердегі инелермен шығарылады: 14G, 16G, 17G, 18G, 20G, 22G, 24G, 26G Этилен тотығымен стерилизацияланған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20G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 16G, 17G, 18G, 20G, 22G, 24G, 26G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түтігінен, катетер түтігінен, инъекциялық клапан катетерінің канюлясынан, иненің канюлясынан, қанды қайтару камерасынан, тығыннан тұрады. Мына өлшемдердегі инелермен шығарылады: 14G, 16G, 17G, 18G, 20G, 22G, 24G, 26G Этилен тотығымен стерилизацияланған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18G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 16G, 17G, 18G, 20G, 22G, 24G, 26G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түтігінен, катетер түтігінен, инъекциялық клапан катетерінің канюлясынан, иненің канюлясынан, қанды қайтару камерасынан, тығыннан тұрады. Мына өлшемдердегі инелермен шығарылады: 14G, 16G, 17G, 18G, 20G, 22G, 24G, 26G Этилен тотығымен стерилизацияланған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20G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 16G, 17G, 18G, 20G, 22G, 24G, 26G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түтігінен, катетер түтігінен, инъекциялық клапан катетерінің канюлясынан, иненің канюлясынан, қанды қайтару камерасынан, тығыннан тұрады. Мына өлшемдердегі инелермен шығарылады: 14G, 16G, 17G, 18G, 20G, 22G, 24G, 26G Этилен тотығымен стерилизацияланған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22G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 16G, 17G, 18G, 20G, 22G, 24G, 26G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түтігінен, катетер түтігінен, инъекциялық клапан катетерінің канюлясынан, иненің канюлясынан, қанды қайтару камерасынан, тығыннан тұрады. Мына өлшемдердегі инелермен шығарылады: 14G, 16G, 17G, 18G, 20G, 22G, 24G, 26G Этилен тотығымен стерилизацияланған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16G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 16G, 17G, 18G, 20G, 22G, 24G, 26G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түтігінен, катетер түтігінен, инъекциялық клапан катетерінің канюлясынан, иненің канюлясынан, қанды қайтару камерасынан, тығыннан тұрады. Мына өлшемдердегі инелермен шығарылады: 14G, 16G, 17G, 18G, 20G, 22G, 24G, 26G Этилен тотығымен стерилизацияланған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өлшемдері:24G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 16G, 17G, 18G, 20G, 22G, 24G, 26G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түтігінен, катетер түтігінен, инъекциялық клапан катетерінің канюлясынан, иненің канюлясынан, қанды қайтару камерасынан, тығыннан тұрады. Мына өлшемдердегі инелермен шығарылады: 14G, 16G, 17G, 18G, 20G, 22G, 24G, 26G Этилен тотығымен стерилизацияланған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Rivacor екі камералы имплантацияланатын кардиовертер-дефибрилляторы, орындалу нұсқалары 3/5/7 DR-T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кардиовертер-дефибриллятор, екі камералы, жылдамдықты реттейтін, негізгі бақылау, соққы толқынының максималды энергиясы: 40 Дж, DF4 қосқышы, MR шартты түрде. Өлшемдері 60 x 66.5 x 10мм, көлемі 32 текше 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имплантацияланатын екі камералы Rivacor 3/5 DR-T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3 404 536,80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Rivacor бір камералы имплантацияланатын кардиовертер-дефибрилляторы, орындалу нұсқалары 3/5/7 VR-T; 5/7 VR-T DX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кардиовертер-дефибриллятор, бір камералы, шокты разрядтың максималды энергиясы-40 Дж., MR шартты VR-T түрі-көлемі 30 текше см, салмағы 75 г, DF4 қосқышы VST DX түрі-көлемі 32 текше см, салмағы 77 г, қосымша атриальды анықтау, is-1/DF4 қосқышы.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имплантацияланатын бір камералы Rivacor орындау нұсқаларында 3/5 VR-T; 5 VR-T DX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3 212 894,40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Rivacor үш камералы имплантацияланатын кардиовертер-дефибрилляторы, орындалу нұсқалары 3/5/7 HF-T; 3/5/7 HF-T QP</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кардиовертер-дефибриллятор, үш камералы, жылдамдықты реттеумен, үй мониторингімен, соққы разрядының максималды энергиясы 40 Дж, MR шартты түрде. HF-T түрі - өлшемдері 60 x 71.5 x 10 мм, көлемі 33 текше см, салмағы 78 г. DF 4/IS-1 қосқышы HF-T QP түрі - өлшемдері 60 x 71 x 10 мм, көлемі 35 текше см, салмағы 82 г. IS -1/IS4/DF4 қосқышы, төрт полюсті сол жақ қарыншаны қосуға арналған IS4 порты.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имплантацияланатын үш камералы Rivacor 3/5 HF-T; 3/5 HF-T QP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3 432 905,95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аппаратына арналған, CleanCart сериясының А модификациялы картриджі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CleanCart картриджі - бұл процедура барысында натрий карбонатының ерітіндісін шығаруға мүмкіндік беретін, құрамында натрий карбонат ұнтағы бар полипропилен картриджі. CleanCart картриджі арнайы ұстағышқа орнатылған кезде су диализ машинасындағы картридж арқылы өтеді. Диализ машинасында ұнтақ ерітіліп, тиісті концентрацияға дейін сұйылтылған Картридж мазмұны (Eur. Far. Және USP сәйкес): СleаnСаrt А Сусыз натрий карбонатының ұнтағы 13 г, Картридждің жалпы салмағы: СleаnСаrt А ~ 37 г. Материал: СleаnСаrt А - полипропилен, рН: СleаnСаrt А ~ 11. Жарамдылық мерзімі: СleаnСаrt А - 24 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аппаратына арналған, CleanCart сериясының А модификациялы картриджі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аппаратына арналған, CleanCart сериясының А модификациялы картриджі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аппаратына арналған, CleanCart сериясының С модификациялы картриджі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CleanCart C картриджі - бұл процедура кезінде лимон қышқылы ерітіндісін шығаруға мүмкіндік беретін, құрамында лимон қышқылы ұнтағы бар полипропилен картриджі. CleanCart C картриджі арнайы ұстағышқа орнатылған кезде су диализ машинасындағы картридж арқылы өтеді. Диализ машинасында ұнтақ ерітіліп, тиісті концентрацияға дейін сұйылтылған. Картридж мазмұны (Eur. Far. Және USP сәйкес): СleаnСаrt С - Лимон қышқылының құрғақ ұнтағы 35 г. Картридждің жалпы салмағы: СleаnСаrt С ~ 56 г. Материал: СleаnСаrt С - полипропилен. рН: СleаnСаrt С ~ 2. Жарамдылық мерзімі: - 24 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аппаратына арналған, CleanCart сериясының С модификациялы картриджі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аппаратына арналған, CleanCart сериясының С модификациялы картриджі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ҚР-ММБ-0№022838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BiCart типті бикарбонаттық картридж (гемодиализге арналған аппараттар үшін): 650г; 720г; 1150г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картриджі BiCart-патрон, құрамында натрий бикарбонатының құрғақ ұнтағы (NaНСОз) бар, ол диализдеуші ерітіндіні дайындау үшін қажетті бикарбонаттың көзі болып табылады. Ішіндегісі: BiCart картриджі кемінде 720 г құрғақ натрий бикарбонаты ұнтағы (NaНСО3).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BiCart типті бикарбонаттық картридж (гемодиализге арналған аппараттар үшін): 1150г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BiCart типті бикарбонаттық картридж (гемодиализге арналған аппараттар үшін): 1150г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1 812,29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тегіс, клапаны мен вакуум бақылағышы бар, стерильді, бір рет қолданылатын SURU катетері, өлшемдері FG 5, 6, 8, 10, 12, 14, 16, 18, 20, 22,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материалы - Медициналық ПВХ. Бұйым ұзындығы - 50см Өлшемдердің түстік кодталуы. Рентгеноконтрастылы жолақ Ашық атравматикалық дистальді ұш, 2 бүйірлік тесік Стерилизация: Этилен-оксидпен.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тегіс, клапаны мен вакуум бақылағышы бар, стерильді, бір рет қолданылатын SURU катетері, өлшемдері FG 5, 6, 8, 10, 12, 14, 16, 18, 20, 22,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аспирациялық катетер. Өлшемдері: СН 6, 8, 10,12, 14, 16, 18, 20, ұзындығы 700 мм, диаметрлерi - 2.0 мм; 2.7 мм; 3.3 мм; 4.0 мм; 4.7 мм; 5.3 мм; 6.0 мм; 6.7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стерильді, уытты емес, бір рет қолданылатын катетерлер. Катетер медициналық мақсаттағы поливинилхлоридтен жасалған кіру бөлігіндегі саңылаулары бар иілімді түтікше болып табылады. Түтіктің жарығы бұралу кезінде жабылмайды. Аспирациялық катетерлер екі түрді бақылаумен және бақылаусыз шығарады. Бақылаушы саусақты қысу арқылы түтікшедегі ажырату күшін реттеуге мүмкіндік береді. Катетердің ұзындығы 700 мм, диаметрі (мм): 2.0, 2.7, 3.3, 4.0, 4.7, 5.3, 6.0, 6.7, өлшемдері CH 6, 8, 10, 12, 14, 16, 18, 20 өлшемдері. Катетердің әрбір өлшеміне коннектордың белгілі бір түсі сай келеді, бұл оның өлшемін жылдам анықтауға мүмкіндік береді. Стерилизация - радияциялық әдіс. Бұйымның жарамдылық мерзімі - 5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аспирациялық катетер. Өлшемдері: СН 6, 8, 10,12, 14, 16, 18, 20, ұзындығы 700 мм, диаметрлерi - 2.0 мм; 2.7 мм; 3.3 мм; 4.0 мм; 4.7 мм; 5.3 мм; 6.0 мм; 6.7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бір рет қолданылатын, стерильді, аспирациялық Катетер. Өлшемдері: СН 6, 8, 10,12, 14, 16, 18, 20, ұзындығы 700 мм, диаметрлерi - 2.0 мм; 2.7 мм; 3.3 мм; 4.0 мм; 4.7 мм; 5.3 мм; 6.0 мм; 6.7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катетер: SURUFLON®, SURUFLON insta™,SURUFLON PRO™, SURUCAN PLUS™, стерильді, бір рет қолдануға арналған, өлшемдері (G): 14, 16, 17, 18, 20, 22, 24,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құрамы: рентгенконтрастылы жолағы бар тот баспайтын хирургиялық болаттан жасалған инедегі медициналық ПВХ жасалған катетер; қорғағыш қалпақша; тығыны бар Луер коннекторы; қосымша порт; катетерді бекітуге арналған қанатшалар. Өлшемдердің түсті кодтамасы(G): 14 (2.0х45мм), 16 (1.7х45мм), 17 (1.5х45мм), 18 (1.3х45мм), 20 (1.1х32мм), 22 (0.9х25мм). Этилен тотығымен стерилизацияланған.Жарамдылық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катетер: SURUFLON®, SURUFLON insta™,SURUFLON PRO™, SURUCAN PLUS™, стерильді, бір рет қолдануға арналған, өлшемдері (G): 14, 16, 17, 18, 20,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катетер: SURUFLON®, SURUFLON insta™,SURUFLON PRO™, SURUCAN PLUS™, стерильді, бір рет қолдануға арналған, өлшемдері (G): 14, 16, 17, 18, 20, 22, 24,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құрамы: рентгенконтрастылы жолағы бар тот баспайтын хирургиялық болаттан жасалған инедегі медициналық ПВХ жасалған катетер; қорғағыш қалпақша; тығыны бар Луер коннекторы; қосымша порт; катетерді бекітуге арналған қанатшалар. Өлшемдердің түсті кодтамасы(G): 24 (0.7х19мм), 26 (0.6х19мм). Этилен тотығымен стерилизацияланған.Жарамдылық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катетер: SURUFLON®, SURUFLON insta™,SURUFLON PRO™, SURUCAN PLUS™, стерильді, бір рет қолдануға арналған, өлшемдері (G):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катетер: SURUFLON®, SURUFLON insta™,SURUFLON PRO™, SURUCAN PLUS™, стерильді, бір рет қолдануға арналған, өлшемдері (G): 14, 16, 17, 18, 20, 22, 24,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құрамы: рентгенконтрастылы жолағы бар тот баспайтын хирургиялық болаттан жасалған инедегі медициналық ПВХ жасалған катетер; қорғағыш қалпақша; тығыны бар Луер коннекторы; қосымша порт; катетерді бекітуге арналған қанатшалар. Өлшемдердің түсті кодтамасы(G): 26 (0.6х19мм). Этилен тотығымен стерилизацияланған.Жарамдылық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катетер: SURUFLON®, S, өлшемдері (G):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стерильді Нелатон катетері, өлшемдері: CH 6, 8, 10, 12, 14, 16, 18, 20, 22, 24 ұзындығы 40 см, диаметрі (мм): 2.0, 2.7 3.3, 4.0, 4.7, 5.3, 6.0, 6.7, 7.3,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бір рет қолдануға арналған Нелатон катетері медициналық мақсаттағы поливинилхлоридтен дайындалған. Катетер емшараның жарақат түсірмеуін қамтамасыз ету үшін ұшы доғалданған жабық созылғыш түтік болып табылады. Түтіктің өзегі бұралып қалған кезде де жабылып қалмайды. Көзбен көрінбейтін көзбен шолып қарау кезінде катетер бетінде бөтен қосындылар болмау керек. Функционалды қасиеттеріне әсер етпейтін әр бірінің алаңы 0,25 кв. мм 3-бөтен қосындылардан көп емес рұқсат етіледі. Катетердің тиімді ұзындығының сыртқы беті, дисталды ұшын қоса, технологиялық және беттік ақаулары болмау және оларды пайдалану процесінде ең аз жарақаттануды қамтамассыз етуі тиіс.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стерильді Нелатон катетері, өлшемдері: CH 6, 8, 10, 12, 14, 16, 18, 20, 22, 24 ұзындығы 40 см, диаметрі (мм): 2.0, 2.7 3.3, 4.0, 4.7, 5.3, 6.0, 6.7, 7.3,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ҚР-ММБ-5№004026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сорып алатын катетер, өлшемдері: СН 6, 8, 10, 12, 14, 16, 18, 20 ұзындығы 52 см диаметрi (мм) 2.0, 2.7, 3.3, 4.0, 4.7, 5.3, 6.0,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бір рет қолданылатын, сорып алатын катетер. Катетер медициналық мақсатта қолданылатын поливинилхлоридтен жасалған, кіріс бөлігінде тесігі бар созылғыш түтік болып табылады. Түтіктің саңылауы бұралған кезде жабылып қалмайды. Сору катетерлері екі түрде - бақыланатын және бақыланбайтын болып шағарылады.Бақылаушы түтіктегі разряд күшін саусақпен басу арқылы реттеуге мүмкіндік береді. Катетердің ұзындығы 52 см, диаметрі (мм): 2.0, 2.7, 3.3, 4.0, 4.7, 5.3, 6.0, 6.7, өлшемдері CH 6, 8, 10, 12, 14, 16, 18, 20. Әрбір өлшеміне коннектордың белгілі бір түсі сәйкес келеді, бұл катетердің өлшемін тез анықтауға мүмкіндік береді. Стерилизациялау тәсілі - радиациялық әдіс. Бұйымның жарамдылық мерзімі - 5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сорып алатын катетер, өлшемдері: СН 6, 8, 10, 12, 14, 16, 18, 20 ұзындығы 52 см диаметрi (мм) 2.0, 2.7, 3.3, 4.0, 4.7, 5.3, 6.0,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ҚР-ММБ-5№004025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астылық катетер бір рет қолдануға арналған, стерильді, апирогенді, улы емес, катетер мөлшерлері диаметрі 0,6 мм, диаметрі 1,0 мм, диаметрі 1,4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жүйесінде катетердің болу мерзімі орталық венаны катетерлеген кезде 20 тәуліктен аспауы тиіс. Жарамдылық мерзімі 2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астылық катетер бір рет қолдануға арналған, стерильді, апирогенді, улы емес, катетер мөлшерлері диаметрі 0,6 мм, диаметрі 1,0 мм, диаметрі 1,4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ҚР-ММБ-5№000565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стерильді, бір рет қолдануға арналған кіндік катетері: CH 4, 5, 6, 8, ұзындығы 38 см, диаметрлері (мм): 1.3, 1.7, 2.0,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рентгенконтрастылы кіндік катетері. Медициналық мақсаттағы поливинилхлоридтен дайындалған. Катетерлер СТ ЖШС талаптарына сай, технологиялық нұсқаулық және белгіленген тәртіппен бекітілген жұмыс сызбалары бойынша жасалуы тиіс. Дистальді ұшын қоса, катетердің тиімді ұзындығының сыртқы беткейінде технологиялық және беткейлік ақаулары болмауы және оны пайдалану процесінде жарақаттамауды қамтамасыз етуі тиіс. Катетерлер стерильді болуы керек.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стерильді, бір рет қолдануға арналған кіндік катетері: CH 4, 5, 6, 8, ұзындығы 38 см, диаметрлері (мм): 1.3, 1.7, 2.0,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ҚР-ММБ-5№004027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өлшемдері СН 8, 10, 12, 14,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материалынан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өлшемдері СН 8, 10, 12, 14,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бір рет қолданылатын, стерильді, өлшемдері: CH 6, 8, 10, 12, 14, 16, 18, 20, ұзындығы 18 см, диаметрі (мм): 2.0, 2.7, 3.3, 4.0, 4.7, 5.3, 6.0,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стерильді, уытты емес, бір рет қолданылатын катетері медициналық мақсаттағы поливинилхлоридтен дайындалған. Катетер емшараның жарақат түсірмеуін қамтамасыз ету үшін ұшы доғалданған жабық созылғыш түтік болып табылады. Түтіктің өзегі бұралып қалған кезде де жабылып қалмайды. Көзбен шолып қарау кезінде катетер беткейінде бөгде қосылыстар болмауы тиіс. Функционалды қасиеттеріне әсер етпейтін әр бірінің ауданы 0,25 кв.мм 3 бөгде қосылыс болуы мүмкін. Катетердің тиімді ұзындығының сыртқы беткейі, дистальді ұшын қоса, технологиялық және беткейлік ақаулары болмауы және оларды пайдалану процесінде аз жарақаттануды қамтамасыз етуі тиіс.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бір рет қолданылатын, стерильді, өлшемдері: CH 6, 8, 10, 12, 14, 16, 18, 20, ұзындығы 18 см, диаметрі (мм): 2.0, 2.7, 3.3, 4.0, 4.7, 5.3, 6.0,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ҚР-ММБ-5№004028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өлшемдері СН 10, 12, 14, 16,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тапсырманы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өлшемдері СН 10, 12, 14, 16,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18 FR/CH; модификациялары: силикон жабыны бар латексті, стандартты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18 FR/CH; модификациялары: силикон жабыны бар латексті, стандартты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20 FR/CH; модификациялары: силикон жабыны бар латексті, стандартты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20 FR/CH; модификациялары: силикон жабыны бар латексті, стандартты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16 FR/CH; модификациялары: силикон жабыны бар латексті, стандартты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16 FR/CH; модификациялары: силикон жабыны бар латексті, стандартты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14 FR/CH; модификациялары: силикон жабыны бар латексті, стандартты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14 FR/CH; модификациялары: силикон жабыны бар латексті, стандартты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12 FR/CH; модификациялары: силикон жабыны бар латексті, стандартты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12 FR/CH; модификациялары: силикон жабыны бар латексті, стандартты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22 FR/CH; модификациялары: силикон жабыны бар латексті, стандартты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22 FR/CH; модификациялары: силикон жабыны бар латексті, стандартты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8 FR/CH; модификациялары: силикон жабыны бар латексті, балаларға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8 FR/CH; модификациялары: силикон жабыны бар латексті, балаларға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10 FR/CH; модификациялары: силикон жабыны бар латексті, стандартты, балаларға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10 FR/CH; модификациялары: силикон жабыны бар латексті, стандартты, балаларға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26 FR/CH; модификациялары: силикон жабыны бар латексті, стандартты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26 FR/CH; модификациялары: силикон жабыны бар латексті, стандартты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6 FR/CH; модификациялары: силикон жабыны бар латексті, Тиманн ұшы бар силиконды; әр түрлілігі: стандартты, әйелдерге, балаларға арналғаны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6 FR/CH; модификациялары: силикон жабыны бар латексті, Тиманн ұшы бар силиконды; әр түрлілігі: стандартты, әйелдерге, балаларға арналғаны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24 FR/CH; модификациялары: силикон жабыны бар латексті, стандартты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24 FR/CH; модификациялары: силикон жабыны бар латексті, стандартты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3 жүрісті Biocare® Budget Фолей катетері, өлшемдері: 26 FR/CH; модификациялары: силикон жабыны бар латексті, стандартты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3 жүрісті Biocare® Budget Фолей катетері, өлшемдері: 22 FR/CH; модификациялары: силикон жабыны бар латексті, стандартты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3 жүрісті Biocare® Budget Фолей катетері, өлшемдері: 22 FR/CH; модификациялары: силикон жабыны бар латексті, стандартты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3 жүрісті Biocare® Budget Фолей катетері, өлшемдері: 20 FR/CH; модификациялары: силикон жабыны бар латексті, стандартты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3 жүрісті Biocare® Budget Фолей катетері, өлшемдері: 20 FR/CH; модификациялары: силикон жабыны бар латексті, стандартты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3 жүрісті Biocare® Budget Фолей катетері, өлшемдері: 24 FR/CH; модификациялары: силикон жабыны бар латексті, стандартты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3 жүрісті Biocare® Budget Фолей катетері, өлшемдері: 24 FR/CH; модификациялары: силикон жабыны бар латексті, стандартты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Қантамырға енгізуге арналған гемодиализдік катетерлер, бір, екі және үш саңылаулы, керек-жарақтарымен, түрлі өлшемдерде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емшараларын жүргізген кезде қантамырларға енгізу үшін қысқа мерзімдік пайдалануға арналған стерильді бір реттік катетерлер. GamCath — термосезімтал полиуретаннан дайындалған қысқа мерзімдік пайдалануға арналған катетерлер. Қысқа мерзімдік пайдалануға арналған GamCath катетерлері түрлі конфигурацияларда шығарылады — бір, екі немесе үш саңылаулы. Көп саңылаулы катетерлерде артериялық жағы қызыл қысқышпен, ал веналық жағы көгілдір қысқышпен көрсетілген. Толтыру көлемі әр катетерде қысқыштың бағыттағыш ендірмесінде басылған. Этилен тотығымен стерилизацияланған.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Қантамырға енгізуге арналған гемодиализдік катетерлер, бір, екі және үш саңылаулы, керек-жарақтарымен түрлі өлшемдерде GAMCATH GDC-1115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25 933,44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қорғаныс комбинезоны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қорғаныс комбинезоны, жартылай қынама силуэт. Өлшемдері: S, M, L, XL, XXL, XXXL. Өнім тығыздығы 25 г/м2 немесе одан көп тоқылмаған материалдан жасалған.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қорғаныс комбинезоны, жартылай қынама силуэт, өнім тығыздығы 25 г/м2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қорғаныс комбинезоны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қорғаныс комбинезоны, жартылай қынама силуэт. Өлшемдері: S, M, L, XL, XXL, XXXL. Өнім тығыздығы 25 г/м2 немесе одан көп тоқылмаған материалдан жасалған.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қорғаныс комбинезоны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комбинезон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комбинезон денеге жартылай жабысып тұратын, бүйірінде тігісі жоқ, арқасының ортасында тігісі бар, орталық ілгегімен. Арқа жағында бел бойымен резеңке сырып тігілген. Өлшемдері: M, L. Тығыздығы 40 г/ш.м. СМС (Спанбонд Мелтблаун Спанбонд) типіндегі тоқылмаған материалдан жасалады.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комбинезон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3 250,00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Цистоскопияға арналған гинекологиялық, бір реттік, стерильді "Dolce-Pharm" жиынтығы, Цистоскопияға арналған гинекологиялық, бір реттік, стерильді №1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Цистоскопияға арналған гинекологиялық бір реттік, стерильді "Dolce-Pharm" жиынтығы мынадай құрамнан тұрады: 1. Операциялық ақжайма 160*190/210 см - 1 дана* 2. Тілігі ромб тәрізді 11*32 см, бекіткіші жабысқақ, аяққа арналған тілігі сопақша 11*12 см, цистоскопияға арналған ақжайма 150*75 см - 1 дана. 3. Сүрткі 80*90 см - 1 дана. 4. Тоқылмаған материалдан жасалған биік немесе қысқа / полиэтилен бахилалар - 1 жұп* 5. Сіңіргіш сүрткі 21*23 / 30*30 см - 2 дана* 6. Хирургиялық халат (ұзындығы 110-нан 140 см дейін) - 1 дана* 7. Жиегі жабысқыш операциялық лента 50*10 см - 2 дана. Цистоскопияға арналған гинекологиялық, бір реттік, стерильді №1 "Dolce-Pharm" жиынтығы мынадай құрамнан тұрады: 1. Операциялық ақжайма 160*190/210 см - 1 дана* 2. Тілігі ромб тәрізді 11*32 см, бекіткіші жабысқақ, аяққа арналған тілігі сопақша 11*12 см, цистоскопияға арналған ақжайма 150*75 см - 1 дана 3. Сүрткі 80*90 см - 1 дана 4. Тоқылмаған материалдан жасалған биік немесе қысқа / полиэтилен бахилалар - 1 жұп* 5. Сіңіргіш сүрткі 21*23 / 30*30 см - 2 дана* 6. Хирургиялық халат (ұзындығы 110-нан 140 см дейін) - 1 дана* 7. Жиегі жабысқыш операциялық лента 50*10 см - 2 дана 8. Сіңіргіш жаялық 60*60/90 см - 1дана* 9. Құралдар үстеліне арналған тыс 145*80 см - 1дана.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Цистоскопияға арналған гинекологиялық, бір реттік, стерильді "Dolce-Pharm" жиынтығы, Цистоскопияға арналған гинекологиялық, бір реттік, стерильді №1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ҚР-ММБ-5№019968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7 310,13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ангиография үшін (құрал-жабдықтар)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Пациенттің астына салатын ақжайма тоқылмаған материалдан жасалған 160х190– 1 дана. 2. Халат тоқылмаған материалдан жасалған – 2 дана. 3. Сіңіргіш сүрткілер қағаздан жасалған 22х23 – 2 дана. 4. Хирургиялық латексті қолғаптар - 2 жұп 5. Жабдықтарға арналған қап, диаметрі 80 см, полиэтиленнен жасалған – 1 дана. 6. Жабдықтарға арналған қап, полиэтиленнен жасалған 110х110 см – 1 дана. 7. Ангиографиялық ақжайма 220х340 см 2 радиальді ойығымен, 2 жамбастық ойығымен, 2 мөлдір бүйірлік жолағымен, тоқылмаған материалдан жасалған –1 дана. 8. Дәкелік тампондар дәкеден жасалған 10 х 10 см– 30 дана. 9. Скальпель №11 металл мен полимердің қорытпасынан жасалған -1 дана. 10. Артериялық ине металл мен полимердің қорытпасынан жасалған 18 G.7 см – 1 дана. 11. Шприц 5 cc ML полимерден жасалған 21 G 1 х (4см) (жасыл) инесімен – 1 дана. 12. Шприц 10 cc ML (қызыл, көгілдір, жасыл) полимерден жасалған – 3 дана. 13. Шприц 20 10 cc ML полимерден жасалған – 1 дана. 14. Тері астылық ине 21 G 1 х (4 см) (жасыл) металл мен полимердің қорытпасынан жасалған – 1 дана. 15. Тері астылық ине 22 G 1 х (4 см) (қара) металл мен полимердің қорытпасынан жасалған – 1 дана. 16. Ыдыс пластиктен жасалған, диаметрі 10 см (250 cc) – 1 дана. 17. Ыдыс пластиктен жасалған, диаметрі 12,5 см (500 сс) – 1 дана.18. Табақ полимерден жасалған– 1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ангиография үшін (құрал-жабдықтар)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46 305,53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Кардиохирургияға арналған бір рет қолданылатын стерильді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Кардиохирургияға арналған бір рет қолданылатын стерильді "Dolce-Pharm" жиынтығы Сақтау шарттары Құрғақ бөлмеде - 5°С-ден + 35°С-ге дейінгі температурада сөрелерде немесе жылытқыш аспаптардан 1 метрден кем емес қашықтықта тұғырларда, тікелей күн сәулесінен қорғалған жерде сақтау керек. Ылғалдылығы 80 % аспайды. Жарамдылық мерзімі: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Кардиохирургияға арналған бір рет қолданылатын стерильді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299 116,52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Стенттеуге арналған бір рет қолданылатын стерильді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Стенттеуге арналған бір рет қолданылатын стерильді "Dolce-Pharm" жиынтығы. Құрғақ бөлмеде - 5°С-ден + 35°С-ге дейінгі температурада сөрелерде немесе жылытқыш аспаптардан 1 метрден кем емес қашықтықта тұғырларда, тікелей күн сәулесінен қорғалған жерде сақтау керек. Ылғалдылығы 80 % аспайды. Жарамдылық мерзімі: 3 жыл. Жарамдылық мерзімі өткеннен кейін қолдануға болмайды.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Стенттеуге арналған бір рет қолданылатын стерильді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94 685,30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Липосакцияға арналған тоқылмаған материалдан дайындалған бір рет қолданылатын стерильді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Липосакцияға арналған тоқылмаған материалдан дайындалған бір рет қолданылатын стерильді "Dolce-Pharm" жиынтығы Сақтау шарттары: Құрғақ бөлмеде - 5°С-ден + 35°С-ге дейінгі температурада сөрелерде немесе жылытқыш аспаптардан 1 метрден кем емес қашықтықта тұғырларда, тікелей күн сәулесінен қорғалған жерде сақтау керек. Ылғалдылығы 80 % аспайды. Жарамдылық мерзімі: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Липосакцияға арналған тоқылмаған материалдан дайындалған бір рет қолданылатын стерильді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3 640,00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 жасау үшін тоқылмаған матадан жасалған стерильді, бір рет қолданылатын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1.Операциялық үстелге ақжайма, 190 * 160 см-1дана 2.Адгезивті шеті бар ақжайма, 90 х 80 см тоқылмаған матадан дайындалған - 1 дана 3.7 х 40 см тілігі және адгезивті шеті бар ақжайма 160 х 100 см тоқылмаған матадан дайындалған - 1 дана 4.Құралдар үстеліне ылғал өткізбейтін қаптама,145 х 80 см тоқылмаған матадан дайындалған - 1 дана 5.Операциялық лента, 50 х 10 см тоқылмаған матадан дайындалған - 1 дана 6.Сіңіргіш қағаз сүрткі 22 х 23 см - 4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 жасау үшін тоқылмаған матадан жасалған стерильді, бір рет қолданылатын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3 864,90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жаңа туған балаға арналған тоқылмаған матадан дайындалған бір рет қолданылатын стерильді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1.Тоқылмаған матадан дайындалған 80 х 90 см сүрткі - 2 дана 2.Тоқылмаған матадан дайындалған сіңіргіш 60 х 60 см төсеуіш жаялық – 1 дана 3.Полимерден дайындалған идентификациялауға арналған білезік - 1 дана 4.Полимерден дайындалған кіндікке арналған қысқыш – 1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жаңа туған балаға арналған тоқылмаған матадан дайындалған бір рет қолданылатын стерильді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1 430,00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 жасауға арналған тоқылмаған материалдан жасалған, бір рет қолданылатын стерильді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 жасауға арналған тоқылмаған материалдан жасалған, бір рет қолданылатын стерильді "Dolce-Pharm" жиынтығы Сақтау шарттары: Құрғақ бөлмеде - 5°С-ден + 35°С-ге дейінгі температурада сөрелерде немесе жылытқыш аспаптардан 1 метрден кем емес қашықтықта тұғырларда, тікелей күн сәулесінен қорғалған жерде сақтау керек. Ылғалдылығы 80 % аспайды Жарамдылық мерзімі: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 жасауға арналған тоқылмаған материалдан жасалған, бір рет қолданылатын стерильді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2 214,16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 операция жасау үшін тоқылмаған матадан жасалған стерильді, бір рет қолданылатын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1.Құралдар үстеліне біріктірілген қаптама,145 х 80 см тоқылмаған матадан дайындалған - 1 дана 2.Операциялық үстелге ақжайма, 160 х 190 см тоқылмаған матадан дайындалған-1 дана 3.Ақжайма 160 х 190 см тоқылмаған матадан дайындалған-1дана. 4.Дефибрилляторға арналған қап, 35 х 30 см тоқылмаған матадан дайындалған-1дана 5.Торакальді ақжайма тесігі 40 х 32 см, инцизионды үлбірі бар 330х300/200 см, тоқылмаған материалдан дайындалған - 1 дана 6.Бауға арналған ұстатқыш 30 х 3 см - 2 дана 7.Операциялық лента, 50 х 10 см тоқылмаған матадан дайындалған - 2 дана 8.Гениталий үшін адгезивті қабатпен жабынды 70х80 см қаптама - 1 дана 9.Сіңіргіш қағаз сүрткі 22 х 23 см - 4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 операция жасау үшін тоқылмаған матадан жасалған стерильді, бір рет қолданылатын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8 616,96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 үшін тоқылмаған матадан жасалған стерильді, бір рет қолданылатын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 х 110 см тоқыма емес материалдан жасалған операциялық жайма – 2 дана.2.Тесігі бар жайма, инцизионды үлдір, тоқыма емес материалдан жасалған 300 х 160 см -1 дана 3.Сіңіргіш қағаз майлығы 22 х 23 см – 4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 үшін тоқылмаған матадан жасалған стерильді, бір рет қолданылатын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ҚР-ММБ-5№114897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4 257,00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 тексеруге арналған стерильді, бір рет қолданылатын, тоқылмаған материалдан жасалған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1.Сүрткі 70 х 80 см, тоқылмаған материалдан дайындалған – 1 дана 2.Диагностикалық қолғаптар, латекстен дайындалған – 1 жұп 3.Трансвагинальді, ректальді қап, латекстен дайындалған – 1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 тексеруге арналған стерильді, бір рет қолданылатын, тоқылмаған материалдан жасалған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хирургияға арналған тоқылмаған материалдан жасалған, бір рет қолданылатын стерильді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хирургияға арналған тоқылмаған материалдан жасалған, бір рет қолданылатын стерильді "Dolce-Pharm" жиынтығы Сақтау шарттары Құрғақ бөлмеде - 5°С-ден + 35°С-ге дейінгі температурада сөрелерде немесе жылытқыш аспаптардан 1 метрден кем емес қашықтықта тұғырларда, тікелей күн сәулесінен қорғалған жерде сақтау керек. Ылғалдылығы 80 % аспайды Жарамдылық мерзімі: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хирургияға арналған тоқылмаған материалдан жасалған, бір рет қолданылатын стерильді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3 302,00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Жартышарлық операция жасау үшін тоқылмаған матадан жасалған стерильді, бір рет қолданылатын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1.Тоқылмаған матадан (немесе полиэтилен үлбірден) дайындалған шеттері жабысқақ 55 65/55см қабылдағыш - қалта - 1 дана 2.Диаметрі 60 см қорғағыш қаптама тоқылмаған матадан дайындалған (немесе полиэтиленді үлбір) -1дана 3.Тілігі бар адгезивті ақжайма, тоқылмаған матадан дайындалған, өлшемі 160 х 140 см - 1 дана 4.Шеттері адгезивті ақжайма, тоқылмаған матадан дайындалған 210 х 160 см - 1 дана 5.Сіңіргіш сүрткі тоқылмаған матадан дайындалған 2 2 * 23 см - 4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Жартышарлық операция жасау үшін тоқылмаған матадан жасалған стерильді, бір рет қолданылатын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3 659,79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жүргізуге арналған, стерильді, бір рет қолданылатын, тоқылмаған материалдан жасалған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1.Операцияға арналған ақжайма 160 * 190 см, тоқылмаған материалдан дайындалған – 1 дана 2.Үш қабатты бетперде, тоқылмаған материалдан дайындалған – 1 дана 3.Халат, тоқылмаған материалдан дайындалған – 1 дана 4Астауша, полимерден дайындалған – 1 дана 5.Пинцет, полимерден дайындалған – 1 дана. 6.Диагностикалық қолғаптар, латекстен дайындалған – 1 жұп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жүргізуге арналған, стерильді, бір рет қолданылатын, тоқылмаған материалдан жасалған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3 326,06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арналған, стерильді, бір рет қолданылатын, тоқылмаған материалдан жасалған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1.Операцияға арналған ақжайма 160 х 190 см, тоқылмаған материалдан дайындалған – 1 дана</w:t>
            </w:r>
          </w:p>
          <w:p>
            <w:pPr>
              <w:spacing w:after="20"/>
              <w:ind w:left="20"/>
              <w:jc w:val="both"/>
            </w:pPr>
            <w:r>
              <w:rPr>
                <w:rFonts w:ascii="Times New Roman"/>
                <w:b w:val="false"/>
                <w:i w:val="false"/>
                <w:color w:val="000000"/>
                <w:sz w:val="20"/>
              </w:rPr>
              <w:t>
2.Зонд, полимерден дайындалған – 1 дана</w:t>
            </w:r>
          </w:p>
          <w:p>
            <w:pPr>
              <w:spacing w:after="20"/>
              <w:ind w:left="20"/>
              <w:jc w:val="both"/>
            </w:pPr>
            <w:r>
              <w:rPr>
                <w:rFonts w:ascii="Times New Roman"/>
                <w:b w:val="false"/>
                <w:i w:val="false"/>
                <w:color w:val="000000"/>
                <w:sz w:val="20"/>
              </w:rPr>
              <w:t>
3.Үш қабатты бетперде, тоқылмаған материалдан дайындалған – 1 дана</w:t>
            </w:r>
          </w:p>
          <w:p>
            <w:pPr>
              <w:spacing w:after="20"/>
              <w:ind w:left="20"/>
              <w:jc w:val="both"/>
            </w:pPr>
            <w:r>
              <w:rPr>
                <w:rFonts w:ascii="Times New Roman"/>
                <w:b w:val="false"/>
                <w:i w:val="false"/>
                <w:color w:val="000000"/>
                <w:sz w:val="20"/>
              </w:rPr>
              <w:t>
4.Алжапқыш, ламинцияланған материалдан дайындалған – 1 дана</w:t>
            </w:r>
          </w:p>
          <w:p>
            <w:pPr>
              <w:spacing w:after="20"/>
              <w:ind w:left="20"/>
              <w:jc w:val="both"/>
            </w:pPr>
            <w:r>
              <w:rPr>
                <w:rFonts w:ascii="Times New Roman"/>
                <w:b w:val="false"/>
                <w:i w:val="false"/>
                <w:color w:val="000000"/>
                <w:sz w:val="20"/>
              </w:rPr>
              <w:t>
5.Диагностикалық қолғаптар, латекстен дайындалған – 1 жұп</w:t>
            </w:r>
          </w:p>
          <w:p>
            <w:pPr>
              <w:spacing w:after="20"/>
              <w:ind w:left="20"/>
              <w:jc w:val="both"/>
            </w:pPr>
            <w:r>
              <w:rPr>
                <w:rFonts w:ascii="Times New Roman"/>
                <w:b w:val="false"/>
                <w:i w:val="false"/>
                <w:color w:val="000000"/>
                <w:sz w:val="20"/>
              </w:rPr>
              <w:t>
6.Ерінтартқыш, полимерден дайындалған – 1 дана</w:t>
            </w:r>
          </w:p>
          <w:p>
            <w:pPr>
              <w:spacing w:after="20"/>
              <w:ind w:left="20"/>
              <w:jc w:val="both"/>
            </w:pPr>
            <w:r>
              <w:rPr>
                <w:rFonts w:ascii="Times New Roman"/>
                <w:b w:val="false"/>
                <w:i w:val="false"/>
                <w:color w:val="000000"/>
                <w:sz w:val="20"/>
              </w:rPr>
              <w:t>
7.Астауша, полимерден дайындалған – 1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арналған, стерильді, бір рет қолданылатын, тоқылмаған материалдан жасалған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4 663,45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УДЗ-ға арналған стерильді, бір рет қолданылатын, тоқылмаған материалдан жасалған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1.Операцияға арналған ақжайма 160 х 190 см, тоқылмаған материалдан дайындалған – 1 дана 2.Диагностикалық қолғаптар, латекстен дайындалған – 1 жұп 3.Үш қабатты бетперде, тоқылмаған материалдан дайындалған – 1 дана 4.Бахиллалар, тоқылмаған материалдан дайындалған – 1 жұп 5.Трансвагинальді, ректальді қап, латекстен дайындалған – 1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УДЗ-ға арналған стерильді, бір рет қолданылатын, тоқылмаған материалдан жасалған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1 349,40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қорғанысқа арналған тоқылмаған материалдан жасалған, бір рет қолданылатын стерильді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1.Ламинацияланған алжапқыш -1 дана 2.Тоқылмаған материалдан жасалған комбинезон - 1 дана 3.Тоқылмаған материалдан жасалған үшқабатты бетперде – 1 дана 4.Тоқылмаған материалдан жасалған биік бахилалар - 1 жұп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қорғанысқа арналған тоқылмаған материалдан жасалған, бір рет қолданылатын стерильді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4 135,74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имплантацияға арналған жиынтық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1.Тоқылмаған материалдан дайындалған тесігі бар ақжайма 100x160 см - 1 дана 2.Тоқылмаған материалдан дайындалған сіңіретін сүрткі 80x70 см - 1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имплантацияға арналған жиынтық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емделушіні қабылдауға арналған №1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1.Тоқылмаған материалдан дайындалған резеңкесі бар үш қабатты бетперде - 1 дана 2.Тоқылмаған материалдан дайындалған хирургиялық жабын 80x70 см - 1 дана 3.Тоқылмаған материалдан дайындалған стоматологиялық креслоның бас қойғышы 20x19 см-1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емделушіні қабылдауға арналған №1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емделушіні қабылдауға арналған №2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1.Тоқылмаған материалдан дайындалған резеңкесі бар үш қабатты бетперде - 1 дана 2.Тоқылмаған материалдан дайындалған стоматологиялық креслоның бас қойғышы 20x19 см-1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емделушіні қабылдауға арналған №2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(құлақ, тамақ, мұрын), бір реттік, стерильді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(құлақ, тамақ, мұрын), бір реттік, стерильді "Dolce-Pharm" жиынтығыны мынадай құрамы бар: 1. операциялық жайма 160*190/210 немесе 200*180 см - 1 дана.* 2. Операциялық жайма 160*100 / 150*125 см адгезивті, қиығы 7*40 см - 1 дана.* 3. Операциялық жайма 175*160 см адгезивті жиегімен - 1 дана. 4. Сүрткі 80*70/75 см адгезивті жиегімен - 1 дана.* 5. Операциялық адгезивті таспа 10*50 см - 2 дана. 6. Сіңіргіш сүрткі 22*23 / 30*30 см - 1 дана Жиынтық тығыздықтары 40 г/м және Спанлейс тығыздықтары 68 г/м СМС (Спанбонд Мелтблаун Спанбонд), СММС (Спанбонд Мелтблаун Мелтблаун Спанбонд) типті тоқылмаған материалдан жасалады.* Ескертпе *Тапсырыс берушімен келісім бойынша бұйымдардың әр түрлі өлшемдердегі, материалдар түрлерімен және тығыздықтарымен әр түрлі жиынтығы рұқсат етіледі. Стерилизациялау этилен-тотығы газы әдісімен жүзеге асырылады. Бұйым жеке қаптамада стерильді түрде жеткізіледі, пайдалануға дайын.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(құлақ, тамақ, мұрын), бір реттік, стерильді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5 507,01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құрал-саймандардың стерильді, бір рет қолданылатын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1.Үш қабатты бетперде, тоқылмаған материалдан дайындалған – 1 дана 2.Құлаққа арналған шүңгіме, полимерден дайындалған – 2 дана 3.Тілге арналған қалақша, полимерден дайындалған –1 дана 4.Мұрынға арналған айна, полимерден дайындалған – 1 дана 5.Пинцет, полимерден дайындалған – 1 дана 6.Диагностикалық қолғаптар, латекстен дайындалған – 1 жұп 7.Астауша, полимерден дайындалған – 1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құрал-саймандардың стерильді, бір рет қолданылатын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2 784,81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1.Сіңіргіш төсеме 60 см х 60 см, ауд.50 г/м кв. - 1 дана</w:t>
            </w:r>
          </w:p>
          <w:p>
            <w:pPr>
              <w:spacing w:after="20"/>
              <w:ind w:left="20"/>
              <w:jc w:val="both"/>
            </w:pPr>
            <w:r>
              <w:rPr>
                <w:rFonts w:ascii="Times New Roman"/>
                <w:b w:val="false"/>
                <w:i w:val="false"/>
                <w:color w:val="000000"/>
                <w:sz w:val="20"/>
              </w:rPr>
              <w:t>
2. Ламинатталған ақжайма 1,4 м х 0,8 м, ауд. 25 г/м кв. - 1 дана</w:t>
            </w:r>
          </w:p>
          <w:p>
            <w:pPr>
              <w:spacing w:after="20"/>
              <w:ind w:left="20"/>
              <w:jc w:val="both"/>
            </w:pPr>
            <w:r>
              <w:rPr>
                <w:rFonts w:ascii="Times New Roman"/>
                <w:b w:val="false"/>
                <w:i w:val="false"/>
                <w:color w:val="000000"/>
                <w:sz w:val="20"/>
              </w:rPr>
              <w:t>
3. Сүрткі 0,8 м х 0,7 м, ауд. 25 г/м кв. - 1 дана</w:t>
            </w:r>
          </w:p>
          <w:p>
            <w:pPr>
              <w:spacing w:after="20"/>
              <w:ind w:left="20"/>
              <w:jc w:val="both"/>
            </w:pPr>
            <w:r>
              <w:rPr>
                <w:rFonts w:ascii="Times New Roman"/>
                <w:b w:val="false"/>
                <w:i w:val="false"/>
                <w:color w:val="000000"/>
                <w:sz w:val="20"/>
              </w:rPr>
              <w:t>
4. Босанатын әйелге арналған жейде ауд. 25 г/м кв. - 1 дана</w:t>
            </w:r>
          </w:p>
          <w:p>
            <w:pPr>
              <w:spacing w:after="20"/>
              <w:ind w:left="20"/>
              <w:jc w:val="both"/>
            </w:pPr>
            <w:r>
              <w:rPr>
                <w:rFonts w:ascii="Times New Roman"/>
                <w:b w:val="false"/>
                <w:i w:val="false"/>
                <w:color w:val="000000"/>
                <w:sz w:val="20"/>
              </w:rPr>
              <w:t>
5. Биік бахилалар ауд. 25г/м кв. - 1 жұп</w:t>
            </w:r>
          </w:p>
          <w:p>
            <w:pPr>
              <w:spacing w:after="20"/>
              <w:ind w:left="20"/>
              <w:jc w:val="both"/>
            </w:pPr>
            <w:r>
              <w:rPr>
                <w:rFonts w:ascii="Times New Roman"/>
                <w:b w:val="false"/>
                <w:i w:val="false"/>
                <w:color w:val="000000"/>
                <w:sz w:val="20"/>
              </w:rPr>
              <w:t>
6. Берет қалпақ ауд. 18г/м кв. - 1 дана</w:t>
            </w:r>
          </w:p>
          <w:p>
            <w:pPr>
              <w:spacing w:after="20"/>
              <w:ind w:left="20"/>
              <w:jc w:val="both"/>
            </w:pPr>
            <w:r>
              <w:rPr>
                <w:rFonts w:ascii="Times New Roman"/>
                <w:b w:val="false"/>
                <w:i w:val="false"/>
                <w:color w:val="000000"/>
                <w:sz w:val="20"/>
              </w:rPr>
              <w:t>
7. Қағаз сүрткі 0,2 м х 0,2 м - 3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1 249,07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төсеме 60 см х 60 см - 1дана2. Тоқылмаған материалдан жасалған ақжайма 140 см х 80 см - 1дана 3. Тоқыма емес материалдан жасалған майлық 80см х 70см - 2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төсеме 60 см х 60 см - 1 дана 2. Тоқылмаған материалдан жасалған ақжайма 140 см х 80 см - 1 дана 3. Босанатын әйелге арналған жейде - 1 дана 4. Тоқылмаған материалдан жасалған сүрткі 80 см х 70 см - 2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Жиегі жабысқақ жаялық 0,7м х 0,8м, ауд. 42 г/м кв. - 1 дана 2. Жиегі жабысқақ жаялық 2,0м х 1,4м, ауд. 42 г/м кв. - 1 дана 3. Көп қабатты жаялық 0,6м х 0,6м, ауд. 50 г/м кв. - 1 дана 4. Сүрткі 0,8м х 0,7м, ауд. 25 г/м кв. – 1 дана 5. Ақжайма 2,0м х 1,4м ауд. 25 г/м кв. – 1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Жиегі жабысқақ ақжайма 200см х 140см - 2 дана 2. Жиегі жабысқақ ақжайма 80см х 140см - 2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Жиегі жабысқақ ақжайма 200см х 140см - 2 дана 2. Жиегі жабысқақ сүрткі 80см х 70см - 2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1 879,55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күшейтілген қорғанысқа арналған хирургиялық "Нәрия" жиынтығы - КҚХЖ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1.Алжапқыш ауд. 35 г/м кв. - 1 дана</w:t>
            </w:r>
          </w:p>
          <w:p>
            <w:pPr>
              <w:spacing w:after="20"/>
              <w:ind w:left="20"/>
              <w:jc w:val="both"/>
            </w:pPr>
            <w:r>
              <w:rPr>
                <w:rFonts w:ascii="Times New Roman"/>
                <w:b w:val="false"/>
                <w:i w:val="false"/>
                <w:color w:val="000000"/>
                <w:sz w:val="20"/>
              </w:rPr>
              <w:t>
2.Жеңқап ауд. 42 г/м кв. - 1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күшейтілген қорғанысқа арналған хирургиялық "Нәрия" жиынтығы - КҚХЖ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халат ауд. 25 г/м кв. – 1 дана 2. Пилотка-қалпақ ауд. 42 г/м кв. – 1 дана 3. Биік бахилалар ауд. 42 г/м кв. – 1 жұп 4. Үшқабатты медициналық бетперде – 1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 1 дана 2. Пилотка-қалпақ – 1 дана 3. Бахилалар – 1 жұп 4. Алжапқыш – 1 дана 5. Бетперде – 1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1 376,28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киімдер жиынтығы - ХКЖ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1.Хирургиялық костюм (жейде, шалбар) ауд. 42 г/м кв. - 1 дана</w:t>
            </w:r>
          </w:p>
          <w:p>
            <w:pPr>
              <w:spacing w:after="20"/>
              <w:ind w:left="20"/>
              <w:jc w:val="both"/>
            </w:pPr>
            <w:r>
              <w:rPr>
                <w:rFonts w:ascii="Times New Roman"/>
                <w:b w:val="false"/>
                <w:i w:val="false"/>
                <w:color w:val="000000"/>
                <w:sz w:val="20"/>
              </w:rPr>
              <w:t>
2.Биік бахилалар ауд. 42 г/м кв. - 1 жұп</w:t>
            </w:r>
          </w:p>
          <w:p>
            <w:pPr>
              <w:spacing w:after="20"/>
              <w:ind w:left="20"/>
              <w:jc w:val="both"/>
            </w:pPr>
            <w:r>
              <w:rPr>
                <w:rFonts w:ascii="Times New Roman"/>
                <w:b w:val="false"/>
                <w:i w:val="false"/>
                <w:color w:val="000000"/>
                <w:sz w:val="20"/>
              </w:rPr>
              <w:t>
3.Үшқабатты медициналық бетперде - 1 дана</w:t>
            </w:r>
          </w:p>
          <w:p>
            <w:pPr>
              <w:spacing w:after="20"/>
              <w:ind w:left="20"/>
              <w:jc w:val="both"/>
            </w:pPr>
            <w:r>
              <w:rPr>
                <w:rFonts w:ascii="Times New Roman"/>
                <w:b w:val="false"/>
                <w:i w:val="false"/>
                <w:color w:val="000000"/>
                <w:sz w:val="20"/>
              </w:rPr>
              <w:t>
4.Пилотка-қалпақ ауд. 42г/м кв. - 1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киімдер жиынтығы - ХКЖ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ҚР-ММБ-5№008996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қорғаныш (костюм) жиынтығы, орындалу нұсқасы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қорғаныш жиынтығы бахиласы бар комбинезоннан, опаланбаған диагностикалық нитрилді қолғаптардан, сүзгіш тиімділігі класымен бір рет қолданылатын маскалардан, арнайы қорғаныш көзілдіріктерден және бетке арналған медициналық қалқаннан тұрады. Комбинезондар тығыздығы – 50 г/м2, 80 г/м2 және 100 г/м2, өлшемдері – S, M, L, XL, XXL, орындаудың үш нұсқасында ұсынылған және EN 14126 талаптарына сәйкес келеді.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қорғаныш (костюм) жиынтығы.№1 орындалу нұсқалары Бір реттік, стерильді емес бахиласы бар, қорғаныш, комбинезон, тығыздығы - 50 г/м2, Бір реттік маска (FFP2, немесе KN95, немесе N95) сүзу тиімділігі класымен, Перчатки диагностические, нитриловые, неопудренные нестерильные, размеры S, M, L, XL, Бетке арналған медициналық қалқан немесе қорғаныш көзілдірік, №2 орындалу нұсқалары Бір реттік, стерильді емес бахиласы бар, қорғаныш, комбинезон, тығыздығы - 80 г / м2 Бір реттік маска (FFP2, немесе KN95, немесе N95) сүзу тиімділігі класымен, Диагностикалық, нитрилді, опаланбаған, стерильді емес қолғаптар, өлшемдері S, M, L, XL, Бетке арналған медициналық қалқан немесе қорғаныш көзілдірік, №3 орындалу нұсқалары Бір реттік, стерильді емес бахиласы бар, қорғаныш, комбинезон, тығыздығы - 100 г / м2, Бір реттік маска (FFP2, немесе KN95, немесе N95) сүзу тиімділігі класымен, Диагностикалық, нитрилді, опаланбаған, стерильді емес қолғаптар, өлшемдері S, M, L, XL, Бетке арналған медициналық қалқан немесе қорғаныш көзілдірік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7 488,00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реттік стерильді операциялық жабындар "Vita Pharma"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материалы-полипропилен негізіндегі тоқылмаған материал. Спанбонд, Мелтблаун, Спанлэйс, Вуденпалп, СС (Спанбонд+Спанбонд), СМС (Спанбонд +Мелтблаун+Спанбонд), СММС (Спанбонд+Мелтблаун+ Мелтблаун+ Спанбонд) типті тоқылмаған материалдан дайындалған, ламинатталған тоқылмаған мата (РЕ+РР), тоқылмаған мата Santeys VF 54 (Вискоза + ПЭ үлбір), тоқылмаған Айрлайд матасы, тоқылмаған тесілген Спанлейс (Вискоза + полиэфир). Бұйым стерильді. Номиналды өлшемдерден шекті ауытқулар ±10 мм. Беттік тығыздығы 30-70 г/м2. Номиналды тығыздықтан шекті ауытқуы ±10%. Жиынтық стерильді түрде, пайдалануға дайын жеке қаптамада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реттік стерильді операциялық жабындар "Vita Pharma" жиынтығы, толықтығы 1. Тоқыма емес матадан жасалған парақ 150 х 200 см / 170 х 260 см / 160 х 190 см – 1 дана 2. Қалта мен жабысқақ тесігі бар 100 х 100 см парақ - 1 дана 3. Жабысқақ тесігі 4,5 х 7,2 см болатын 120 х 100 см парақ - 1 дана 4. Жабысқақ жиегі бар 140 х 80 см пациентке арналған парақ-1 дана. 5. Офтальмологияға арналған 160х200см операциялық парақ, екі шаршы кесіндісі 10х10см, инцизді пленкасы бар және фиксаторлары бар екі қабылдағыш қалтасы бар-1 дана. 6. Аспаптық үстелге арналған жайма 160 х190см-1 дана. 7. 140 см х 80 см аспаптық үстелге арналған Мейо қақпағы – 1 дана. 8. Сіңіргіш жөргек 60 см х 60 см – 1 дана. 9. Телпек-берет - 1 дана. 10. Халат – 3 дана; 11. Бахилы -2 жұп; 12. Майлық 20 х 20 см / 22 Х 23 см-4 дана 13. 70 х 80 см ламинатталған майлық-2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Толықтығы: 1. Тоқылмаған материалдан жасалған ақжайма 150х200 см / 170х260 см / 160х190 см – 1 дана; 2. Қалтасы және адгезивті тесігі бар ақжайма 100х100 см – 1 дана; 3. Адгезивті тесігі бар 4,5х7,2 см ақжайма 120х100 см – 1 дана; 4. Адгезивті жиегі бар 140х80 см пациентке арналған ақжайма – 1 дана; 5. Офтальмологияға арналған 160х200 см операциялық ақжайма, екі шаршы ойығы 10х10 см инцизді үлбірімен және бекіткіштері бар екі қабылдағыш қалтасымен – 1 дана; 6. Құрал үстеліне арналған ақжайма 160х190 см – 1 дана; 7. Құрал үстеліне арналған Мейо қабы 140х80 см – 1 дана; 8. Сіңіргіш жаялық 60х60 см – 1 дана; 9. Қалпақ-берет – 1 дана; 10. Халат – 3 дана; 11. Бахилалар – 2 жұп; 12. Сүрткі 20х20 см / 22х23 см – 4 дана; 13. Ламинатталған сүрткі 70х80 см –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12 954,00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реттік стерильді операциялық жабындар "Vita Pharma"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материалы-полипропилен негізіндегі тоқылмаған материал. Спанбонд, Мелтблаун, Спанлэйс, Вуденпалп, СС (Спанбонд+Спанбонд), СМС (Спанбонд +Мелтблаун+Спанбонд), СММС (Спанбонд+Мелтблаун+ Мелтблаун+ Спанбонд) типті тоқылмаған материалдан дайындалған, ламинатталған тоқылмаған мата (РЕ+РР), тоқылмаған мата Santeys VF 54 (Вискоза + ПЭ үлбір), тоқылмаған Айрлайд матасы, тоқылмаған тесілген Спанлейс (Вискоза + полиэфир). Бұйым стерильді. Номиналды өлшемдерден шекті ауытқулар ±10 мм. Беттік тығыздығы 30-70 г/м2. Номиналды тығыздықтан шекті ауытқуы ±10%. Жиынтық стерильді түрде, пайдалануға дайын жеке қаптамада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реттік стерильді операциялық жабындар "Vita Pharma" жиынтығы, толықтығы: 1. Қалта мен жабысқақ тесігі бар 100 х 100 см парақ-1 дана 2. 70 х 80 см ламинатталған майлық-2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Толықтығы:</w:t>
            </w:r>
          </w:p>
          <w:p>
            <w:pPr>
              <w:spacing w:after="20"/>
              <w:ind w:left="20"/>
              <w:jc w:val="both"/>
            </w:pPr>
            <w:r>
              <w:rPr>
                <w:rFonts w:ascii="Times New Roman"/>
                <w:b w:val="false"/>
                <w:i w:val="false"/>
                <w:color w:val="000000"/>
                <w:sz w:val="20"/>
              </w:rPr>
              <w:t>
1. Қалта мен жабысқақ тесігі бар 100 х 100 см парақ-1 дана;</w:t>
            </w:r>
          </w:p>
          <w:p>
            <w:pPr>
              <w:spacing w:after="20"/>
              <w:ind w:left="20"/>
              <w:jc w:val="both"/>
            </w:pPr>
            <w:r>
              <w:rPr>
                <w:rFonts w:ascii="Times New Roman"/>
                <w:b w:val="false"/>
                <w:i w:val="false"/>
                <w:color w:val="000000"/>
                <w:sz w:val="20"/>
              </w:rPr>
              <w:t>
2. 70 х 80 см ламинатталған майлық-2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1 859,00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 КА-1, КА-2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СС (спанбонд+спанбонд); ламинацияланған тоқылмаған материал (РЕ+РР); тоқылмаған материал Айэрлайд (Airlaid), қағаз сүрткілер. Сіңіргіш ақжайма 60см х 60см, тоқылмаған материал СС, тоқылмаған материал материал Айэрлайд (Airlaid), ламинацияланған тоқылмаған материал, үш қабатты, сіңіргіш, түсі көк, ауданы 17-ден 200 г/м дейін; Ламинацияланған ақжайма 80см х 140см, ламинацияланған тоқылмаған материал, бір қабатты, сіңіргіш емес, түсі көк, ауданы 17-ден 200 г/м дейін; Ақжайма 80см х 140см, тоқылмаған материал СС, бір қабатты, сіңіргіш емес, түсі көк, ауданы 17-ден 200 г/м дейін; Сүрткі 70см х 80см, тоқылмаған материал СС, бір қабатты, тікбұрышты пішінді, ауданы 10-нан 300 г/м дейін; Қағаз сүрткі 22см х 23см, 100% целлюлоза, екі қабатты, тікбұрышты пішінді, ауданы 10-нан 50 г/м дейін; Босанатын әйелге арналған жейде, өлшемі ХL, тоқылмаған материал СС, ауданы 17-ден 60 г/м дейін; Биік бахилалар, тоқылмаған материал СС, ауданы 17-ден 60 г/м дейін; Берет-қалпақ, тоқылмаған материал СС, ауданы 17-ден 60 г/м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ақжайма 60см х 60см - 1 дана 2. Ақжайма 80см х 140см - 1 дана 3. Босанатын әйелге арналған жейде, өлшемі ХL - 1 дана 4. Сүрткі 70см х 80см - 2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1 080,88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 КА-1, КА-2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СС (спанбонд+спанбонд); ламинацияланған тоқылмаған материал (РЕ+РР); тоқылмаған материал Айэрлайд (Airlaid), қағаз сүрткілер. Сіңіргіш ақжайма 60см х 60см, тоқылмаған материал СС, тоқылмаған материал материал Айэрлайд (Airlaid), ламинацияланған тоқылмаған материал, үш қабатты, сіңіргіш, түсі көк, ауданы 17-ден 200 г/м дейін; Ламинацияланған ақжайма 80см х 140см, ламинацияланған тоқылмаған материал, бір қабатты, сіңіргіш емес, түсі көк, ауданы 17-ден 200 г/м дейін; Ақжайма 80см х 140см, тоқылмаған материал СС, бір қабатты, сіңіргіш емес, түсі көк, ауданы 17-ден 200 г/м дейін; Сүрткі 70см х 80см, тоқылмаған материал СС, бір қабатты, тікбұрышты пішінді, ауданы 10-нан 300 г/м дейін; Қағаз сүрткі 22см х 23см, 100% целлюлоза, екі қабатты, тікбұрышты пішінді, ауданы 10-нан 50 г/м дейін; Босанатын әйелге арналған жейде, өлшемі ХL, тоқылмаған материал СС, ауданы 17-ден 60 г/м дейін; Биік бахилалар, тоқылмаған материал СС, ауданы 17-ден 60 г/м дейін; Берет-қалпақ, тоқылмаған материал СС, ауданы 17-ден 60 г/м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киімдер жиынтығы – ХКЖ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СМС (спанбонд+мельтблаун+спанбонд); тоқылмаған материал СС (спанбонд+спанбонд); тоқылмаған материал Мельтблаун (МБ). Хирургиялық костюм (жейде, шалбар), өлшемі ХL, тоқылмаған материал СМС, түсі көк, ауданы 17-ден 80 г/м дейін; Биік бахилалар, тоқылмаған материал СС, түсі көк, ауданы 17-ден 60 г/м дейін; Резеңкелі үш қабатты медициналық бетперде, тоқылмаған материал СС, тоқылмаған материал Мельтблаун, тоқылмаған материал СМС, түсі көк, ауданы 60-тан 100 г/м дейін; Пилотка-қалпақ, тоқылмаған материал СС, түсі көк, ауданы 17-ден 60 г/м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киімдер жиынтығы – ХКЖ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костюм (жейде, шалбар) өлшемі ХL - 1 дана; 2. Биік бахилалар - 1 жұп; 3. Резеңкелі үш қабатты медициналық бетперде - 1 дана; 4. Пилотка-қалпақ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1 295,26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 КА-1, КА-2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СС (спанбонд+спанбонд); ламинацияланған тоқылмаған материал (РЕ+РР); тоқылмаған материал Айэрлайд (Airlaid), қағаз сүрткілер. Сіңіргіш ақжайма 60см х 60см, тоқылмаған материал СС, тоқылмаған материал материал Айэрлайд (Airlaid), ламинацияланған тоқылмаған материал, үш қабатты, сіңіргіш, түсі көк, ауданы 17-ден 200 г/м дейін; Ламинацияланған ақжайма 80см х 140см, ламинацияланған тоқылмаған материал, бір қабатты, сіңіргіш емес, түсі көк, ауданы 17-ден 200 г/м дейін; Ақжайма 80см х 140см, тоқылмаған материал СС, бір қабатты, сіңіргіш емес, түсі көк, ауданы 17-ден 200 г/м дейін; Сүрткі 70см х 80см, тоқылмаған материал СС, бір қабатты, тікбұрышты пішінді, ауданы 10-нан 300 г/м дейін; Қағаз сүрткі 22см х 23см, 100% целлюлоза, екі қабатты, тікбұрышты пішінді, ауданы 10-нан 50 г/м дейін; Босанатын әйелге арналған жейде, өлшемі ХL, тоқылмаған материал СС, ауданы 17-ден 60 г/м дейін; Биік бахилалар, тоқылмаған материал СС, ауданы 17-ден 60 г/м дейін; Берет-қалпақ, тоқылмаған материал СС, ауданы 17-ден 60 г/м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ақжайма 60см х 60см - 1 дана 2. Ламинацияланған ақжайма 80см х 140см - 1 дана 3. Сүрткі 70см х 80см - 1 дана 4. Босанатын әйелге арналған жейде, өлшемі ХL - 1 дана 5. Биік бахилалар - 1 жұп 6. Берет-қалпақ - 1 дана 7. Қағаз сүрткі 22см х 23см - 3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1 292,67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Неонатологқа арналған тоқылмаған материалдан жасалған бір реттік стерильді "Нәрия" жиынтығы - НЖ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Неонатологқа арналған тоқылмаған материалдан жасалған бір реттік стерильді "Нәрия" жиынтығы - НЖ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 см х 7,2 см саңылауы бар ламинацияланған 80 см х 60 см ақжайма - 1 дана</w:t>
            </w:r>
          </w:p>
          <w:p>
            <w:pPr>
              <w:spacing w:after="20"/>
              <w:ind w:left="20"/>
              <w:jc w:val="both"/>
            </w:pPr>
            <w:r>
              <w:rPr>
                <w:rFonts w:ascii="Times New Roman"/>
                <w:b w:val="false"/>
                <w:i w:val="false"/>
                <w:color w:val="000000"/>
                <w:sz w:val="20"/>
              </w:rPr>
              <w:t>
2. 80 см х 60 см ламинацияланған ақжайма - 1 дана</w:t>
            </w:r>
          </w:p>
          <w:p>
            <w:pPr>
              <w:spacing w:after="20"/>
              <w:ind w:left="20"/>
              <w:jc w:val="both"/>
            </w:pPr>
            <w:r>
              <w:rPr>
                <w:rFonts w:ascii="Times New Roman"/>
                <w:b w:val="false"/>
                <w:i w:val="false"/>
                <w:color w:val="000000"/>
                <w:sz w:val="20"/>
              </w:rPr>
              <w:t>
3. Қағаз сүрткі 20 см х 20 см - 4 дана</w:t>
            </w:r>
          </w:p>
          <w:p>
            <w:pPr>
              <w:spacing w:after="20"/>
              <w:ind w:left="20"/>
              <w:jc w:val="both"/>
            </w:pPr>
            <w:r>
              <w:rPr>
                <w:rFonts w:ascii="Times New Roman"/>
                <w:b w:val="false"/>
                <w:i w:val="false"/>
                <w:color w:val="000000"/>
                <w:sz w:val="20"/>
              </w:rPr>
              <w:t>
4. Медициналық халат (S, M, L, XL) - 1 дана</w:t>
            </w:r>
          </w:p>
          <w:p>
            <w:pPr>
              <w:spacing w:after="20"/>
              <w:ind w:left="20"/>
              <w:jc w:val="both"/>
            </w:pPr>
            <w:r>
              <w:rPr>
                <w:rFonts w:ascii="Times New Roman"/>
                <w:b w:val="false"/>
                <w:i w:val="false"/>
                <w:color w:val="000000"/>
                <w:sz w:val="20"/>
              </w:rPr>
              <w:t>
5. Берет – телпек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1 062,95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өңдеуге арналған бір реттік, стерильді "Нәрия" жиынтығы - КОР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өңдеуге арналған бір реттік, стерильді "Нәрия" жиынтығы - КОР, Латекс қолғаптар – 1 жұп, Дәке шариктер (тампон) – 5 дана, Тоқылмаған материалдан жасалған сүрткілер, өлшемі 7 см х 7 см – 2 дана , Пластик пинцет – 1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қолғаптар – 1 жұп, Дәке шариктер (тампон) – 5 дана, Тоқылмаған материалдан жасалған сүрткілер, өлшемі 7 см х 7 см – 2 дана , Пластик пинцет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жабындарға арналған офтальмологиялық "Нәрия" жиынтығы – КОПОФ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жабындарға арналған офтальмологиялық "Нәрия" жиынтығы – КОПОФ №3 1. Тоқылмаған материалдан жасалған ақжайма 150 см х 200 см – 1 дана.</w:t>
            </w:r>
          </w:p>
          <w:p>
            <w:pPr>
              <w:spacing w:after="20"/>
              <w:ind w:left="20"/>
              <w:jc w:val="both"/>
            </w:pPr>
            <w:r>
              <w:rPr>
                <w:rFonts w:ascii="Times New Roman"/>
                <w:b w:val="false"/>
                <w:i w:val="false"/>
                <w:color w:val="000000"/>
                <w:sz w:val="20"/>
              </w:rPr>
              <w:t>
2. Тоқылмаған материалдан жасалған ақжайма 170 см х 260 см – 1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ақжайма 150 см х 200 см – 1 дана.</w:t>
            </w:r>
          </w:p>
          <w:p>
            <w:pPr>
              <w:spacing w:after="20"/>
              <w:ind w:left="20"/>
              <w:jc w:val="both"/>
            </w:pPr>
            <w:r>
              <w:rPr>
                <w:rFonts w:ascii="Times New Roman"/>
                <w:b w:val="false"/>
                <w:i w:val="false"/>
                <w:color w:val="000000"/>
                <w:sz w:val="20"/>
              </w:rPr>
              <w:t>
2. Тоқылмаған материалдан жасалған ақжайма 170 см х 260 см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1 772,77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Тігісті алуға арналған бір реттік, стерильді "Нәрия" жиынтығы - КСШ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 Орындау нұсқасы: Тігісті алуға арналған бір реттік, стерильді "Нәрия" жиынтығы - КСШ. 1. Латекс қолғаптар – 1 жұп</w:t>
            </w:r>
          </w:p>
          <w:p>
            <w:pPr>
              <w:spacing w:after="20"/>
              <w:ind w:left="20"/>
              <w:jc w:val="both"/>
            </w:pPr>
            <w:r>
              <w:rPr>
                <w:rFonts w:ascii="Times New Roman"/>
                <w:b w:val="false"/>
                <w:i w:val="false"/>
                <w:color w:val="000000"/>
                <w:sz w:val="20"/>
              </w:rPr>
              <w:t>
2. Тігісті алуға арналған пышақ (№12 скальпель) – 1 дана</w:t>
            </w:r>
          </w:p>
          <w:p>
            <w:pPr>
              <w:spacing w:after="20"/>
              <w:ind w:left="20"/>
              <w:jc w:val="both"/>
            </w:pPr>
            <w:r>
              <w:rPr>
                <w:rFonts w:ascii="Times New Roman"/>
                <w:b w:val="false"/>
                <w:i w:val="false"/>
                <w:color w:val="000000"/>
                <w:sz w:val="20"/>
              </w:rPr>
              <w:t>
3. Тоқылмаған материалдан жасалған сүрткі, өлшемдері 7 см х 7 см – 2 дана</w:t>
            </w:r>
          </w:p>
          <w:p>
            <w:pPr>
              <w:spacing w:after="20"/>
              <w:ind w:left="20"/>
              <w:jc w:val="both"/>
            </w:pPr>
            <w:r>
              <w:rPr>
                <w:rFonts w:ascii="Times New Roman"/>
                <w:b w:val="false"/>
                <w:i w:val="false"/>
                <w:color w:val="000000"/>
                <w:sz w:val="20"/>
              </w:rPr>
              <w:t>
4. Пластик пинцет – 1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Тігісті алуға арналған бір реттік, стерильді "Нәрия" жиынтығы - КСШ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қолғаптар – 1 жұп. Тігісті алуға арналған пышақ (№12 скальпель) – 1 дана. Тоқылмаған материалдан жасалған сүрткі, өлшемдері 7 см х 7 см – 2 дана. Пластик пинцет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аборт жасағанда қолданылатын бір реттік, стерильді "Нәрия" жиынтығы - КОБ - 7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Уытты емес. Тек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аборт жасағанда қолданылатын бір реттік, стерильді "Нәрия" жиынтығы - КОБ - 7. 1. Тоқылмаған материалдан жасалған операциялық ақжайма 160 см х 190 см – 1 дана.</w:t>
            </w:r>
          </w:p>
          <w:p>
            <w:pPr>
              <w:spacing w:after="20"/>
              <w:ind w:left="20"/>
              <w:jc w:val="both"/>
            </w:pPr>
            <w:r>
              <w:rPr>
                <w:rFonts w:ascii="Times New Roman"/>
                <w:b w:val="false"/>
                <w:i w:val="false"/>
                <w:color w:val="000000"/>
                <w:sz w:val="20"/>
              </w:rPr>
              <w:t>
2. Тоқылмаған материалдан жасалған үш қабатты сіңіргіш төсеме 60 см х 60 см – 1 дана.</w:t>
            </w:r>
          </w:p>
          <w:p>
            <w:pPr>
              <w:spacing w:after="20"/>
              <w:ind w:left="20"/>
              <w:jc w:val="both"/>
            </w:pPr>
            <w:r>
              <w:rPr>
                <w:rFonts w:ascii="Times New Roman"/>
                <w:b w:val="false"/>
                <w:i w:val="false"/>
                <w:color w:val="000000"/>
                <w:sz w:val="20"/>
              </w:rPr>
              <w:t>
3. Сіңіргіш қағаз сүрткі 22 см х 23 см – 4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ақжайма 160 см х 190 см – 1 дана.</w:t>
            </w:r>
          </w:p>
          <w:p>
            <w:pPr>
              <w:spacing w:after="20"/>
              <w:ind w:left="20"/>
              <w:jc w:val="both"/>
            </w:pPr>
            <w:r>
              <w:rPr>
                <w:rFonts w:ascii="Times New Roman"/>
                <w:b w:val="false"/>
                <w:i w:val="false"/>
                <w:color w:val="000000"/>
                <w:sz w:val="20"/>
              </w:rPr>
              <w:t>
2. Тоқылмаған материалдан жасалған үш қабатты сіңіргіш төсеме 60 см х 60 см – 1 дана.</w:t>
            </w:r>
          </w:p>
          <w:p>
            <w:pPr>
              <w:spacing w:after="20"/>
              <w:ind w:left="20"/>
              <w:jc w:val="both"/>
            </w:pPr>
            <w:r>
              <w:rPr>
                <w:rFonts w:ascii="Times New Roman"/>
                <w:b w:val="false"/>
                <w:i w:val="false"/>
                <w:color w:val="000000"/>
                <w:sz w:val="20"/>
              </w:rPr>
              <w:t>
3. Сіңіргіш қағаз сүрткі 22 см х 23 см – 4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1 389,27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абортқа арналған бір реттік, стерильді "Нәрия" жиынтығы - КОБ-26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целлюлозалық және синтетикалық талшықтардан жасалған Airlaid тоқылмаған матасы; ламинацияланған тоқылмаған мата (РЕ+СС).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абортқа арналған бір реттік, стерильді "Нәрия" жиынтығы - КОБ-26. 1. Операциялық ақжайма 160 х 190см, ауд. 40г/м кв. - 1 дана</w:t>
            </w:r>
          </w:p>
          <w:p>
            <w:pPr>
              <w:spacing w:after="20"/>
              <w:ind w:left="20"/>
              <w:jc w:val="both"/>
            </w:pPr>
            <w:r>
              <w:rPr>
                <w:rFonts w:ascii="Times New Roman"/>
                <w:b w:val="false"/>
                <w:i w:val="false"/>
                <w:color w:val="000000"/>
                <w:sz w:val="20"/>
              </w:rPr>
              <w:t>
2. Үш қабатты сіңіргіш төсеме-үлбір 60 х 60см, ауд. 240 г/м кв. - 1 дана</w:t>
            </w:r>
          </w:p>
          <w:p>
            <w:pPr>
              <w:spacing w:after="20"/>
              <w:ind w:left="20"/>
              <w:jc w:val="both"/>
            </w:pPr>
            <w:r>
              <w:rPr>
                <w:rFonts w:ascii="Times New Roman"/>
                <w:b w:val="false"/>
                <w:i w:val="false"/>
                <w:color w:val="000000"/>
                <w:sz w:val="20"/>
              </w:rPr>
              <w:t>
3. Сіңіргіш қағаз сүрткі 22 х 23см - 4 дана</w:t>
            </w:r>
          </w:p>
          <w:p>
            <w:pPr>
              <w:spacing w:after="20"/>
              <w:ind w:left="20"/>
              <w:jc w:val="both"/>
            </w:pPr>
            <w:r>
              <w:rPr>
                <w:rFonts w:ascii="Times New Roman"/>
                <w:b w:val="false"/>
                <w:i w:val="false"/>
                <w:color w:val="000000"/>
                <w:sz w:val="20"/>
              </w:rPr>
              <w:t>
4. Босанатын әйелге арналған жейде өлшемі L, ауд. 25 г/м кв. - 1 дана</w:t>
            </w:r>
          </w:p>
          <w:p>
            <w:pPr>
              <w:spacing w:after="20"/>
              <w:ind w:left="20"/>
              <w:jc w:val="both"/>
            </w:pPr>
            <w:r>
              <w:rPr>
                <w:rFonts w:ascii="Times New Roman"/>
                <w:b w:val="false"/>
                <w:i w:val="false"/>
                <w:color w:val="000000"/>
                <w:sz w:val="20"/>
              </w:rPr>
              <w:t>
5. Әйелдерге арналған гигиеналық төсеме - 2 дана</w:t>
            </w:r>
          </w:p>
          <w:p>
            <w:pPr>
              <w:spacing w:after="20"/>
              <w:ind w:left="20"/>
              <w:jc w:val="both"/>
            </w:pPr>
            <w:r>
              <w:rPr>
                <w:rFonts w:ascii="Times New Roman"/>
                <w:b w:val="false"/>
                <w:i w:val="false"/>
                <w:color w:val="000000"/>
                <w:sz w:val="20"/>
              </w:rPr>
              <w:t>
6. Қалпақ клип-телпек, ауд. 18 г/м кв. - 1 дана</w:t>
            </w:r>
          </w:p>
          <w:p>
            <w:pPr>
              <w:spacing w:after="20"/>
              <w:ind w:left="20"/>
              <w:jc w:val="both"/>
            </w:pPr>
            <w:r>
              <w:rPr>
                <w:rFonts w:ascii="Times New Roman"/>
                <w:b w:val="false"/>
                <w:i w:val="false"/>
                <w:color w:val="000000"/>
                <w:sz w:val="20"/>
              </w:rPr>
              <w:t>
7. Биік бахилалар 31,5/41,5 х 50см ауд. 40 г/м кв. - 1 жұп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ақжайма 160 х 190см, ауд. 40г/м кв. - 1 дана</w:t>
            </w:r>
          </w:p>
          <w:p>
            <w:pPr>
              <w:spacing w:after="20"/>
              <w:ind w:left="20"/>
              <w:jc w:val="both"/>
            </w:pPr>
            <w:r>
              <w:rPr>
                <w:rFonts w:ascii="Times New Roman"/>
                <w:b w:val="false"/>
                <w:i w:val="false"/>
                <w:color w:val="000000"/>
                <w:sz w:val="20"/>
              </w:rPr>
              <w:t>
2. Үш қабатты сіңіргіш төсеме-үлбір 60 х 60см, ауд. 240 г/м кв. - 1 дана</w:t>
            </w:r>
          </w:p>
          <w:p>
            <w:pPr>
              <w:spacing w:after="20"/>
              <w:ind w:left="20"/>
              <w:jc w:val="both"/>
            </w:pPr>
            <w:r>
              <w:rPr>
                <w:rFonts w:ascii="Times New Roman"/>
                <w:b w:val="false"/>
                <w:i w:val="false"/>
                <w:color w:val="000000"/>
                <w:sz w:val="20"/>
              </w:rPr>
              <w:t>
3. Сіңіргіш қағаз сүрткі 22 х 23см - 4 дана</w:t>
            </w:r>
          </w:p>
          <w:p>
            <w:pPr>
              <w:spacing w:after="20"/>
              <w:ind w:left="20"/>
              <w:jc w:val="both"/>
            </w:pPr>
            <w:r>
              <w:rPr>
                <w:rFonts w:ascii="Times New Roman"/>
                <w:b w:val="false"/>
                <w:i w:val="false"/>
                <w:color w:val="000000"/>
                <w:sz w:val="20"/>
              </w:rPr>
              <w:t>
4. Босанатын әйелге арналған жейде өлшемі L, ауд. 25 г/м кв. - 1 дана</w:t>
            </w:r>
          </w:p>
          <w:p>
            <w:pPr>
              <w:spacing w:after="20"/>
              <w:ind w:left="20"/>
              <w:jc w:val="both"/>
            </w:pPr>
            <w:r>
              <w:rPr>
                <w:rFonts w:ascii="Times New Roman"/>
                <w:b w:val="false"/>
                <w:i w:val="false"/>
                <w:color w:val="000000"/>
                <w:sz w:val="20"/>
              </w:rPr>
              <w:t>
5. Әйелдерге арналған гигиеналық төсеме - 2 дана</w:t>
            </w:r>
          </w:p>
          <w:p>
            <w:pPr>
              <w:spacing w:after="20"/>
              <w:ind w:left="20"/>
              <w:jc w:val="both"/>
            </w:pPr>
            <w:r>
              <w:rPr>
                <w:rFonts w:ascii="Times New Roman"/>
                <w:b w:val="false"/>
                <w:i w:val="false"/>
                <w:color w:val="000000"/>
                <w:sz w:val="20"/>
              </w:rPr>
              <w:t>
6. Қалпақ клип-телпек, ауд. 18 г/м кв. - 1 дана</w:t>
            </w:r>
          </w:p>
          <w:p>
            <w:pPr>
              <w:spacing w:after="20"/>
              <w:ind w:left="20"/>
              <w:jc w:val="both"/>
            </w:pPr>
            <w:r>
              <w:rPr>
                <w:rFonts w:ascii="Times New Roman"/>
                <w:b w:val="false"/>
                <w:i w:val="false"/>
                <w:color w:val="000000"/>
                <w:sz w:val="20"/>
              </w:rPr>
              <w:t>
7. Биік бахилалар 31,5/41,5 х 50см ауд. 40 г/м кв. - 1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2 201,16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Ламинэктомияға арналған бір реттік, стерильді, тоқылмаған материалдан жасалған "Нәрия" жиынтығы - КОБ - 5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Ламинэктомияға арналған бір реттік, стерильді, тоқылмаған материалдан жасалған "Нәрия" жиынтығы - КОБ - 5 1. Тоқылмаған материалдан жасалған операциялық ақжайма 190 см х 160 см– 1 дана.</w:t>
            </w:r>
          </w:p>
          <w:p>
            <w:pPr>
              <w:spacing w:after="20"/>
              <w:ind w:left="20"/>
              <w:jc w:val="both"/>
            </w:pPr>
            <w:r>
              <w:rPr>
                <w:rFonts w:ascii="Times New Roman"/>
                <w:b w:val="false"/>
                <w:i w:val="false"/>
                <w:color w:val="000000"/>
                <w:sz w:val="20"/>
              </w:rPr>
              <w:t>
2. Тоқылмаған материалдан жасалған ламинэктомияға арналған 160 см х 300 см ақжайма 20 см х 30 см тілігімен инцизалық үлбірімен – 1 дана.</w:t>
            </w:r>
          </w:p>
          <w:p>
            <w:pPr>
              <w:spacing w:after="20"/>
              <w:ind w:left="20"/>
              <w:jc w:val="both"/>
            </w:pPr>
            <w:r>
              <w:rPr>
                <w:rFonts w:ascii="Times New Roman"/>
                <w:b w:val="false"/>
                <w:i w:val="false"/>
                <w:color w:val="000000"/>
                <w:sz w:val="20"/>
              </w:rPr>
              <w:t>
3. Тоқылмаған материалдан жасалған адгезивтік жиекті сүрткі 80 см х 90 см– 4 дана.</w:t>
            </w:r>
          </w:p>
          <w:p>
            <w:pPr>
              <w:spacing w:after="20"/>
              <w:ind w:left="20"/>
              <w:jc w:val="both"/>
            </w:pPr>
            <w:r>
              <w:rPr>
                <w:rFonts w:ascii="Times New Roman"/>
                <w:b w:val="false"/>
                <w:i w:val="false"/>
                <w:color w:val="000000"/>
                <w:sz w:val="20"/>
              </w:rPr>
              <w:t>
4. Сіңіргіш қағаз сүрткі 22 см х 23 см – 3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операциялық ақжайма 190 см х 160 см– 1 дана. 2. Тоқылмаған материалдан жасалған ламинэктомияға арналған 160 см х 300 см ақжайма 20 см х 30 см тілігімен инцизалық үлбірімен – 1 дана. 3. Тоқылмаған материалдан жасалған адгезивтік жиекті сүрткі 80 см х 90 см– 4 дана. 4. Сіңіргіш қағаз сүрткі 22 см х 23 см – 3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4 034,17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Липосакцияға арналған, бір реттік, стерильді, тоқылмаған материалдан жасалған "Нәрия" жиынтығы - КОБ - 6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Липосакцияға арналған, бір реттік, стерильді, тоқылмаған материалдан жасалған "Нәрия" жиынтығы - КОБ - 6 1. Тоқылмаған материалдан жасалған адгезивтік жиекті ақжайма 90 см х 80 см – 2 дана.</w:t>
            </w:r>
          </w:p>
          <w:p>
            <w:pPr>
              <w:spacing w:after="20"/>
              <w:ind w:left="20"/>
              <w:jc w:val="both"/>
            </w:pPr>
            <w:r>
              <w:rPr>
                <w:rFonts w:ascii="Times New Roman"/>
                <w:b w:val="false"/>
                <w:i w:val="false"/>
                <w:color w:val="000000"/>
                <w:sz w:val="20"/>
              </w:rPr>
              <w:t>
2. Тоқылмаған материалдан жасалған адгезивтік жиекті ақжайма 160 см х 150 см – 1 дана.</w:t>
            </w:r>
          </w:p>
          <w:p>
            <w:pPr>
              <w:spacing w:after="20"/>
              <w:ind w:left="20"/>
              <w:jc w:val="both"/>
            </w:pPr>
            <w:r>
              <w:rPr>
                <w:rFonts w:ascii="Times New Roman"/>
                <w:b w:val="false"/>
                <w:i w:val="false"/>
                <w:color w:val="000000"/>
                <w:sz w:val="20"/>
              </w:rPr>
              <w:t>
3. Тоқылмаған материалдан жасалған адгезивтік жиекті ақжайма 160 см х 120 см – 1 дана.</w:t>
            </w:r>
          </w:p>
          <w:p>
            <w:pPr>
              <w:spacing w:after="20"/>
              <w:ind w:left="20"/>
              <w:jc w:val="both"/>
            </w:pPr>
            <w:r>
              <w:rPr>
                <w:rFonts w:ascii="Times New Roman"/>
                <w:b w:val="false"/>
                <w:i w:val="false"/>
                <w:color w:val="000000"/>
                <w:sz w:val="20"/>
              </w:rPr>
              <w:t>
4. Сіңіргіш сүрткі 45 см х 45 см – 1 дана.</w:t>
            </w:r>
          </w:p>
          <w:p>
            <w:pPr>
              <w:spacing w:after="20"/>
              <w:ind w:left="20"/>
              <w:jc w:val="both"/>
            </w:pPr>
            <w:r>
              <w:rPr>
                <w:rFonts w:ascii="Times New Roman"/>
                <w:b w:val="false"/>
                <w:i w:val="false"/>
                <w:color w:val="000000"/>
                <w:sz w:val="20"/>
              </w:rPr>
              <w:t>
5. Тоқылмаған материалдан жасалған биік бахилалар 120 см х 75 см – 1 жұп</w:t>
            </w:r>
          </w:p>
          <w:p>
            <w:pPr>
              <w:spacing w:after="20"/>
              <w:ind w:left="20"/>
              <w:jc w:val="both"/>
            </w:pPr>
            <w:r>
              <w:rPr>
                <w:rFonts w:ascii="Times New Roman"/>
                <w:b w:val="false"/>
                <w:i w:val="false"/>
                <w:color w:val="000000"/>
                <w:sz w:val="20"/>
              </w:rPr>
              <w:t>
6. Адгезивтік лента 50 см х 10 см – 2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адгезивтік жиекті ақжайма 90 см х 80 см – 2 дана.</w:t>
            </w:r>
          </w:p>
          <w:p>
            <w:pPr>
              <w:spacing w:after="20"/>
              <w:ind w:left="20"/>
              <w:jc w:val="both"/>
            </w:pPr>
            <w:r>
              <w:rPr>
                <w:rFonts w:ascii="Times New Roman"/>
                <w:b w:val="false"/>
                <w:i w:val="false"/>
                <w:color w:val="000000"/>
                <w:sz w:val="20"/>
              </w:rPr>
              <w:t>
2. Тоқылмаған материалдан жасалған адгезивтік жиекті ақжайма 160 см х 150 см – 1 дана.</w:t>
            </w:r>
          </w:p>
          <w:p>
            <w:pPr>
              <w:spacing w:after="20"/>
              <w:ind w:left="20"/>
              <w:jc w:val="both"/>
            </w:pPr>
            <w:r>
              <w:rPr>
                <w:rFonts w:ascii="Times New Roman"/>
                <w:b w:val="false"/>
                <w:i w:val="false"/>
                <w:color w:val="000000"/>
                <w:sz w:val="20"/>
              </w:rPr>
              <w:t>
3. Тоқылмаған материалдан жасалған адгезивтік жиекті ақжайма 160 см х 120 см – 1 дана.</w:t>
            </w:r>
          </w:p>
          <w:p>
            <w:pPr>
              <w:spacing w:after="20"/>
              <w:ind w:left="20"/>
              <w:jc w:val="both"/>
            </w:pPr>
            <w:r>
              <w:rPr>
                <w:rFonts w:ascii="Times New Roman"/>
                <w:b w:val="false"/>
                <w:i w:val="false"/>
                <w:color w:val="000000"/>
                <w:sz w:val="20"/>
              </w:rPr>
              <w:t>
4. Сіңіргіш сүрткі 45 см х 45 см – 1 дана.</w:t>
            </w:r>
          </w:p>
          <w:p>
            <w:pPr>
              <w:spacing w:after="20"/>
              <w:ind w:left="20"/>
              <w:jc w:val="both"/>
            </w:pPr>
            <w:r>
              <w:rPr>
                <w:rFonts w:ascii="Times New Roman"/>
                <w:b w:val="false"/>
                <w:i w:val="false"/>
                <w:color w:val="000000"/>
                <w:sz w:val="20"/>
              </w:rPr>
              <w:t>
5. Тоқылмаған материалдан жасалған биік бахилалар 120 см х 75 см – 1 жұп</w:t>
            </w:r>
          </w:p>
          <w:p>
            <w:pPr>
              <w:spacing w:after="20"/>
              <w:ind w:left="20"/>
              <w:jc w:val="both"/>
            </w:pPr>
            <w:r>
              <w:rPr>
                <w:rFonts w:ascii="Times New Roman"/>
                <w:b w:val="false"/>
                <w:i w:val="false"/>
                <w:color w:val="000000"/>
                <w:sz w:val="20"/>
              </w:rPr>
              <w:t>
6. Адгезивтік лента 50 см х 10 см –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3 030,77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жасауға арналған бір реттік, стерильді, тоқылмаған материалдан жасалған "Нәрия" жиынтығы - КОБ - 2, КОБ - 2.1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жасауға арналған бір реттік, стерильді, тоқылмаған материалдан жасалған "Нәрия" жиынтығы - КОБ - 2, 1. Тоқылмаған материалдан жасалған операциялық ақжайма 160 см х 110 см – 2 дана.</w:t>
            </w:r>
          </w:p>
          <w:p>
            <w:pPr>
              <w:spacing w:after="20"/>
              <w:ind w:left="20"/>
              <w:jc w:val="both"/>
            </w:pPr>
            <w:r>
              <w:rPr>
                <w:rFonts w:ascii="Times New Roman"/>
                <w:b w:val="false"/>
                <w:i w:val="false"/>
                <w:color w:val="000000"/>
                <w:sz w:val="20"/>
              </w:rPr>
              <w:t>
2. Тоқылмаған материалдан жасалған ақжайма 300 см х 160 см, 7 см х 18 см тесігімен инцизалық үлбірімен – 1 дана.</w:t>
            </w:r>
          </w:p>
          <w:p>
            <w:pPr>
              <w:spacing w:after="20"/>
              <w:ind w:left="20"/>
              <w:jc w:val="both"/>
            </w:pPr>
            <w:r>
              <w:rPr>
                <w:rFonts w:ascii="Times New Roman"/>
                <w:b w:val="false"/>
                <w:i w:val="false"/>
                <w:color w:val="000000"/>
                <w:sz w:val="20"/>
              </w:rPr>
              <w:t>
3. Сіңіргіш қағаз сүрткі 22 см х 23 см – 4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операциялық ақжайма 160 см х 110 см – 2 дана.</w:t>
            </w:r>
          </w:p>
          <w:p>
            <w:pPr>
              <w:spacing w:after="20"/>
              <w:ind w:left="20"/>
              <w:jc w:val="both"/>
            </w:pPr>
            <w:r>
              <w:rPr>
                <w:rFonts w:ascii="Times New Roman"/>
                <w:b w:val="false"/>
                <w:i w:val="false"/>
                <w:color w:val="000000"/>
                <w:sz w:val="20"/>
              </w:rPr>
              <w:t>
2. Тоқылмаған материалдан жасалған ақжайма 300 см х 160 см, 7 см х 18 см тесігімен инцизалық үлбірімен – 1 дана.</w:t>
            </w:r>
          </w:p>
          <w:p>
            <w:pPr>
              <w:spacing w:after="20"/>
              <w:ind w:left="20"/>
              <w:jc w:val="both"/>
            </w:pPr>
            <w:r>
              <w:rPr>
                <w:rFonts w:ascii="Times New Roman"/>
                <w:b w:val="false"/>
                <w:i w:val="false"/>
                <w:color w:val="000000"/>
                <w:sz w:val="20"/>
              </w:rPr>
              <w:t>
3. Сіңіргіш қағаз сүрткі 22 см х 23 см – 4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3 166,12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негізгі хирургияға арналған, бір реттік, стерильді "Нәрия" жиынтығы - КОБ-23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ламинацияланған тоқылмаған материал (РЕ+РР).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негізгі хирургияға арналған, бір реттік, стерильді "Нәрия" жиынтығы - КОБ-23 1. Құрал үстеліне арналған біріктірілген қаптама 80 х 145см, ауд. 30 г/м кв. - 1 дана.</w:t>
            </w:r>
          </w:p>
          <w:p>
            <w:pPr>
              <w:spacing w:after="20"/>
              <w:ind w:left="20"/>
              <w:jc w:val="both"/>
            </w:pPr>
            <w:r>
              <w:rPr>
                <w:rFonts w:ascii="Times New Roman"/>
                <w:b w:val="false"/>
                <w:i w:val="false"/>
                <w:color w:val="000000"/>
                <w:sz w:val="20"/>
              </w:rPr>
              <w:t>
2. Адгезивтік жиекті ақжайма 160 х 240см, ауд. 40 г/м кв. - 1 дана.</w:t>
            </w:r>
          </w:p>
          <w:p>
            <w:pPr>
              <w:spacing w:after="20"/>
              <w:ind w:left="20"/>
              <w:jc w:val="both"/>
            </w:pPr>
            <w:r>
              <w:rPr>
                <w:rFonts w:ascii="Times New Roman"/>
                <w:b w:val="false"/>
                <w:i w:val="false"/>
                <w:color w:val="000000"/>
                <w:sz w:val="20"/>
              </w:rPr>
              <w:t>
3. Адгезивтік жиекті ақжайма 160 х 180см, ауд. 40 г/м кв. - 1 дана.</w:t>
            </w:r>
          </w:p>
          <w:p>
            <w:pPr>
              <w:spacing w:after="20"/>
              <w:ind w:left="20"/>
              <w:jc w:val="both"/>
            </w:pPr>
            <w:r>
              <w:rPr>
                <w:rFonts w:ascii="Times New Roman"/>
                <w:b w:val="false"/>
                <w:i w:val="false"/>
                <w:color w:val="000000"/>
                <w:sz w:val="20"/>
              </w:rPr>
              <w:t>
4. Адгезивтік жиекті ақжайма 80 х 100см, ауд. 40 г/м кв. - 1 дана.</w:t>
            </w:r>
          </w:p>
          <w:p>
            <w:pPr>
              <w:spacing w:after="20"/>
              <w:ind w:left="20"/>
              <w:jc w:val="both"/>
            </w:pPr>
            <w:r>
              <w:rPr>
                <w:rFonts w:ascii="Times New Roman"/>
                <w:b w:val="false"/>
                <w:i w:val="false"/>
                <w:color w:val="000000"/>
                <w:sz w:val="20"/>
              </w:rPr>
              <w:t>
5. Операциялық лента 10 х 50см, ауд. 40 г/м кв. - 1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 үстеліне арналған біріктірілген қаптама 80 х 145см, ауд. 30 г/м кв. - 1 дана.</w:t>
            </w:r>
          </w:p>
          <w:p>
            <w:pPr>
              <w:spacing w:after="20"/>
              <w:ind w:left="20"/>
              <w:jc w:val="both"/>
            </w:pPr>
            <w:r>
              <w:rPr>
                <w:rFonts w:ascii="Times New Roman"/>
                <w:b w:val="false"/>
                <w:i w:val="false"/>
                <w:color w:val="000000"/>
                <w:sz w:val="20"/>
              </w:rPr>
              <w:t>
2. Адгезивтік жиекті ақжайма 160 х 240см, ауд. 40 г/м кв. - 1 дана.</w:t>
            </w:r>
          </w:p>
          <w:p>
            <w:pPr>
              <w:spacing w:after="20"/>
              <w:ind w:left="20"/>
              <w:jc w:val="both"/>
            </w:pPr>
            <w:r>
              <w:rPr>
                <w:rFonts w:ascii="Times New Roman"/>
                <w:b w:val="false"/>
                <w:i w:val="false"/>
                <w:color w:val="000000"/>
                <w:sz w:val="20"/>
              </w:rPr>
              <w:t>
3. Адгезивтік жиекті ақжайма 160 х 180см, ауд. 40 г/м кв. - 1 дана.</w:t>
            </w:r>
          </w:p>
          <w:p>
            <w:pPr>
              <w:spacing w:after="20"/>
              <w:ind w:left="20"/>
              <w:jc w:val="both"/>
            </w:pPr>
            <w:r>
              <w:rPr>
                <w:rFonts w:ascii="Times New Roman"/>
                <w:b w:val="false"/>
                <w:i w:val="false"/>
                <w:color w:val="000000"/>
                <w:sz w:val="20"/>
              </w:rPr>
              <w:t>
4. Адгезивтік жиекті ақжайма 80 х 100см, ауд. 40 г/м кв. - 1 дана.</w:t>
            </w:r>
          </w:p>
          <w:p>
            <w:pPr>
              <w:spacing w:after="20"/>
              <w:ind w:left="20"/>
              <w:jc w:val="both"/>
            </w:pPr>
            <w:r>
              <w:rPr>
                <w:rFonts w:ascii="Times New Roman"/>
                <w:b w:val="false"/>
                <w:i w:val="false"/>
                <w:color w:val="000000"/>
                <w:sz w:val="20"/>
              </w:rPr>
              <w:t>
5. Операциялық лента 10 х 50см, ауд. 40 г/м кв.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3 375,97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КОБ - 1.1, КОБ - 1.2, КОБ - 1.3, КОБ - 1.4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 - 1.1, 1. Операциялық үстелге арналған ақжайма 190 см х 160 см – 1 дана.</w:t>
            </w:r>
          </w:p>
          <w:p>
            <w:pPr>
              <w:spacing w:after="20"/>
              <w:ind w:left="20"/>
              <w:jc w:val="both"/>
            </w:pPr>
            <w:r>
              <w:rPr>
                <w:rFonts w:ascii="Times New Roman"/>
                <w:b w:val="false"/>
                <w:i w:val="false"/>
                <w:color w:val="000000"/>
                <w:sz w:val="20"/>
              </w:rPr>
              <w:t>
2. Тоқылмаған материалдан жасалған адгезиялық жиекті ақжайма 90 см х 80 см – 1 дана.</w:t>
            </w:r>
          </w:p>
          <w:p>
            <w:pPr>
              <w:spacing w:after="20"/>
              <w:ind w:left="20"/>
              <w:jc w:val="both"/>
            </w:pPr>
            <w:r>
              <w:rPr>
                <w:rFonts w:ascii="Times New Roman"/>
                <w:b w:val="false"/>
                <w:i w:val="false"/>
                <w:color w:val="000000"/>
                <w:sz w:val="20"/>
              </w:rPr>
              <w:t>
3. Тоқылмаған материалдан жасалған 160 см х100 см ақжайма, 7 см х 40 см тілігімен және адгезиялық жиекті – 1 дана.</w:t>
            </w:r>
          </w:p>
          <w:p>
            <w:pPr>
              <w:spacing w:after="20"/>
              <w:ind w:left="20"/>
              <w:jc w:val="both"/>
            </w:pPr>
            <w:r>
              <w:rPr>
                <w:rFonts w:ascii="Times New Roman"/>
                <w:b w:val="false"/>
                <w:i w:val="false"/>
                <w:color w:val="000000"/>
                <w:sz w:val="20"/>
              </w:rPr>
              <w:t>
4. Тоқылмаған материалдан жасалған, құрал-жабдық үстеліне арналған ылғал өткізбейтін Мейо тысқабы 145 см х 80 см – 1 дана.</w:t>
            </w:r>
          </w:p>
          <w:p>
            <w:pPr>
              <w:spacing w:after="20"/>
              <w:ind w:left="20"/>
              <w:jc w:val="both"/>
            </w:pPr>
            <w:r>
              <w:rPr>
                <w:rFonts w:ascii="Times New Roman"/>
                <w:b w:val="false"/>
                <w:i w:val="false"/>
                <w:color w:val="000000"/>
                <w:sz w:val="20"/>
              </w:rPr>
              <w:t>
5. Тоқылмаған материалдан жасалған адгезиялық операциялық лента 10 см х 50 см – 1 дана.</w:t>
            </w:r>
          </w:p>
          <w:p>
            <w:pPr>
              <w:spacing w:after="20"/>
              <w:ind w:left="20"/>
              <w:jc w:val="both"/>
            </w:pPr>
            <w:r>
              <w:rPr>
                <w:rFonts w:ascii="Times New Roman"/>
                <w:b w:val="false"/>
                <w:i w:val="false"/>
                <w:color w:val="000000"/>
                <w:sz w:val="20"/>
              </w:rPr>
              <w:t>
6. Сіңіргіш қағаз сүрткі 22 см х 23 см – 4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арналған ақжайма 190 см х 160 см – 1 дана.</w:t>
            </w:r>
          </w:p>
          <w:p>
            <w:pPr>
              <w:spacing w:after="20"/>
              <w:ind w:left="20"/>
              <w:jc w:val="both"/>
            </w:pPr>
            <w:r>
              <w:rPr>
                <w:rFonts w:ascii="Times New Roman"/>
                <w:b w:val="false"/>
                <w:i w:val="false"/>
                <w:color w:val="000000"/>
                <w:sz w:val="20"/>
              </w:rPr>
              <w:t>
2. Тоқылмаған материалдан жасалған адгезиялық жиекті ақжайма 90 см х 80 см – 1 дана.</w:t>
            </w:r>
          </w:p>
          <w:p>
            <w:pPr>
              <w:spacing w:after="20"/>
              <w:ind w:left="20"/>
              <w:jc w:val="both"/>
            </w:pPr>
            <w:r>
              <w:rPr>
                <w:rFonts w:ascii="Times New Roman"/>
                <w:b w:val="false"/>
                <w:i w:val="false"/>
                <w:color w:val="000000"/>
                <w:sz w:val="20"/>
              </w:rPr>
              <w:t>
3. Тоқылмаған материалдан жасалған 160 см х100 см ақжайма, 7 см х 40 см тілігімен және адгезиялық жиекті – 1 дана.</w:t>
            </w:r>
          </w:p>
          <w:p>
            <w:pPr>
              <w:spacing w:after="20"/>
              <w:ind w:left="20"/>
              <w:jc w:val="both"/>
            </w:pPr>
            <w:r>
              <w:rPr>
                <w:rFonts w:ascii="Times New Roman"/>
                <w:b w:val="false"/>
                <w:i w:val="false"/>
                <w:color w:val="000000"/>
                <w:sz w:val="20"/>
              </w:rPr>
              <w:t>
4. Тоқылмаған материалдан жасалған, құрал-жабдық үстеліне арналған ылғал өткізбейтін Мейо тысқабы 145 см х 80 см – 1 дана.</w:t>
            </w:r>
          </w:p>
          <w:p>
            <w:pPr>
              <w:spacing w:after="20"/>
              <w:ind w:left="20"/>
              <w:jc w:val="both"/>
            </w:pPr>
            <w:r>
              <w:rPr>
                <w:rFonts w:ascii="Times New Roman"/>
                <w:b w:val="false"/>
                <w:i w:val="false"/>
                <w:color w:val="000000"/>
                <w:sz w:val="20"/>
              </w:rPr>
              <w:t>
5. Тоқылмаған материалдан жасалған адгезиялық операциялық лента 10 см х 50 см – 1 дана.</w:t>
            </w:r>
          </w:p>
          <w:p>
            <w:pPr>
              <w:spacing w:after="20"/>
              <w:ind w:left="20"/>
              <w:jc w:val="both"/>
            </w:pPr>
            <w:r>
              <w:rPr>
                <w:rFonts w:ascii="Times New Roman"/>
                <w:b w:val="false"/>
                <w:i w:val="false"/>
                <w:color w:val="000000"/>
                <w:sz w:val="20"/>
              </w:rPr>
              <w:t>
6. Сіңіргіш қағаз сүрткі 22 см х 23 см – 4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2 285,06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КОБ - 1.1, КОБ - 1.2, КОБ - 1.3, КОБ - 1.4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1. Тоқылмаған материалдан жасалған операциялық ақжайма 190 см х 160 см – 1 дана.</w:t>
            </w:r>
          </w:p>
          <w:p>
            <w:pPr>
              <w:spacing w:after="20"/>
              <w:ind w:left="20"/>
              <w:jc w:val="both"/>
            </w:pPr>
            <w:r>
              <w:rPr>
                <w:rFonts w:ascii="Times New Roman"/>
                <w:b w:val="false"/>
                <w:i w:val="false"/>
                <w:color w:val="000000"/>
                <w:sz w:val="20"/>
              </w:rPr>
              <w:t>
2. Тоқылмаған материалдан жасалған адгезиялық жиекті операциялық 160 см х 100 см ақжайма, 7 см х 40 см тілігімен – 1 дана.</w:t>
            </w:r>
          </w:p>
          <w:p>
            <w:pPr>
              <w:spacing w:after="20"/>
              <w:ind w:left="20"/>
              <w:jc w:val="both"/>
            </w:pPr>
            <w:r>
              <w:rPr>
                <w:rFonts w:ascii="Times New Roman"/>
                <w:b w:val="false"/>
                <w:i w:val="false"/>
                <w:color w:val="000000"/>
                <w:sz w:val="20"/>
              </w:rPr>
              <w:t>
3. Тоқылмаған материалдан жасалған адгезиялық жиекті операциялық ақжайма 175 см х 160 см – 1 дана.</w:t>
            </w:r>
          </w:p>
          <w:p>
            <w:pPr>
              <w:spacing w:after="20"/>
              <w:ind w:left="20"/>
              <w:jc w:val="both"/>
            </w:pPr>
            <w:r>
              <w:rPr>
                <w:rFonts w:ascii="Times New Roman"/>
                <w:b w:val="false"/>
                <w:i w:val="false"/>
                <w:color w:val="000000"/>
                <w:sz w:val="20"/>
              </w:rPr>
              <w:t>
4. Тоқылмаған материалдан жасалған адгезиялық жиекті сүрткі 80 см х 75 см– 1 дана.</w:t>
            </w:r>
          </w:p>
          <w:p>
            <w:pPr>
              <w:spacing w:after="20"/>
              <w:ind w:left="20"/>
              <w:jc w:val="both"/>
            </w:pPr>
            <w:r>
              <w:rPr>
                <w:rFonts w:ascii="Times New Roman"/>
                <w:b w:val="false"/>
                <w:i w:val="false"/>
                <w:color w:val="000000"/>
                <w:sz w:val="20"/>
              </w:rPr>
              <w:t>
5. Тоқылмаған материалдан жасалған адгезиялық операциялық лента 10 см х 50 см - 2 дана.</w:t>
            </w:r>
          </w:p>
          <w:p>
            <w:pPr>
              <w:spacing w:after="20"/>
              <w:ind w:left="20"/>
              <w:jc w:val="both"/>
            </w:pPr>
            <w:r>
              <w:rPr>
                <w:rFonts w:ascii="Times New Roman"/>
                <w:b w:val="false"/>
                <w:i w:val="false"/>
                <w:color w:val="000000"/>
                <w:sz w:val="20"/>
              </w:rPr>
              <w:t>
6. Сіңіргіш қағаз сүрткі 22 см х 23 см – 1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операциялық ақжайма 190 см х 160 см – 1 дана.</w:t>
            </w:r>
          </w:p>
          <w:p>
            <w:pPr>
              <w:spacing w:after="20"/>
              <w:ind w:left="20"/>
              <w:jc w:val="both"/>
            </w:pPr>
            <w:r>
              <w:rPr>
                <w:rFonts w:ascii="Times New Roman"/>
                <w:b w:val="false"/>
                <w:i w:val="false"/>
                <w:color w:val="000000"/>
                <w:sz w:val="20"/>
              </w:rPr>
              <w:t>
2. Тоқылмаған материалдан жасалған адгезиялық жиекті операциялық 160 см х 100 см ақжайма, 7 см х 40 см тілігімен – 1 дана.</w:t>
            </w:r>
          </w:p>
          <w:p>
            <w:pPr>
              <w:spacing w:after="20"/>
              <w:ind w:left="20"/>
              <w:jc w:val="both"/>
            </w:pPr>
            <w:r>
              <w:rPr>
                <w:rFonts w:ascii="Times New Roman"/>
                <w:b w:val="false"/>
                <w:i w:val="false"/>
                <w:color w:val="000000"/>
                <w:sz w:val="20"/>
              </w:rPr>
              <w:t>
3. Тоқылмаған материалдан жасалған адгезиялық жиекті операциялық ақжайма 175 см х 160 см – 1 дана.</w:t>
            </w:r>
          </w:p>
          <w:p>
            <w:pPr>
              <w:spacing w:after="20"/>
              <w:ind w:left="20"/>
              <w:jc w:val="both"/>
            </w:pPr>
            <w:r>
              <w:rPr>
                <w:rFonts w:ascii="Times New Roman"/>
                <w:b w:val="false"/>
                <w:i w:val="false"/>
                <w:color w:val="000000"/>
                <w:sz w:val="20"/>
              </w:rPr>
              <w:t>
4. Тоқылмаған материалдан жасалған адгезиялық жиекті сүрткі 80 см х 75 см– 1 дана.</w:t>
            </w:r>
          </w:p>
          <w:p>
            <w:pPr>
              <w:spacing w:after="20"/>
              <w:ind w:left="20"/>
              <w:jc w:val="both"/>
            </w:pPr>
            <w:r>
              <w:rPr>
                <w:rFonts w:ascii="Times New Roman"/>
                <w:b w:val="false"/>
                <w:i w:val="false"/>
                <w:color w:val="000000"/>
                <w:sz w:val="20"/>
              </w:rPr>
              <w:t>
5. Тоқылмаған материалдан жасалған адгезиялық операциялық лента 10 см х 50 см - 2 дана.</w:t>
            </w:r>
          </w:p>
          <w:p>
            <w:pPr>
              <w:spacing w:after="20"/>
              <w:ind w:left="20"/>
              <w:jc w:val="both"/>
            </w:pPr>
            <w:r>
              <w:rPr>
                <w:rFonts w:ascii="Times New Roman"/>
                <w:b w:val="false"/>
                <w:i w:val="false"/>
                <w:color w:val="000000"/>
                <w:sz w:val="20"/>
              </w:rPr>
              <w:t>
6. Сіңіргіш қағаз сүрткі 22 см х 23 см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2 476,10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КОБ - 1.1, КОБ - 1.2, КОБ - 1.3, КОБ - 1.4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 - 1.4. 1. Адгезиялық жиекті ақжайма 180 см х 140 см - 1 дана.</w:t>
            </w:r>
          </w:p>
          <w:p>
            <w:pPr>
              <w:spacing w:after="20"/>
              <w:ind w:left="20"/>
              <w:jc w:val="both"/>
            </w:pPr>
            <w:r>
              <w:rPr>
                <w:rFonts w:ascii="Times New Roman"/>
                <w:b w:val="false"/>
                <w:i w:val="false"/>
                <w:color w:val="000000"/>
                <w:sz w:val="20"/>
              </w:rPr>
              <w:t>
2. Адгезиялық жиекті ақжайма 70 см х 90 см – 1 дана.</w:t>
            </w:r>
          </w:p>
          <w:p>
            <w:pPr>
              <w:spacing w:after="20"/>
              <w:ind w:left="20"/>
              <w:jc w:val="both"/>
            </w:pPr>
            <w:r>
              <w:rPr>
                <w:rFonts w:ascii="Times New Roman"/>
                <w:b w:val="false"/>
                <w:i w:val="false"/>
                <w:color w:val="000000"/>
                <w:sz w:val="20"/>
              </w:rPr>
              <w:t>
3. Ақжайма 150 см х 125 см с U тәрізді тілігімен 7 см х 40 см және айналдыра адгезиялық қабатымен – 1 дана.</w:t>
            </w:r>
          </w:p>
          <w:p>
            <w:pPr>
              <w:spacing w:after="20"/>
              <w:ind w:left="20"/>
              <w:jc w:val="both"/>
            </w:pPr>
            <w:r>
              <w:rPr>
                <w:rFonts w:ascii="Times New Roman"/>
                <w:b w:val="false"/>
                <w:i w:val="false"/>
                <w:color w:val="000000"/>
                <w:sz w:val="20"/>
              </w:rPr>
              <w:t>
4. Құрал-жабдық үстеліне арналған біріктірілген Мейо тысқабы 80 см х 145 см – 1 дана.</w:t>
            </w:r>
          </w:p>
          <w:p>
            <w:pPr>
              <w:spacing w:after="20"/>
              <w:ind w:left="20"/>
              <w:jc w:val="both"/>
            </w:pPr>
            <w:r>
              <w:rPr>
                <w:rFonts w:ascii="Times New Roman"/>
                <w:b w:val="false"/>
                <w:i w:val="false"/>
                <w:color w:val="000000"/>
                <w:sz w:val="20"/>
              </w:rPr>
              <w:t>
5. Сіңіргіш қағаз сүрткі 25 см х 25 см – 4 дана.</w:t>
            </w:r>
          </w:p>
          <w:p>
            <w:pPr>
              <w:spacing w:after="20"/>
              <w:ind w:left="20"/>
              <w:jc w:val="both"/>
            </w:pPr>
            <w:r>
              <w:rPr>
                <w:rFonts w:ascii="Times New Roman"/>
                <w:b w:val="false"/>
                <w:i w:val="false"/>
                <w:color w:val="000000"/>
                <w:sz w:val="20"/>
              </w:rPr>
              <w:t>
6. Операциялық үстелге арналған ақжайма 180 см х 140 см – 1 дана.</w:t>
            </w:r>
          </w:p>
          <w:p>
            <w:pPr>
              <w:spacing w:after="20"/>
              <w:ind w:left="20"/>
              <w:jc w:val="both"/>
            </w:pPr>
            <w:r>
              <w:rPr>
                <w:rFonts w:ascii="Times New Roman"/>
                <w:b w:val="false"/>
                <w:i w:val="false"/>
                <w:color w:val="000000"/>
                <w:sz w:val="20"/>
              </w:rPr>
              <w:t>
7. Адгезиялық операциялық лента 5 см х 50 см – 1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Адгезиялық жиекті ақжайма 180 см х 140 см - 1 дана.</w:t>
            </w:r>
          </w:p>
          <w:p>
            <w:pPr>
              <w:spacing w:after="20"/>
              <w:ind w:left="20"/>
              <w:jc w:val="both"/>
            </w:pPr>
            <w:r>
              <w:rPr>
                <w:rFonts w:ascii="Times New Roman"/>
                <w:b w:val="false"/>
                <w:i w:val="false"/>
                <w:color w:val="000000"/>
                <w:sz w:val="20"/>
              </w:rPr>
              <w:t>
2. Адгезиялық жиекті ақжайма 70 см х 90 см – 1 дана.</w:t>
            </w:r>
          </w:p>
          <w:p>
            <w:pPr>
              <w:spacing w:after="20"/>
              <w:ind w:left="20"/>
              <w:jc w:val="both"/>
            </w:pPr>
            <w:r>
              <w:rPr>
                <w:rFonts w:ascii="Times New Roman"/>
                <w:b w:val="false"/>
                <w:i w:val="false"/>
                <w:color w:val="000000"/>
                <w:sz w:val="20"/>
              </w:rPr>
              <w:t>
3. Ақжайма 150 см х 125 см с U тәрізді тілігімен 7 см х 40 см және айналдыра адгезиялық қабатымен – 1 дана.</w:t>
            </w:r>
          </w:p>
          <w:p>
            <w:pPr>
              <w:spacing w:after="20"/>
              <w:ind w:left="20"/>
              <w:jc w:val="both"/>
            </w:pPr>
            <w:r>
              <w:rPr>
                <w:rFonts w:ascii="Times New Roman"/>
                <w:b w:val="false"/>
                <w:i w:val="false"/>
                <w:color w:val="000000"/>
                <w:sz w:val="20"/>
              </w:rPr>
              <w:t>
4. Құрал-жабдық үстеліне арналған біріктірілген Мейо тысқабы 80 см х 145 см – 1 дана.</w:t>
            </w:r>
          </w:p>
          <w:p>
            <w:pPr>
              <w:spacing w:after="20"/>
              <w:ind w:left="20"/>
              <w:jc w:val="both"/>
            </w:pPr>
            <w:r>
              <w:rPr>
                <w:rFonts w:ascii="Times New Roman"/>
                <w:b w:val="false"/>
                <w:i w:val="false"/>
                <w:color w:val="000000"/>
                <w:sz w:val="20"/>
              </w:rPr>
              <w:t>
5. Сіңіргіш қағаз сүрткі 25 см х 25 см – 4 дана.</w:t>
            </w:r>
          </w:p>
          <w:p>
            <w:pPr>
              <w:spacing w:after="20"/>
              <w:ind w:left="20"/>
              <w:jc w:val="both"/>
            </w:pPr>
            <w:r>
              <w:rPr>
                <w:rFonts w:ascii="Times New Roman"/>
                <w:b w:val="false"/>
                <w:i w:val="false"/>
                <w:color w:val="000000"/>
                <w:sz w:val="20"/>
              </w:rPr>
              <w:t>
6. Операциялық үстелге арналған ақжайма 180 см х 140 см – 1 дана.</w:t>
            </w:r>
          </w:p>
          <w:p>
            <w:pPr>
              <w:spacing w:after="20"/>
              <w:ind w:left="20"/>
              <w:jc w:val="both"/>
            </w:pPr>
            <w:r>
              <w:rPr>
                <w:rFonts w:ascii="Times New Roman"/>
                <w:b w:val="false"/>
                <w:i w:val="false"/>
                <w:color w:val="000000"/>
                <w:sz w:val="20"/>
              </w:rPr>
              <w:t>
7. Адгезиялық операциялық лента 5 см х 50 см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КОБ - 1.1, КОБ - 1.2, КОБ - 1.3, КОБ - 1.4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 - 1.2. 1. Тоқылмаған материалдан жасалған ақжайма 150 см х 200 см – 1 дана.</w:t>
            </w:r>
          </w:p>
          <w:p>
            <w:pPr>
              <w:spacing w:after="20"/>
              <w:ind w:left="20"/>
              <w:jc w:val="both"/>
            </w:pPr>
            <w:r>
              <w:rPr>
                <w:rFonts w:ascii="Times New Roman"/>
                <w:b w:val="false"/>
                <w:i w:val="false"/>
                <w:color w:val="000000"/>
                <w:sz w:val="20"/>
              </w:rPr>
              <w:t>
2. Құрал-жабдық үстеліне арналған ақжайма 80 см х 145 см – 1 дана.</w:t>
            </w:r>
          </w:p>
          <w:p>
            <w:pPr>
              <w:spacing w:after="20"/>
              <w:ind w:left="20"/>
              <w:jc w:val="both"/>
            </w:pPr>
            <w:r>
              <w:rPr>
                <w:rFonts w:ascii="Times New Roman"/>
                <w:b w:val="false"/>
                <w:i w:val="false"/>
                <w:color w:val="000000"/>
                <w:sz w:val="20"/>
              </w:rPr>
              <w:t>
3. Адгезиялық ақжайма 75 см х 75 см – 1 дана.</w:t>
            </w:r>
          </w:p>
          <w:p>
            <w:pPr>
              <w:spacing w:after="20"/>
              <w:ind w:left="20"/>
              <w:jc w:val="both"/>
            </w:pPr>
            <w:r>
              <w:rPr>
                <w:rFonts w:ascii="Times New Roman"/>
                <w:b w:val="false"/>
                <w:i w:val="false"/>
                <w:color w:val="000000"/>
                <w:sz w:val="20"/>
              </w:rPr>
              <w:t>
4. Адгезиялық ақжайма 200 см х 200 см – 1 дана.</w:t>
            </w:r>
          </w:p>
          <w:p>
            <w:pPr>
              <w:spacing w:after="20"/>
              <w:ind w:left="20"/>
              <w:jc w:val="both"/>
            </w:pPr>
            <w:r>
              <w:rPr>
                <w:rFonts w:ascii="Times New Roman"/>
                <w:b w:val="false"/>
                <w:i w:val="false"/>
                <w:color w:val="000000"/>
                <w:sz w:val="20"/>
              </w:rPr>
              <w:t>
5. Ақжайма 125 см х 150 см адгезиялық тілігі бар 7 см х 40 см – 1 дана.</w:t>
            </w:r>
          </w:p>
          <w:p>
            <w:pPr>
              <w:spacing w:after="20"/>
              <w:ind w:left="20"/>
              <w:jc w:val="both"/>
            </w:pPr>
            <w:r>
              <w:rPr>
                <w:rFonts w:ascii="Times New Roman"/>
                <w:b w:val="false"/>
                <w:i w:val="false"/>
                <w:color w:val="000000"/>
                <w:sz w:val="20"/>
              </w:rPr>
              <w:t>
6. Адгезиялық операциялық лента 10 см х 50 см – 2 дана.</w:t>
            </w:r>
          </w:p>
          <w:p>
            <w:pPr>
              <w:spacing w:after="20"/>
              <w:ind w:left="20"/>
              <w:jc w:val="both"/>
            </w:pPr>
            <w:r>
              <w:rPr>
                <w:rFonts w:ascii="Times New Roman"/>
                <w:b w:val="false"/>
                <w:i w:val="false"/>
                <w:color w:val="000000"/>
                <w:sz w:val="20"/>
              </w:rPr>
              <w:t>
7. Қағаз сүрткі 33 см х 33 см – 4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ақжайма 150 см х 200 см – 1 дана.</w:t>
            </w:r>
          </w:p>
          <w:p>
            <w:pPr>
              <w:spacing w:after="20"/>
              <w:ind w:left="20"/>
              <w:jc w:val="both"/>
            </w:pPr>
            <w:r>
              <w:rPr>
                <w:rFonts w:ascii="Times New Roman"/>
                <w:b w:val="false"/>
                <w:i w:val="false"/>
                <w:color w:val="000000"/>
                <w:sz w:val="20"/>
              </w:rPr>
              <w:t>
2. Құрал-жабдық үстеліне арналған ақжайма 80 см х 145 см – 1 дана.</w:t>
            </w:r>
          </w:p>
          <w:p>
            <w:pPr>
              <w:spacing w:after="20"/>
              <w:ind w:left="20"/>
              <w:jc w:val="both"/>
            </w:pPr>
            <w:r>
              <w:rPr>
                <w:rFonts w:ascii="Times New Roman"/>
                <w:b w:val="false"/>
                <w:i w:val="false"/>
                <w:color w:val="000000"/>
                <w:sz w:val="20"/>
              </w:rPr>
              <w:t>
3. Адгезиялық ақжайма 75 см х 75 см – 1 дана.</w:t>
            </w:r>
          </w:p>
          <w:p>
            <w:pPr>
              <w:spacing w:after="20"/>
              <w:ind w:left="20"/>
              <w:jc w:val="both"/>
            </w:pPr>
            <w:r>
              <w:rPr>
                <w:rFonts w:ascii="Times New Roman"/>
                <w:b w:val="false"/>
                <w:i w:val="false"/>
                <w:color w:val="000000"/>
                <w:sz w:val="20"/>
              </w:rPr>
              <w:t>
4. Адгезиялық ақжайма 200 см х 200 см – 1 дана.</w:t>
            </w:r>
          </w:p>
          <w:p>
            <w:pPr>
              <w:spacing w:after="20"/>
              <w:ind w:left="20"/>
              <w:jc w:val="both"/>
            </w:pPr>
            <w:r>
              <w:rPr>
                <w:rFonts w:ascii="Times New Roman"/>
                <w:b w:val="false"/>
                <w:i w:val="false"/>
                <w:color w:val="000000"/>
                <w:sz w:val="20"/>
              </w:rPr>
              <w:t>
5. Ақжайма 125 см х 150 см адгезиялық тілігі бар 7 см х 40 см – 1 дана.</w:t>
            </w:r>
          </w:p>
          <w:p>
            <w:pPr>
              <w:spacing w:after="20"/>
              <w:ind w:left="20"/>
              <w:jc w:val="both"/>
            </w:pPr>
            <w:r>
              <w:rPr>
                <w:rFonts w:ascii="Times New Roman"/>
                <w:b w:val="false"/>
                <w:i w:val="false"/>
                <w:color w:val="000000"/>
                <w:sz w:val="20"/>
              </w:rPr>
              <w:t>
6. Адгезиялық операциялық лента 10 см х 50 см – 2 дана.</w:t>
            </w:r>
          </w:p>
          <w:p>
            <w:pPr>
              <w:spacing w:after="20"/>
              <w:ind w:left="20"/>
              <w:jc w:val="both"/>
            </w:pPr>
            <w:r>
              <w:rPr>
                <w:rFonts w:ascii="Times New Roman"/>
                <w:b w:val="false"/>
                <w:i w:val="false"/>
                <w:color w:val="000000"/>
                <w:sz w:val="20"/>
              </w:rPr>
              <w:t>
7. Қағаз сүрткі 33 см х 33 см – 4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3 482,08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урологиялық операцияларға арналған бір реттік, стерильді "Нәрия" жиынтығы - КОБ-12, КОБ-12.1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урологиялық операцияларға арналған бір реттік, стерильді "Нәрия" жиынтығы - КОБ-12 1. Тоқылмаған материалдан жасалған ақжайма 150 см х 200 см – 1 дана.</w:t>
            </w:r>
          </w:p>
          <w:p>
            <w:pPr>
              <w:spacing w:after="20"/>
              <w:ind w:left="20"/>
              <w:jc w:val="both"/>
            </w:pPr>
            <w:r>
              <w:rPr>
                <w:rFonts w:ascii="Times New Roman"/>
                <w:b w:val="false"/>
                <w:i w:val="false"/>
                <w:color w:val="000000"/>
                <w:sz w:val="20"/>
              </w:rPr>
              <w:t>
2. Аяққа арналған қорғағыш жабыны бар ақжайма 150 см х 200 см – 1 дана.</w:t>
            </w:r>
          </w:p>
          <w:p>
            <w:pPr>
              <w:spacing w:after="20"/>
              <w:ind w:left="20"/>
              <w:jc w:val="both"/>
            </w:pPr>
            <w:r>
              <w:rPr>
                <w:rFonts w:ascii="Times New Roman"/>
                <w:b w:val="false"/>
                <w:i w:val="false"/>
                <w:color w:val="000000"/>
                <w:sz w:val="20"/>
              </w:rPr>
              <w:t>
3. Адгезиялық лента 10 см х 50 см – 1 дана.</w:t>
            </w:r>
          </w:p>
          <w:p>
            <w:pPr>
              <w:spacing w:after="20"/>
              <w:ind w:left="20"/>
              <w:jc w:val="both"/>
            </w:pPr>
            <w:r>
              <w:rPr>
                <w:rFonts w:ascii="Times New Roman"/>
                <w:b w:val="false"/>
                <w:i w:val="false"/>
                <w:color w:val="000000"/>
                <w:sz w:val="20"/>
              </w:rPr>
              <w:t>
4. Қағаз сүрткі 33 см х 33 см – 4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ақжайма 150 см х 200 см – 1 дана. 2. Аяққа арналған қорғағыш жабыны бар ақжайма 150 см х 200 см – 1 дана. 3. Адгезиялық лента 10 см х 50 см – 1 дана. 4. Қағаз сүрткі 33 см х 33 см – 4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3 654,53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артроскопияға арналған, бір реттік, стерильді "Нәрия" жиынтығы - КОБ - 13, КОБ - 13.1, КОБ - 13.2, КОБ - 13.3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кенеп СС (спанбонд + спанбонд), ламинатталған тоқылмаған кенеп (РЕ+РР), Santeys VF 54 (вискоза + ПЭ үлбір), Тесілген спанлейс (вискоза 70% + полиэфир 30%), Спанлейс (50 % вискоза + 50 % полиэфир). Дайын бұйымдарды негізгі өлшеу орындары бойынша номиналды өлшемдерден шекті ауытқулар ±10%. Номиналды тығыздық мәндерінен шекті ауытқулар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артроскопияға арналған, бір реттік, стерильді "Нәрия" жиынтығы - КОБ - 13.3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Ақжайма 240 см х 180 см, ауд. 40 г/м кв., U тәрізді қиығымен 20 см х 60 см және айналасында адгезивті қабатымен – 1 дана. 2. Ақжайма 180 см х 140 см адгезивті жиегімен, ауд. 40 г/м кв. – 1 дана. 3. Құралдар үстеліне арналған біріктірілген Мейо тысы 80 см х 145 см, ауд. 30 г/м кв. – 1 дана. 4. Қолға кигізілетін қап 80 см х 20 см, ауд. 25 г/м кв. – 1 дана. 5. Сіңіргіш қағаз сүрткі 25 см х 25 см – 4 дана. 6. Операциялық адгезивті лента 2,5 см х 30 см – 1 дана. 7. Операциялық үстелге арналған ақжайма 180 см х 140 см, ауд. 40 г/м кв.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3 810,40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артроскопияға арналған, бір реттік, стерильді "Нәрия" жиынтығы - КОБ - 13, КОБ - 13.1, КОБ - 13.2, КОБ - 13.3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кенеп СС (спанбонд + спанбонд), ламинатталған тоқылмаған кенеп (РЕ+РР), Santeys VF 54 (вискоза + ПЭ үлбір), Тесілген спанлейс (вискоза 70% + полиэфир 30%), Спанлейс (50 % вискоза + 50 % полиэфир). Дайын бұйымдарды негізгі өлшеу орындары бойынша номиналды өлшемдерден шекті ауытқулар ±10%. Номиналды тығыздық мәндерінен шекті ауытқулар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артроскопияға арналған, бір реттік, стерильді "Нәрия" жиынтығы - КОБ - 13.2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ақжайма 200 см х 300 см, диаметрі 7 см созылғыш ойығымен, ауд. 54 г/м кв. – 1 дана. 2. Құралдар үстеліне арналған Мейо тысы 80 см х 145 см, ауд. 30 г/м кв. – 1 дана. 3. Бахила 33 см х 55 см, ауд. 40 г/м кв. – 1 дана. 4. Ақжайма 100 см х 80 см, ауд. 40 г/м кв. – 1 дана. 5. Операциялық адгезивті лента 10 см х 50 см – 2 дана. 6. Бауға арналған тыс 15 см х 240 см, ауд. 30 г/м кв., картон ұстағышымен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7 270,95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цистоскопияға арналған бір реттік, стерильді, операциялық "Нәрия" жиынтығы - КОБ - 19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цистоскопияға арналған бір реттік, стерильді, операциялық "Нәрия" жиынтығы - КОБ - 19, 1. Құрал-жабдық үстеліне арналған ақжайма 120 см х 140 см – 1 дана.</w:t>
            </w:r>
          </w:p>
          <w:p>
            <w:pPr>
              <w:spacing w:after="20"/>
              <w:ind w:left="20"/>
              <w:jc w:val="both"/>
            </w:pPr>
            <w:r>
              <w:rPr>
                <w:rFonts w:ascii="Times New Roman"/>
                <w:b w:val="false"/>
                <w:i w:val="false"/>
                <w:color w:val="000000"/>
                <w:sz w:val="20"/>
              </w:rPr>
              <w:t>
2. Ұзын бахилалар 120 см х 70 см – 1 жұп</w:t>
            </w:r>
          </w:p>
          <w:p>
            <w:pPr>
              <w:spacing w:after="20"/>
              <w:ind w:left="20"/>
              <w:jc w:val="both"/>
            </w:pPr>
            <w:r>
              <w:rPr>
                <w:rFonts w:ascii="Times New Roman"/>
                <w:b w:val="false"/>
                <w:i w:val="false"/>
                <w:color w:val="000000"/>
                <w:sz w:val="20"/>
              </w:rPr>
              <w:t>
3. Ақжайма 180 см х 120 см, ортасына қарай орналасқан шат аумағында 9 см х 15 см тесігімен, аяққа арналған жанама тіліктерімен – 1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Құрал-жабдық үстеліне арналған ақжайма 120 см х 140 см – 1 дана.</w:t>
            </w:r>
          </w:p>
          <w:p>
            <w:pPr>
              <w:spacing w:after="20"/>
              <w:ind w:left="20"/>
              <w:jc w:val="both"/>
            </w:pPr>
            <w:r>
              <w:rPr>
                <w:rFonts w:ascii="Times New Roman"/>
                <w:b w:val="false"/>
                <w:i w:val="false"/>
                <w:color w:val="000000"/>
                <w:sz w:val="20"/>
              </w:rPr>
              <w:t>
2. Ұзын бахилалар 120 см х 70 см – 1 жұп</w:t>
            </w:r>
          </w:p>
          <w:p>
            <w:pPr>
              <w:spacing w:after="20"/>
              <w:ind w:left="20"/>
              <w:jc w:val="both"/>
            </w:pPr>
            <w:r>
              <w:rPr>
                <w:rFonts w:ascii="Times New Roman"/>
                <w:b w:val="false"/>
                <w:i w:val="false"/>
                <w:color w:val="000000"/>
                <w:sz w:val="20"/>
              </w:rPr>
              <w:t>
3. Ақжайма 180 см х 120 см, ортасына қарай орналасқан шат аумағында 9 см х 15 см тесігімен, аяққа арналған жанама тіліктерімен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2 427,46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цистоскопияға арналған, операциялық, бір реттік, стерильді "Нәрия" жиынтығы - КОБ-21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цистоскопияға арналған, операциялық, бір реттік, стерильді "Нәрия" жиынтығы - КОБ-21, 1. Биік бахилалар 70 х 120см, ауд. 40 г/м кв. - 1 жұп</w:t>
            </w:r>
          </w:p>
          <w:p>
            <w:pPr>
              <w:spacing w:after="20"/>
              <w:ind w:left="20"/>
              <w:jc w:val="both"/>
            </w:pPr>
            <w:r>
              <w:rPr>
                <w:rFonts w:ascii="Times New Roman"/>
                <w:b w:val="false"/>
                <w:i w:val="false"/>
                <w:color w:val="000000"/>
                <w:sz w:val="20"/>
              </w:rPr>
              <w:t>
2. Операциялық үстелге арналған ақжайма 110 х 160см, ауд. 40 г/м кв. - 1 дана.</w:t>
            </w:r>
          </w:p>
          <w:p>
            <w:pPr>
              <w:spacing w:after="20"/>
              <w:ind w:left="20"/>
              <w:jc w:val="both"/>
            </w:pPr>
            <w:r>
              <w:rPr>
                <w:rFonts w:ascii="Times New Roman"/>
                <w:b w:val="false"/>
                <w:i w:val="false"/>
                <w:color w:val="000000"/>
                <w:sz w:val="20"/>
              </w:rPr>
              <w:t>
3. Адгезивті тесігі бар сүрткі 45 х 70см, диаметрі 7см, ауд. 40 г/м кв. - 1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Биік бахилалар 70 х 120см, ауд. 40 г/м кв. - 1 жұп</w:t>
            </w:r>
          </w:p>
          <w:p>
            <w:pPr>
              <w:spacing w:after="20"/>
              <w:ind w:left="20"/>
              <w:jc w:val="both"/>
            </w:pPr>
            <w:r>
              <w:rPr>
                <w:rFonts w:ascii="Times New Roman"/>
                <w:b w:val="false"/>
                <w:i w:val="false"/>
                <w:color w:val="000000"/>
                <w:sz w:val="20"/>
              </w:rPr>
              <w:t>
2. Операциялық үстелге арналған ақжайма 110 х 160см, ауд. 40 г/м кв. - 1 дана.</w:t>
            </w:r>
          </w:p>
          <w:p>
            <w:pPr>
              <w:spacing w:after="20"/>
              <w:ind w:left="20"/>
              <w:jc w:val="both"/>
            </w:pPr>
            <w:r>
              <w:rPr>
                <w:rFonts w:ascii="Times New Roman"/>
                <w:b w:val="false"/>
                <w:i w:val="false"/>
                <w:color w:val="000000"/>
                <w:sz w:val="20"/>
              </w:rPr>
              <w:t>
3. Адгезивті тесігі бар сүрткі 45 х 70см, диаметрі 7см, ауд. 40 г/м кв.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1 447,55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төсек жаймалары бір реттік, стерильді "Нәрия" жиынтығы - КПБС, КПБС-1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төсек жаймалары бір реттік, стерильді "Нәрия" жиынтығы - КПБС 1. Жастықтың тысы 80 см х 70 см – 1 дана.</w:t>
            </w:r>
          </w:p>
          <w:p>
            <w:pPr>
              <w:spacing w:after="20"/>
              <w:ind w:left="20"/>
              <w:jc w:val="both"/>
            </w:pPr>
            <w:r>
              <w:rPr>
                <w:rFonts w:ascii="Times New Roman"/>
                <w:b w:val="false"/>
                <w:i w:val="false"/>
                <w:color w:val="000000"/>
                <w:sz w:val="20"/>
              </w:rPr>
              <w:t>
2. Ақжайма 200 см х 160 см – 1 дана.</w:t>
            </w:r>
          </w:p>
          <w:p>
            <w:pPr>
              <w:spacing w:after="20"/>
              <w:ind w:left="20"/>
              <w:jc w:val="both"/>
            </w:pPr>
            <w:r>
              <w:rPr>
                <w:rFonts w:ascii="Times New Roman"/>
                <w:b w:val="false"/>
                <w:i w:val="false"/>
                <w:color w:val="000000"/>
                <w:sz w:val="20"/>
              </w:rPr>
              <w:t>
3. Көрпенің тысы 200 см х 160 см – 1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Жастықтың тысы 80 см х 70 см – 1 дана.</w:t>
            </w:r>
          </w:p>
          <w:p>
            <w:pPr>
              <w:spacing w:after="20"/>
              <w:ind w:left="20"/>
              <w:jc w:val="both"/>
            </w:pPr>
            <w:r>
              <w:rPr>
                <w:rFonts w:ascii="Times New Roman"/>
                <w:b w:val="false"/>
                <w:i w:val="false"/>
                <w:color w:val="000000"/>
                <w:sz w:val="20"/>
              </w:rPr>
              <w:t>
2. Ақжайма 200 см х 160 см – 1 дана.</w:t>
            </w:r>
          </w:p>
          <w:p>
            <w:pPr>
              <w:spacing w:after="20"/>
              <w:ind w:left="20"/>
              <w:jc w:val="both"/>
            </w:pPr>
            <w:r>
              <w:rPr>
                <w:rFonts w:ascii="Times New Roman"/>
                <w:b w:val="false"/>
                <w:i w:val="false"/>
                <w:color w:val="000000"/>
                <w:sz w:val="20"/>
              </w:rPr>
              <w:t>
3. Көрпенің тысы 200 см х 160 см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2 209,18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төсек жаймалары бір реттік, стерильді "Нәрия" жиынтығы - КПБС, КПБС-1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төсек жаймалары бір реттік, стерильді "Нәрия" жиынтығы - КПБС-1. 1. Жастықтың тысы 60 см х 60 см – 1 дана.</w:t>
            </w:r>
          </w:p>
          <w:p>
            <w:pPr>
              <w:spacing w:after="20"/>
              <w:ind w:left="20"/>
              <w:jc w:val="both"/>
            </w:pPr>
            <w:r>
              <w:rPr>
                <w:rFonts w:ascii="Times New Roman"/>
                <w:b w:val="false"/>
                <w:i w:val="false"/>
                <w:color w:val="000000"/>
                <w:sz w:val="20"/>
              </w:rPr>
              <w:t>
2. Ақжайма 210 см х 160 см – 1 дана.</w:t>
            </w:r>
          </w:p>
          <w:p>
            <w:pPr>
              <w:spacing w:after="20"/>
              <w:ind w:left="20"/>
              <w:jc w:val="both"/>
            </w:pPr>
            <w:r>
              <w:rPr>
                <w:rFonts w:ascii="Times New Roman"/>
                <w:b w:val="false"/>
                <w:i w:val="false"/>
                <w:color w:val="000000"/>
                <w:sz w:val="20"/>
              </w:rPr>
              <w:t>
3. Матрастың қабы 210 см х 90 см – 1 дана.</w:t>
            </w:r>
          </w:p>
          <w:p>
            <w:pPr>
              <w:spacing w:after="20"/>
              <w:ind w:left="20"/>
              <w:jc w:val="both"/>
            </w:pPr>
            <w:r>
              <w:rPr>
                <w:rFonts w:ascii="Times New Roman"/>
                <w:b w:val="false"/>
                <w:i w:val="false"/>
                <w:color w:val="000000"/>
                <w:sz w:val="20"/>
              </w:rPr>
              <w:t>
4. Көрпенің тысы 210 см х 140 см – 1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Жастықтың тысы 60 см х 60 см – 1 дана.</w:t>
            </w:r>
          </w:p>
          <w:p>
            <w:pPr>
              <w:spacing w:after="20"/>
              <w:ind w:left="20"/>
              <w:jc w:val="both"/>
            </w:pPr>
            <w:r>
              <w:rPr>
                <w:rFonts w:ascii="Times New Roman"/>
                <w:b w:val="false"/>
                <w:i w:val="false"/>
                <w:color w:val="000000"/>
                <w:sz w:val="20"/>
              </w:rPr>
              <w:t>
2. Ақжайма 210 см х 160 см – 1 дана.</w:t>
            </w:r>
          </w:p>
          <w:p>
            <w:pPr>
              <w:spacing w:after="20"/>
              <w:ind w:left="20"/>
              <w:jc w:val="both"/>
            </w:pPr>
            <w:r>
              <w:rPr>
                <w:rFonts w:ascii="Times New Roman"/>
                <w:b w:val="false"/>
                <w:i w:val="false"/>
                <w:color w:val="000000"/>
                <w:sz w:val="20"/>
              </w:rPr>
              <w:t>
3. Матрастың қабы 210 см х 90 см – 1 дана.</w:t>
            </w:r>
          </w:p>
          <w:p>
            <w:pPr>
              <w:spacing w:after="20"/>
              <w:ind w:left="20"/>
              <w:jc w:val="both"/>
            </w:pPr>
            <w:r>
              <w:rPr>
                <w:rFonts w:ascii="Times New Roman"/>
                <w:b w:val="false"/>
                <w:i w:val="false"/>
                <w:color w:val="000000"/>
                <w:sz w:val="20"/>
              </w:rPr>
              <w:t>
4. Көрпенің тысы 210 см х 140 см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2 739,50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бір реттік, стерильді, тоқылмаған материалдан жасалған "Нәрия" операциялық жабындар жиынтығы – КОПТ –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бір реттік, стерильді, тоқылмаған материалдан жасалған "Нәрия" операциялық жабындар жиынтығы – КОПТ –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Адгезивтік жиекті ақжайма 75 см х 90 см - 1 дана. - Тоқылмаған материалдан жасалған сіңіргіш сүрткі 30 см х 40 см - 2 дана. - Құрал-жабдық үстеліне арналған ақжайма 150 см х 190 см - 1 дана. - Құрал-жабдық үстеліне арналған біріктірілген Мейо қаптамасы 80 см х 145 см - 1 дана. - Ақжайма 175 см х 270 см, 45 см х 65 см тілігімен, шынтаққойғыштарға арналған жабынымен - 1 дана. - Бахила 33 см х 110 см - 1 дана. - Адгезивтік лента 9 см х 50 см - 1 дана. - Ақжайма 225 см х 260 см, 10 см х 100 см тілігімен - 1 дана. - Адгезивтік жиекті ақжайма 150 см х 180 см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6 188,48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күшейтілген қорғанысқа арналған хирургиялық "Нәрия" жиынтығы - КҚХЖ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ламинацияланған тоқылмаған материал (РЕ+РР). Ламинацияланған алжапқыш, ламинацияланған тоқылмаған материал (РЕ+РР), түсі көк, ауданы 17-ден 60 г/м дейін; Ламинацияланған жеңқаптар, ламинацияланған тоқылмаған материал (РЕ+РР), түсі көк, ауданы 17-ден 60 г/м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күшейтілген қорғанысқа арналған хирургиялық "Нәрия" жиынтығы - КҚХЖ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Ламинацияланған алжапқыш - 1 дана 2. Ламинацияланған жеңқаптар - 1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проктологиялық операцияда қолданылатын бір реттік, стерильді "Нәрия" хирургиялық жиынтығы - КОБ - 10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проктологиялық операцияда қолданылатын бір реттік, стерильді "Нәрия" хирургиялық жиынтығы - КОБ - 10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ақжайма 150 см х 200 см – 1 дана. 2. Құрал-жабдық үстеліне арналған ақжайма 80 см х 145 см – 1 дана. 3. Ақжайма 75 см х 90 см – 1 дана. 4. Екі тілігімен және аяққа арналған қорғағыш жабынымен ақжайма 260 см х 320 см – 1 дана. 5. Адгезиялық лента 2 см х 33 см – 2 дана. 6. Адгезиялық лента 10 см х 50 см – 1 дана. 7. Қағаз сүрткі 33 см х 33 см – 4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4 771,97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 ХЖ-1, ХЖ-2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СМС (спанбонд+мельтблаун+спанбонд); тоқылмаған материал СС (спанбонд+ спанбонд); ламинацияланған тоқылмаған материал(РЕ+РР); тоқылмаған материал Мельтблаун (МБ). Хирургиялық халат, өлшемі ХL, тоқылмаған материал СМС, түсі көк, ауданы 17-ден 80 г/м дейін; Пилотка-қалпақ, тоқылмаған материал СМС, түсі көк, ауданы 17-ден 60 г/м дейін; Биік бахилалар, тоқылмаған материал СС, түсі көк, ауданы 17-ден 60 г/м дейін; Резеңкелі үш қабатты медициналық бетперде, тоқылмаған материал СМС, тоқылмаған материал Мельтблаун, тоқылмаған материал СС, түсі көк, ауданы 60-тан 100 г/м дейін; Ламинацияланған алжапқыш, ламинацияланған тоқылмаған материал, түсі көк, ауданы 17-ден 60 г/м дейін; Берет қалпақ, тоқылмаған материал СС, түсі көк, ауданы 17-ден 60 г/м дейін; Аласа бахилалар, тоқылмаған материал СС, түсі көк, ауданы 17-ден 60 г/м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ХЖ-2. 1. Хирургиялық халат, өлшемі ХL - 1 дана</w:t>
            </w:r>
          </w:p>
          <w:p>
            <w:pPr>
              <w:spacing w:after="20"/>
              <w:ind w:left="20"/>
              <w:jc w:val="both"/>
            </w:pPr>
            <w:r>
              <w:rPr>
                <w:rFonts w:ascii="Times New Roman"/>
                <w:b w:val="false"/>
                <w:i w:val="false"/>
                <w:color w:val="000000"/>
                <w:sz w:val="20"/>
              </w:rPr>
              <w:t>
2. Берет қалпақ - 1 дана</w:t>
            </w:r>
          </w:p>
          <w:p>
            <w:pPr>
              <w:spacing w:after="20"/>
              <w:ind w:left="20"/>
              <w:jc w:val="both"/>
            </w:pPr>
            <w:r>
              <w:rPr>
                <w:rFonts w:ascii="Times New Roman"/>
                <w:b w:val="false"/>
                <w:i w:val="false"/>
                <w:color w:val="000000"/>
                <w:sz w:val="20"/>
              </w:rPr>
              <w:t>
3. Аласа бахилалар - 1 жұп</w:t>
            </w:r>
          </w:p>
          <w:p>
            <w:pPr>
              <w:spacing w:after="20"/>
              <w:ind w:left="20"/>
              <w:jc w:val="both"/>
            </w:pPr>
            <w:r>
              <w:rPr>
                <w:rFonts w:ascii="Times New Roman"/>
                <w:b w:val="false"/>
                <w:i w:val="false"/>
                <w:color w:val="000000"/>
                <w:sz w:val="20"/>
              </w:rPr>
              <w:t>
4. Резеңкелі үш қабатты медициналық бетперде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 ХЖ-1, ХЖ-2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СМС (спанбонд+мельтблаун+спанбонд); тоқылмаған материал СС (спанбонд+ спанбонд); ламинацияланған тоқылмаған материал(РЕ+РР); тоқылмаған материал Мельтблаун (МБ). Хирургиялық халат, өлшемі ХL, тоқылмаған материал СМС, түсі көк, ауданы 17-ден 80 г/м дейін; Пилотка-қалпақ, тоқылмаған материал СМС, түсі көк, ауданы 17-ден 60 г/м дейін; Биік бахилалар, тоқылмаған материал СС, түсі көк, ауданы 17-ден 60 г/м дейін; Резеңкелі үш қабатты медициналық бетперде, тоқылмаған материал СМС, тоқылмаған материал Мельтблаун, тоқылмаған материал СС, түсі көк, ауданы 60-тан 100 г/м дейін; Ламинацияланған алжапқыш, ламинацияланған тоқылмаған материал, түсі көк, ауданы 17-ден 60 г/м дейін; Берет қалпақ, тоқылмаған материал СС, түсі көк, ауданы 17-ден 60 г/м дейін; Аласа бахилалар, тоқылмаған материал СС, түсі көк, ауданы 17-ден 60 г/м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ХL - 1 дана 2. Пилотка-қалпақ - 1 дана 3. Биік бахилалар - 1 жұп 4. Резеңкелі үш қабатты медициналық бетперде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1 165,62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бір реттік, стерильді, тоқылмаған материалдан жасалған "Нәрия" жиынтығы - КОБ - 15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бір реттік, стерильді, тоқылмаған материалдан жасалған "Нәрия" жиынтығы - КОБ - 15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 75 см х 90 см адгезивті жиекті – 2 дана. Құрал-жабдық үстеліне арналған ақжайма 150 см х 190 см – 1 дана. Ақжайма 150 см х 250 см адгезивті жиекті – 1 дана. Тоқылмаған материалдан жасалған сіңіргіш сүрткі 30 см х 40 см – 4 дана. Құрал-жабдық үстеліне арналған біріктірілген Мейо қаптамасы 80 см х 145 см – 1 дана. Ақжайма 175 см х 180 см адгезивті жиекті – 1 дана. Адгезивті операциялық лента 10 см х 50 см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3 891,49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 үстелін жабуға арналған бір реттік, стерильді, тоқылмаған материалдан жасалған "Нәрия" жиынтығы - КОБ - 16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Уытты емес. Тек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 үстелін жабуға арналған бір реттік, стерильді, тоқылмаған материалдан жасалған "Нәрия" жиынтығы - КОБ - 16 1. Құрал-жабдық үстеліне арналған біріктірілген Мейо қаптамасы 80 см х 145 см – 1 дана.</w:t>
            </w:r>
          </w:p>
          <w:p>
            <w:pPr>
              <w:spacing w:after="20"/>
              <w:ind w:left="20"/>
              <w:jc w:val="both"/>
            </w:pPr>
            <w:r>
              <w:rPr>
                <w:rFonts w:ascii="Times New Roman"/>
                <w:b w:val="false"/>
                <w:i w:val="false"/>
                <w:color w:val="000000"/>
                <w:sz w:val="20"/>
              </w:rPr>
              <w:t>
2. Адгезиялық жиекті қалта 35 см х 40 см – 1 дана.</w:t>
            </w:r>
          </w:p>
          <w:p>
            <w:pPr>
              <w:spacing w:after="20"/>
              <w:ind w:left="20"/>
              <w:jc w:val="both"/>
            </w:pPr>
            <w:r>
              <w:rPr>
                <w:rFonts w:ascii="Times New Roman"/>
                <w:b w:val="false"/>
                <w:i w:val="false"/>
                <w:color w:val="000000"/>
                <w:sz w:val="20"/>
              </w:rPr>
              <w:t>
3. Адгезиялық жиекті қалта 20 см х 40 см – 1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 үстеліне арналған біріктірілген Мейо қаптамасы 80 см х 145 см – 1 дана.</w:t>
            </w:r>
          </w:p>
          <w:p>
            <w:pPr>
              <w:spacing w:after="20"/>
              <w:ind w:left="20"/>
              <w:jc w:val="both"/>
            </w:pPr>
            <w:r>
              <w:rPr>
                <w:rFonts w:ascii="Times New Roman"/>
                <w:b w:val="false"/>
                <w:i w:val="false"/>
                <w:color w:val="000000"/>
                <w:sz w:val="20"/>
              </w:rPr>
              <w:t>
2. Адгезиялық жиекті қалта 35 см х 40 см – 1 дана.</w:t>
            </w:r>
          </w:p>
          <w:p>
            <w:pPr>
              <w:spacing w:after="20"/>
              <w:ind w:left="20"/>
              <w:jc w:val="both"/>
            </w:pPr>
            <w:r>
              <w:rPr>
                <w:rFonts w:ascii="Times New Roman"/>
                <w:b w:val="false"/>
                <w:i w:val="false"/>
                <w:color w:val="000000"/>
                <w:sz w:val="20"/>
              </w:rPr>
              <w:t>
3. Адгезиялық жиекті қалта 20 см х 40 см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1 433,90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Струмэктомияға арналған бір реттік, стерильді, тоқылмаған материалдан жасалған операциялық "Нәрия" жиынтығы - КОБ - 17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Струмэктомияға арналған бір реттік, стерильді, тоқылмаған материалдан жасалған операциялық "Нәрия" жиынтығы - КОБ - 17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Ақжайма 225 см х 240 см, 20 см х 20 см тілігімен, айналдыра адгезивтік жиекті және операциялық аумақ маңында қосымша сіңіргіш қабатымен – 1 дана. - Сіңіргіш сүрткі 30 см х 40 см – 4 дана. - Құрал-жабдық үстеліне арналған ақжайма150 см х 190 см – 1 дана. - Құрал-жабдық үстеліне арналған біріктірілген Мейо қаптамасы 80 см х 145 см – 1 дана. - Ақжайма 150 см х 260 см , 20 см х 60 см тілігімен, айналдыра адгезивтік жиекті және операциялық аумақ маңында қосымша сіңіргіш қабатымен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6 439,91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Тоқылмаған материалдан жасалған, босанатын әйелдерге арналған, бір реттік, стерильді, акушерлік "Dolce-Pharm" төсек-жабын жиынтығы, КБР:</w:t>
            </w:r>
          </w:p>
          <w:p>
            <w:pPr>
              <w:spacing w:after="20"/>
              <w:ind w:left="20"/>
              <w:jc w:val="both"/>
            </w:pPr>
            <w:r>
              <w:rPr>
                <w:rFonts w:ascii="Times New Roman"/>
                <w:b w:val="false"/>
                <w:i w:val="false"/>
                <w:color w:val="000000"/>
                <w:sz w:val="20"/>
              </w:rPr>
              <w:t>
1. Ақжайма140*70/80 см – 1 дана.*</w:t>
            </w:r>
          </w:p>
          <w:p>
            <w:pPr>
              <w:spacing w:after="20"/>
              <w:ind w:left="20"/>
              <w:jc w:val="both"/>
            </w:pPr>
            <w:r>
              <w:rPr>
                <w:rFonts w:ascii="Times New Roman"/>
                <w:b w:val="false"/>
                <w:i w:val="false"/>
                <w:color w:val="000000"/>
                <w:sz w:val="20"/>
              </w:rPr>
              <w:t>
2. Төсемелік сүрткі 70*70/80 см – 2 дана.*</w:t>
            </w:r>
          </w:p>
          <w:p>
            <w:pPr>
              <w:spacing w:after="20"/>
              <w:ind w:left="20"/>
              <w:jc w:val="both"/>
            </w:pPr>
            <w:r>
              <w:rPr>
                <w:rFonts w:ascii="Times New Roman"/>
                <w:b w:val="false"/>
                <w:i w:val="false"/>
                <w:color w:val="000000"/>
                <w:sz w:val="20"/>
              </w:rPr>
              <w:t>
3. Сіңіргіш жаялық 60*40/60/90 см – 1 дана.*</w:t>
            </w:r>
          </w:p>
          <w:p>
            <w:pPr>
              <w:spacing w:after="20"/>
              <w:ind w:left="20"/>
              <w:jc w:val="both"/>
            </w:pPr>
            <w:r>
              <w:rPr>
                <w:rFonts w:ascii="Times New Roman"/>
                <w:b w:val="false"/>
                <w:i w:val="false"/>
                <w:color w:val="000000"/>
                <w:sz w:val="20"/>
              </w:rPr>
              <w:t>
4. Босанатын әйелге арналған жейде – 1 дана.</w:t>
            </w:r>
          </w:p>
          <w:p>
            <w:pPr>
              <w:spacing w:after="20"/>
              <w:ind w:left="20"/>
              <w:jc w:val="both"/>
            </w:pPr>
            <w:r>
              <w:rPr>
                <w:rFonts w:ascii="Times New Roman"/>
                <w:b w:val="false"/>
                <w:i w:val="false"/>
                <w:color w:val="000000"/>
                <w:sz w:val="20"/>
              </w:rPr>
              <w:t>
5. Телпек – қалпақ / клип – берет телпек – 1 дана.*</w:t>
            </w:r>
          </w:p>
          <w:p>
            <w:pPr>
              <w:spacing w:after="20"/>
              <w:ind w:left="20"/>
              <w:jc w:val="both"/>
            </w:pPr>
            <w:r>
              <w:rPr>
                <w:rFonts w:ascii="Times New Roman"/>
                <w:b w:val="false"/>
                <w:i w:val="false"/>
                <w:color w:val="000000"/>
                <w:sz w:val="20"/>
              </w:rPr>
              <w:t>
6. Сіңіргіш сүрткі 20*20 / 24*24 / 22*23 см – 2 дана.*</w:t>
            </w:r>
          </w:p>
          <w:p>
            <w:pPr>
              <w:spacing w:after="20"/>
              <w:ind w:left="20"/>
              <w:jc w:val="both"/>
            </w:pPr>
            <w:r>
              <w:rPr>
                <w:rFonts w:ascii="Times New Roman"/>
                <w:b w:val="false"/>
                <w:i w:val="false"/>
                <w:color w:val="000000"/>
                <w:sz w:val="20"/>
              </w:rPr>
              <w:t>
7. Тоқылмаған материалдан жасалған аласа/биік / полиэтилен бахилалар – 1 жұп.*</w:t>
            </w:r>
          </w:p>
          <w:p>
            <w:pPr>
              <w:spacing w:after="20"/>
              <w:ind w:left="20"/>
              <w:jc w:val="both"/>
            </w:pPr>
            <w:r>
              <w:rPr>
                <w:rFonts w:ascii="Times New Roman"/>
                <w:b w:val="false"/>
                <w:i w:val="false"/>
                <w:color w:val="000000"/>
                <w:sz w:val="20"/>
              </w:rPr>
              <w:t>
8. Үш қабатты / көмір сүзгіші бар медициналық маска – 1 дана.*</w:t>
            </w:r>
          </w:p>
          <w:p>
            <w:pPr>
              <w:spacing w:after="20"/>
              <w:ind w:left="20"/>
              <w:jc w:val="both"/>
            </w:pPr>
            <w:r>
              <w:rPr>
                <w:rFonts w:ascii="Times New Roman"/>
                <w:b w:val="false"/>
                <w:i w:val="false"/>
                <w:color w:val="000000"/>
                <w:sz w:val="20"/>
              </w:rPr>
              <w:t>
9. Сіңіргіш төсеме – 2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 - 1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Тоқылмаған материалдан жасалған, босанатын әйелдерге арналған, бір реттік, стерильді, акушерлік "Dolce-Pharm" төсек-жабын жиынтығы, КБР – 1:</w:t>
            </w:r>
          </w:p>
          <w:p>
            <w:pPr>
              <w:spacing w:after="20"/>
              <w:ind w:left="20"/>
              <w:jc w:val="both"/>
            </w:pPr>
            <w:r>
              <w:rPr>
                <w:rFonts w:ascii="Times New Roman"/>
                <w:b w:val="false"/>
                <w:i w:val="false"/>
                <w:color w:val="000000"/>
                <w:sz w:val="20"/>
              </w:rPr>
              <w:t>
1. Босанатын әйелге арналған жейде – 1 дана.</w:t>
            </w:r>
          </w:p>
          <w:p>
            <w:pPr>
              <w:spacing w:after="20"/>
              <w:ind w:left="20"/>
              <w:jc w:val="both"/>
            </w:pPr>
            <w:r>
              <w:rPr>
                <w:rFonts w:ascii="Times New Roman"/>
                <w:b w:val="false"/>
                <w:i w:val="false"/>
                <w:color w:val="000000"/>
                <w:sz w:val="20"/>
              </w:rPr>
              <w:t>
2. Телпек – қалпақ / клип – берет телпек – 1 дана.*</w:t>
            </w:r>
          </w:p>
          <w:p>
            <w:pPr>
              <w:spacing w:after="20"/>
              <w:ind w:left="20"/>
              <w:jc w:val="both"/>
            </w:pPr>
            <w:r>
              <w:rPr>
                <w:rFonts w:ascii="Times New Roman"/>
                <w:b w:val="false"/>
                <w:i w:val="false"/>
                <w:color w:val="000000"/>
                <w:sz w:val="20"/>
              </w:rPr>
              <w:t>
3. Ақжайма140*70/80 см – 1 дана.*</w:t>
            </w:r>
          </w:p>
          <w:p>
            <w:pPr>
              <w:spacing w:after="20"/>
              <w:ind w:left="20"/>
              <w:jc w:val="both"/>
            </w:pPr>
            <w:r>
              <w:rPr>
                <w:rFonts w:ascii="Times New Roman"/>
                <w:b w:val="false"/>
                <w:i w:val="false"/>
                <w:color w:val="000000"/>
                <w:sz w:val="20"/>
              </w:rPr>
              <w:t>
4. Төсемелік сүрткі 70*70/80 см – 2 дана.*</w:t>
            </w:r>
          </w:p>
          <w:p>
            <w:pPr>
              <w:spacing w:after="20"/>
              <w:ind w:left="20"/>
              <w:jc w:val="both"/>
            </w:pPr>
            <w:r>
              <w:rPr>
                <w:rFonts w:ascii="Times New Roman"/>
                <w:b w:val="false"/>
                <w:i w:val="false"/>
                <w:color w:val="000000"/>
                <w:sz w:val="20"/>
              </w:rPr>
              <w:t>
5. Тоқылмаған материалдан жасалған аласа/биік / полиэтилен бахилалар – 1 жұп.*</w:t>
            </w:r>
          </w:p>
          <w:p>
            <w:pPr>
              <w:spacing w:after="20"/>
              <w:ind w:left="20"/>
              <w:jc w:val="both"/>
            </w:pPr>
            <w:r>
              <w:rPr>
                <w:rFonts w:ascii="Times New Roman"/>
                <w:b w:val="false"/>
                <w:i w:val="false"/>
                <w:color w:val="000000"/>
                <w:sz w:val="20"/>
              </w:rPr>
              <w:t>
6. Сіңіргіш төсеме – 2 дана.</w:t>
            </w:r>
          </w:p>
          <w:p>
            <w:pPr>
              <w:spacing w:after="20"/>
              <w:ind w:left="20"/>
              <w:jc w:val="both"/>
            </w:pPr>
            <w:r>
              <w:rPr>
                <w:rFonts w:ascii="Times New Roman"/>
                <w:b w:val="false"/>
                <w:i w:val="false"/>
                <w:color w:val="000000"/>
                <w:sz w:val="20"/>
              </w:rPr>
              <w:t>
7. Сіңіргіш жаялық 60*40/60/90 см – 1 дана.*</w:t>
            </w:r>
          </w:p>
          <w:p>
            <w:pPr>
              <w:spacing w:after="20"/>
              <w:ind w:left="20"/>
              <w:jc w:val="both"/>
            </w:pPr>
            <w:r>
              <w:rPr>
                <w:rFonts w:ascii="Times New Roman"/>
                <w:b w:val="false"/>
                <w:i w:val="false"/>
                <w:color w:val="000000"/>
                <w:sz w:val="20"/>
              </w:rPr>
              <w:t>
8. Сіңіргіш сүрткі 24*24 / 22*23 / 16*14 см – 2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 - 1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2 091,70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 - 2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БТЖ-2: 1. Босанатын әйелдерге арналған жейде - 1 дана 2. Телпек-қалпақ / телпек клип - берет - 1 дана* 3. Ақжайма 140*70/80 см - 1 дана* 4. Төсеніш сүрті 70*70/80 см - 1 дана* 5. Тоқылмаған материалдан жасалған биік немесе қысқа / полиэтилен бахилалар - 1 жұп* 6. Сіңіргіш төсеме - 2 дана 7. Сіңіргіш жаялық 60*40/60/90 см - 1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 - 2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2 281,50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 БТЖ - 3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БТЖ-3: 1. Босанатын әйелдерге арналған жейде - 1 дана 2. Телпек-қалпақ / телпек клип - берет - 1 дана* 3. Ақжайма 140*70/80 см - 1 дана* 4. Төсеніш сүрті 70*70/80 см - 1 дана* 5. Тоқылмаған материалдан жасалған биік немесе қысқа / полиэтилен бахилалар - 1 жұп* 6. Сіңіргіш төсеме - 2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 БТЖ - 3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1 781,91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 - 4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БТЖ-4: 1. Босанатын әйелдерге арналған жейде - 1 дана 2. Телпек-қалпақ / телпек клип - берет - 1 дана* 3. Ақжайма 140*70/80 см - 1 дана* 4. Төсеніш сүрті 70*70/80 см - 1 дана* 5. Тоқылмаған материалдан жасалған биік немесе қысқа / полиэтилен бахилалар - 1 жұп*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 - 4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2 282,67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Ламинэктомияға арналған, тоқылмаған материалдан жасалған, бір реттік, стерильді "Dolce-Pharm" төсек-жабын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Ламинэктомияға арналған, тоқылмаған материалдан жасалған, бір реттік, стерильді "Dolce-Pharm" төсек-жабын жиынтығының құрамы мынадай: 1. Операцияға арналған 160*190/210 немесе 180*200 см ақжайма - 1 дана* 2. Ламинэктомияға арналған 160*300 см, тілігі 20*30 см және инцизиондық үлбірі бар ақжайма - 1 дана 3. Жиегі адгезивті сүрткі 80*90 см - 4 дана 4. Сіңіргіш сүрткі 22*23/30*30 см - 3 дана* Жиынтық СМС (Спанбонд Мелтблаун Спанбонд), СММС (Спанбонд Мелтблаун Мелтблаун Спанбонд) типті, тығыздықтары 40 г/кв.м және Спанлейс типті, тығыздығы 68 г/кв.м тоқылмаған материалдан дайындалады * Ескертпе * Тапсырыс берушімен келісім бойынша өлшемдерінің, материалдың түрлері мен тығыздықтарының әр түрлі болуына рұқсат етіледі. Стерилизациялау этилен тотығы газы әдісімен жүзеге асырылады. Бұйым стерильді күйінде, жеке қаптамасында, пайдалануға дайын түрде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Ламинэктомияға арналған, тоқылмаған материалдан жасалған, бір реттік, стерильді "Dolce-Pharm" төсек-жабын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 1. Жиектері жабысқақ ақжайма, 160*200/240 см немесе 140*200 см - 2 дана* 2. Жиектері жабысқақ сүрткі, 80*70/140 см - 2 дана.* " Тоқылмаған материалдан жасалған, бір реттік, стерильді, операция алаңын шектеуге арналған "Dolce-Pharm" жиынтығы, ОАШЖ -1: 1. Жиектері жабысқақ ақжайма, 160*200/240 см немесе 140*200 см - 2 дана* 2. Ақжайма, 80*70/140 см - 2 дана* " Тоқылмаған материалдан жасалған, бір реттік, стерильді, операция алаңын шектеуге арналған "Dolce-Pharm" жиынтығы, ОАШЖ -2: 1. Жиектері жабысқақ ақжайма, 160*200/240 см немесе 140*200 см - 2 дана* 2. Ақжайма, 80*70/140 см - 2 дана* 3. Құралдар үстеліне арналған тыс, 145*80 см - 1 дана 4. Сіңіргіш төсеніш-жаялығы, 60*60/90 см - 1 дана* 5. Жиектері жабысқақ сүрткі, 80*70/140 см - 2 дана* Жиынтық тығыздығы 28 г/м, 40 г/м. * СМС (Спанбонд-Мелтблаун-Спанбонд) типіндегі тоқылмаған материалдан жасалған. Ескерту: * Тапсырыс берушімен келісе отырып, әр түрлі өнімдер жиынтығына, әр түрлі өлшемдерге, материалдар түрлеріне және тығыздыққа рұқсат етіледі. Стерилизация этилен тотығының газ тәсілімен немесе басқа тәсілмен жүзеге асырылады. Өнім стерильді түрде, жеке қаптамада, қолдануға дайын қалпында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2 213,64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 1. Жиектері жабысқақ ақжайма, 160*200/240 см немесе 140*200 см - 2 дана* 2. Жиектері жабысқақ сүрткі, 80*70/140 см - 2 дана.* " Тоқылмаған материалдан жасалған, бір реттік, стерильді, операция алаңын шектеуге арналған "Dolce-Pharm" жиынтығы, ОАШЖ -1: 1. Жиектері жабысқақ ақжайма, 160*200/240 см немесе 140*200 см - 2 дана* 2. Ақжайма, 80*70/140 см - 2 дана* " Тоқылмаған материалдан жасалған, бір реттік, стерильді, операция алаңын шектеуге арналған "Dolce-Pharm" жиынтығы, ОАШЖ -2: 1. Жиектері жабысқақ ақжайма, 160*200/240 см немесе 140*200 см - 2 дана* 2. Ақжайма, 80*70/140 см - 2 дана* 3. Құралдар үстеліне арналған тыс, 145*80 см - 1 дана 4. Сіңіргіш төсеніш-жаялығы, 60*60/90 см - 1 дана* 5. Жиектері жабысқақ сүрткі, 80*70/140 см - 2 дана* Жиынтық тығыздығы 28 г/м, 40 г/м. * СМС (Спанбонд-Мелтблаун-Спанбонд) типіндегі тоқылмаған материалдан жасалған. Ескерту: * Тапсырыс берушімен келісе отырып, әр түрлі өнімдер жиынтығына, әр түрлі өлшемдерге, материалдар түрлеріне және тығыздыққа рұқсат етіледі. Стерилизация этилен тотығының газ тәсілімен немесе басқа тәсілмен жүзеге асырылады. Өнім стерильді түрде, жеке қаптамада, қолдануға дайын қалпында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 1. Жиектері жабысқақ ақжайма, 160*200/240 см немесе 140*200 см - 2 дана* 2. Жиектері жабысқақ сүрткі, 80*70/140 см - 2 дана.* " Тоқылмаған материалдан жасалған, бір реттік, стерильді, операция алаңын шектеуге арналған "Dolce-Pharm" жиынтығы, ОАШЖ -1: 1. Жиектері жабысқақ ақжайма, 160*200/240 см немесе 140*200 см - 2 дана* 2. Ақжайма, 80*70/140 см - 2 дана* " Тоқылмаған материалдан жасалған, бір реттік, стерильді, операция алаңын шектеуге арналған "Dolce-Pharm" жиынтығы, ОАШЖ -2: 1. Жиектері жабысқақ ақжайма, 160*200/240 см немесе 140*200 см - 2 дана* 2. Ақжайма, 80*70/140 см - 2 дана* 3. Құралдар үстеліне арналған тыс, 145*80 см - 1 дана 4. Сіңіргіш төсеніш-жаялығы, 60*60/90 см - 1 дана* 5. Жиектері жабысқақ сүрткі, 80*70/140 см - 2 дана* Жиынтық тығыздығы 28 г/м, 40 г/м. * СМС (Спанбонд-Мелтблаун-Спанбонд) типіндегі тоқылмаған материалдан жасалған. Ескерту: * Тапсырыс берушімен келісе отырып, әр түрлі өнімдер жиынтығына, әр түрлі өлшемдерге, материалдар түрлеріне және тығыздыққа рұқсат етіледі. Стерилизация этилен тотығының газ тәсілімен немесе басқа тәсілмен жүзеге асырылады. Өнім стерильді түрде, жеке қаптамада, қолдануға дайын қалпында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3 354,00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офтальмологиялық хирургияға арналған, бір реттік, стерильді №1 "Dolce-Pharm" төсек-жабын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офтальмологиялық хирургияға арналған, бір реттік, стерильді "Dolce-Pharm" төсек жабын жиынтығы: 1. Операциялық ақжайма 190*160 / 120*70 см - 1 дана* 2. Инцизиялық үлбірі, екі еселенген тілігі 10*10 см және екі бекіткішімен қабылдағыш қалтасы бар, офтальмологияға арналған операциялық ақжайма 160*200 / 120*120 см - 1 дана* 3. Ақжайма 50*50 / 60*60 см - 1 дана* 4. Сіңіргіш сүрткі 21*23 / 30*30 см - 2 дана* 5. Құралдар үстеліне арналған тыс 145*80 см - 1 дана Жиынтық тығыздығы 68 г/м* Спанлейс және тығыздығы 40 г/м СМС (Спанбонд Мелтблаун Спанбонд), СММС (Спанбонд Мелтблаун Мелтблаун Спанбонд) типіндегі тоқылмаған материалдан жасалған.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офтальмологиялық хирургияға арналған, бір реттік, стерильді №1 "Dolce-Pharm" төсек-жабын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ҚР-ММБ-5№019969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6 269,40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офтальмологиялық хирургияға арналған, бір реттік, стерильді "Dolce-Pharm" төсек-жабын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офтальмологиялық хирургияға арналған, бір реттік, стерильді "Dolce-Pharm" төсек жабын жиынтығы: 1. Операциялық ақжайма 190*160 / 120*70 см - 1 дана* 2. Инцизиялық үлбірі, екі еселенген тілігі 10*10 см және екі бекіткішімен қабылдағыш қалтасы бар, офтальмологияға арналған операциялық ақжайма 160*200 / 120*120 см - 1 дана* 3. Ақжайма 50*50 / 60*60 см - 1 дана* 4. Сіңіргіш сүрткі 21*23 / 30*30 см - 2 дана* 5. Құралдар үстеліне арналған тыс 145*80 см - 1 дана Жиынтық тығыздығы 68 г/м* Спанлейс және тығыздығы 40 г/м СМС (Спанбонд Мелтблаун Спанбонд), СММС (Спанбонд Мелтблаун Мелтблаун Спанбонд) типіндегі тоқылмаған материалдан жасалған.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офтальмологиялық хирургияға арналған, бір реттік, стерильді "Dolce-Pharm" төсек-жабын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ҚР-ММБ-5№019969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5 066,99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"Dolce-Pharm" хирургиялық жиынтығы, ХЖ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Тоқылмаған материалдан жасалған, бір реттік, стерильді "Dolce-Pharm" хирургиялық жиынтығы, ХЖ: 1. Хирургиялық халат (ұзындығы 110-нан 140 см дейін) - 1 дана* 2. Телпек-қалпақ / телпек клип-берет - 1 дана* 3. Үш қабатты медициналық бетперде / көмір сүзгісі бар - 1 дана* 4. Тоқылмаған материалдан жасалған биік немесе қысқа / полиэтилен бахилалар - 1 жұп.* " Тоқылмаған материалдан жасалған, бір реттік, стерильді "Dolce-Pharm" хирургиялық жиынтығы, ХЖ-1: 1. Хирургиялық халат (ұзындығы 110-нан 140 см дейін) - 1 дана* 2. Телпек-қалпақ / телпек клип-берет - 1 дана* 3. Үш қабатты медициналық бетперде / көмір сүзгісі бар - 1 дана* 4. Алжапқыш - 1 дана 5. Тоқылмаған материалдан жасалған биік немесе қысқа / полиэтилен бахилалар - 1 жұп.* " Тоқылмаған материалдан жасалған, бір реттік, стерильді "Dolce-Pharm" хирургиялық жиынтығы, ХЖ-2: 1. Хирургиялық халат (ұзындығы 110-нан 140 см дейін) - 1 дана* 2. Телпек-қалпақ / телпек клип-берет - 1 дана* 3. Үш қабатты медициналық бетперде / көмір сүзгісі бар - 1 дана* Жиынтық тығыздығы 28 г/м және 40 г/м. * СМС (Спанбонд-Мелтблаун-Спанбонд) типіндегі тоқылмаған материалдан жасалған. Ескерту: * Тапсырыс берушімен келісе отырып, әр түрлі өнімдер жиынтығына, әр түрлі өлшемдерге, материалдар түрлеріне және тығыздыққа рұқсат етіледі. Стерилизация этилен тотығының газ тәсілімен немесе басқа тәсілмен жүзеге асырылады. Өнім стерильді түрде, жеке қаптамада, қолдануға дайын қалпында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"Dolce-Pharm" хирургиялық жиынтығы, ХЖ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1 890,85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"Dolce-Pharm" хирургиялық жиынтығы, ХЖ-1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Тоқылмаған материалдан жасалған, бір реттік, стерильді "Dolce-Pharm" хирургиялық жиынтығы, ХЖ: 1. Хирургиялық халат (ұзындығы 110-нан 140 см дейін) - 1 дана* 2. Телпек-қалпақ / телпек клип-берет - 1 дана* 3. Үш қабатты медициналық бетперде / көмір сүзгісі бар - 1 дана* 4. Тоқылмаған материалдан жасалған биік немесе қысқа / полиэтилен бахилалар - 1 жұп.* " Тоқылмаған материалдан жасалған, бір реттік, стерильді "Dolce-Pharm" хирургиялық жиынтығы, ХЖ-1: 1. Хирургиялық халат (ұзындығы 110-нан 140 см дейін) - 1 дана* 2. Телпек-қалпақ / телпек клип-берет - 1 дана* 3. Үш қабатты медициналық бетперде / көмір сүзгісі бар - 1 дана* 4. Алжапқыш - 1 дана 5. Тоқылмаған материалдан жасалған биік немесе қысқа / полиэтилен бахилалар - 1 жұп.* " Тоқылмаған материалдан жасалған, бір реттік, стерильді "Dolce-Pharm" хирургиялық жиынтығы, ХЖ-2: 1. Хирургиялық халат (ұзындығы 110-нан 140 см дейін) - 1 дана* 2. Телпек-қалпақ / телпек клип-берет - 1 дана* 3. Үш қабатты медициналық бетперде / көмір сүзгісі бар - 1 дана* Жиынтық тығыздығы 28 г/м және 40 г/м. * СМС (Спанбонд-Мелтблаун-Спанбонд) типіндегі тоқылмаған материалдан жасалған. Ескерту: * Тапсырыс берушімен келісе отырып, әр түрлі өнімдер жиынтығына, әр түрлі өлшемдерге, материалдар түрлеріне және тығыздыққа рұқсат етіледі. Стерилизация этилен тотығының газ тәсілімен немесе басқа тәсілмен жүзеге асырылады. Өнім стерильді түрде, жеке қаптамада, қолдануға дайын қалпында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"Dolce-Pharm" хирургиялық жиынтығы, ХЖ-1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1 890,85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"Dolce-Pharm" хирургиялық жиынтығы, ХЖ-2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Тоқылмаған материалдан жасалған, бір реттік, стерильді "Dolce-Pharm" хирургиялық жиынтығы, ХЖ: 1. Хирургиялық халат (ұзындығы 110-нан 140 см дейін) - 1 дана* 2. Телпек-қалпақ / телпек клип-берет - 1 дана* 3. Үш қабатты медициналық бетперде / көмір сүзгісі бар - 1 дана* 4. Тоқылмаған материалдан жасалған биік немесе қысқа / полиэтилен бахилалар - 1 жұп.* " Тоқылмаған материалдан жасалған, бір реттік, стерильді "Dolce-Pharm" хирургиялық жиынтығы, ХЖ-1: 1. Хирургиялық халат (ұзындығы 110-нан 140 см дейін) - 1 дана* 2. Телпек-қалпақ / телпек клип-берет - 1 дана* 3. Үш қабатты медициналық бетперде / көмір сүзгісі бар - 1 дана* 4. Алжапқыш - 1 дана 5. Тоқылмаған материалдан жасалған биік немесе қысқа / полиэтилен бахилалар - 1 жұп.* " Тоқылмаған материалдан жасалған, бір реттік, стерильді "Dolce-Pharm" хирургиялық жиынтығы, ХЖ-2: 1. Хирургиялық халат (ұзындығы 110-нан 140 см дейін) - 1 дана* 2. Телпек-қалпақ / телпек клип-берет - 1 дана* 3. Үш қабатты медициналық бетперде / көмір сүзгісі бар - 1 дана* Жиынтық тығыздығы 28 г/м және 40 г/м. * СМС (Спанбонд-Мелтблаун-Спанбонд) типіндегі тоқылмаған материалдан жасалған. Ескерту: * Тапсырыс берушімен келісе отырып, әр түрлі өнімдер жиынтығына, әр түрлі өлшемдерге, материалдар түрлеріне және тығыздыққа рұқсат етіледі. Стерилизация этилен тотығының газ тәсілімен немесе басқа тәсілмен жүзеге асырылады. Өнім стерильді түрде, жеке қаптамада, қолдануға дайын қалпында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"Dolce-Pharm" хирургиялық жиынтығы, ХЖ-2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2 019,15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бір реттік, стерильді "Dolce-Pharm" төсек-орындар жиынтығы, Лапароскопияға арналған бір реттік, стерильді №1 "Dolce-Pharm" төсек-орындар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бір реттік, стерильді "Dolce-Pharm" жиынтығы: 1. Құралдар үстеліне арналған тыс, өлшемі 145*80 см, саны - 1 дана, тоқылмаған материалдан дайындалған. 2. Операциялық ақжайма, өлшемі 190*160 см, саны - 1 дана, тоқылмаған материалдан дайындалған. 3. Лапароскопияға арналған саңылауы бар, жабысқақ екі қалталы фиксациясы бар, инцизиондық үлбірі және қосымша кірістірмесі бар, түтіктерге арналған саңылауы бар ақжайма, өлшемі 280*180 см, саны - 1 дана, тоқылмаған материалдан дайындалған. 4. Сіңіргіш сүрткі, өлшемі 21*23 см, саны - 4 дана, қағаздан дайындалған. 5. Операциялық жолақ, өлшемі 50*10 см, саны - 2 дана, жабысқақ фиксациясы бар тоқылмаған материалдан дайындалған. Лапароскопияға арналған №1 бір реттік, стерильді "Dolce-Pharm" жиынтығы: 1. Лапароскопияға арналған саңылауы бар, жабысқақ екі қалталы фиксациясы бар, инцизиондық үлбірі және қосымша кірістірмесі бар, түтіктерге арналған саңылауы бар ақжайма, өлшемі 280*180 см, саны - 1 дана, тоқылмаған материалдан дайындалған. 2. Операциялық ақжайма, өлшемі 190*160 см, саны - 1 дана, тоқылмаған материалдан дайындалған. 3. Сіңіргіш сүрткі, өлшемі 21*23 см, саны - 4 дана, қағаздан дайындалған. Тоқылмаған материалдан СМС (Спанбонд Мелтблаун Спанбонд), СММС (Спанбонд Мелтблаун Мелтблаун Спанбонд) түрінен, тығыздығы 40 г/м және Спанлейс түрінен, тығыздығы 68 г/м жасалады. Стерильдеу этилен-оксид газды әдісімен немесе басқа да әдістермен жасалады. Бұйым стерильденген, жеке орауышта, пайдалануға дайын түрінде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бір реттік, стерильді №1 "Dolce-Pharm" төсек-орындар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7 345,79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мойынға операция жасауға арналған тоқылмаған материалдан жасалған, бір реттік, стерильді "Нәрия" хирургиялық бұйымдар жиынтығы - КОБ-24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тоқылмаған мата СМС (спанбонд+мельтблаун+спанбонд); ламинацияланған тоқылмаған мата (РЕ+СС).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мойынға операция жасауға арналған тоқылмаған материалдан жасалған, бір реттік, стерильді "Нәрия" хирургиялық бұйымдар жиынтығы - КОБ-24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 үстеліне арналған біріктірілген қаптама 80 x 145см, ауд. 30 г/м кв. - 1 дана, 2. 10 x 70см қиығымен, адгезивтік жиекті ақжайма 180 x 250см, ауд. 40 г/м кв. - 1 дана, 3. Операциялық ақжайма 100 x 160см, ауд. 40 г/м кв. - 1 дана, 4. Адгезивтік жиекті сүрткі 40 x 80см, ауд. 40 г/м кв. - 1 дана, 5. Операциялық лента 10 x 50см, ауд. 40 г/м кв. - 2 дана, 6. Сіңіргіш сүрткі 30 x 40см, ауд. 40 г/м кв. - 4 дана, 7. Операциялық үстелге арналған ақжайма 160 x 200см, ауд. 40 г/м кв. - 1 дана, 8. Басты жабуға арналған ақжайма 80 x 140см, ауд. 40 г/м кв.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4 347,43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сынуын емдеуге арналған компрессиялық-дистракциялық Г.А.Илизаров аппараттарына КДАК-01-МТ-Казань бөлшектер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дайындалған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дайындалған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2 623 744,80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бір реттік, стерильді "Dolce-Pharm" жиынтығы, Ангиографияға арналған №1 бір реттік, стерильді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бір реттік, стерильді "Dolce-Pharm" жиынтығы: 1. Құралдар үстеліне арналған тыс, өлшемі 145*80 см, саны - 1 дана, тоқылмаған материалдан дайындалған. 2. Операциялық ақжайма, өлшемі 190*160 см, саны - 1 дана, тоқылмаған материалдан дайындалған. 3. Ангиографияға арналған екі саңылаулы бар ақжайма, өлшемі 300*180 см, саны – 1 дана, тоқылмаған материалдан дайындалған. 4. Түтікшелерге арналған екі саңылаулы бар бекіткіш, саны – 1 дана, тоқылмаған материалдан дайындалған. 5. Сіңіргіш сүрткі, өлшемі 21*23 см, саны - 2 дана, қағаздан дайындалған. 6. Операциялық жолақ, өлшемі 50*10 см, саны - 1 дана, жабысқақ фиксациясы бар тоқылмаған материалдан дайындалған. Ангиографияға арналған №1 бір реттік, стерильді "Dolce-Pharm" жиынтығы: 1. Ангиографияға арналған екі саңылаулы бар ақжайма, өлшемі 300*180 см, саны – 1 дана, тоқылмаған материалдан дайындалған. 2. Түтіктерге арналған екі саңылаулы бар бекіткіш, саны – 1 дана, тоқылмаған материалдан дайындалған. 3. Сіңіргіш сүрткі, өлшемі 21*23 см, саны - 2 дана, қағаздан дайындалған. Тоқылмаған материалдан СМС (Спанбонд Мелтблаун Спанбонд), СММС (Спанбонд Мелтблаун Мелтблаун Спанбонд) түрінен, тығыздығы 40 г/м2 және Спанлейс түрінен, тығыздығы 68 г/м2 жасалады. Стерильдеу этилен-оксид газды әдісімен немесе басқа да әдістермен жасалады. Бұйым стерильденген, жеке орауышта, пайдалануға дайын түрінде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бір реттік, стерильді "Dolce-Pharm" жиынтығы, Ангиографияға арналған №1 бір реттік, стерильді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4 708,82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бір реттік, стерильді №2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бір реттік, стерильді №2 "Dolce-Pharm" жиынтығының құрамы мынадай: 1. Құралдар үстеліне арналған тыс, өлшемі 145*80 см - 1 дана. 2. Операциялық ақжайма, өлшемі 190*160 см - 1 дана. 3. Ангиографияға арналған 2 саңылауы бар ақжайма, өлшемі 300*272 см - 1 дана. 4. Түтікшелерге арналған 2 саңылауы бар бекіткіш, диаметрі 1,6 см - 1 дана. 5. Сіңіргіш сүрткі, өлшемі 21*23 см - 2 дана. 6. Операциялық жолақ, өлшемі 60*10 см немесе 60*20 см (тапсырыс берушінің қалауы бойынша) - 2 дана. Жиынтық тығыздығы 40 г/м2 СМС (Спанбонд Мелтблаун Спанбонд) және СММС (Спанбонд Мелтблаун Мелтблаун Спанбонд) типті тоқылмаған материалдан және тығыздығы 68 г/м2 Спанлейс типті материалдан дайындалған. Стерилизациялау этилен тотығының газ әдісімен немесе басқа әдіспен жүзеге асырылады. Бұйым стерильді күйде, жеке қаптамада, пайдалануға дайын күйде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бір реттік, стерильді №2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ҚР-ММБ-5№018948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бір реттік, стерильді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бір реттік, стерильді "Dolce-Pharm" жиынтығы келесі құрамда: 1. Құралдар үстеліне арналған тыс, өлшемі 145*80 см, саны - 1 дана, тоқылмаған материалдан дайындалған; 2. Операциялық ақжайма, өлшемі 100*80 см, саны - 1 дана, тоқылмаған материалдан дайындалған; 3. Периниальді жабыны бар ақжайма, өлшемі 230*180 см, және 20*100 см кесігі бар, саны - 1 дана, тоқылмаған материалдан дайындалған; 4. Торакальді ақжайма, өлшемі 330*300/200 см, тесігі және қабылдағыш-қалтасы бар, саны - 1 дана, тоқылмаған материалдан дайындалған; 5. Адгезиялық жиегі және кесігі бар ақжайма, өлшемі 180*250 см, саны - 1 дана, тоқылмаған материалдан дайындалған; 6. Қабылдағыш-қалта, өлшемі 50*75/20 см, саны - 1 дана, полипропиленнен дайындалған; 7. Операциялық лента, өлшемі 50*10 см, саны - 1 дана, жабысқақ бекемдегіші бар тоқылмаған материалдан дайындалған; 8. Бахила-шұлық, саны - 1 жұп, тоқылмаған материалдан дайындалған. Тығыздығы 40 г/м СМС (Спанбонд Мелтблаун Спанбонд), СММС (Спанбонд Мелтблаун Мелтблаун Спанбонд) және тығыздығы 68 г/м Спанлейс типіндегі тоқылмаған материалдан дайындалады. Стерилизациялау этилен тотығымен газды тәсілмен немесе басқа тәсілмен іске асырылады. Бұйым стерильді түрде жеке қаптамасында пайдалануға дайын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бір реттік, стерильді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12 145,92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бір реттік, стерильді №1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бір реттік, стерильді №1 "Dolce-Pharm" жиынтығы келесі құрамда: 1. Құралдар үстеліне арналған тыс, өлшемі 75-80*145-150 см, стандартты/ күшейтілген * - 2 дана; 2. Құралдар үстеліне арналған тыс, өлшемі 205*230 см - 1 дана; 3. Операциялық ақжайма, өлшемі 80*100 см - 2 дана; 4. Периниальді жабыны мен кесігі бар ақжайма, өлшемі 180/195*230 см* - 1 дана; 5. Торакальді, тесігі және қабылдағыш-қалтасы бар ақжайма, өлшемі 330*300/180 см / 330*300/225 см* - 1 дана; 6. Қабылдағыш-қалта, өлшемі 50*75/20 см - 1 дана; 7. Операциялық лента, өлшемі 10*50 см - 4 дана; 8. Тоқылмаған материалдан жасалған биік/қысқа бахилалар * - 1 жұп; 9. Адгезиялық жиегі және кесігі бар ақжайма, өлшемі 180*250 см - 1 дана; 10. Сіңіргіш жаялық өлшемі 60*30/40/60/90 см* - 5 дана; 11. Түтікке арналған бекіткіш (Велькро), өлшемі 2*25 см - 1 дана; 12. Тесігі бар диаметрі 7 см, кесуге арналған бекіткіш (кіші қимылдарға арналған ақжайма), өлшемі 60*90 см - 2 дана; 13. Тесігі бар диаметрі 12 см, кесуге арналған бекіткіш (кіші қимылдарға арналған ақжайма), өлшемі 60*90 см - 1 дана Ескертпе * Тапсырыс берушімен келісім бойынша бекітілген жиынтыққа сәйкес бұйымның әр түрлі өлшемін, материал түрлері мен мөлшерін әр түрлі жинақтауға жол беріледі. Сондай-ақ жиынтықтауыштарды кез келген жиынтықта жеткізу және жиынтыққа кіретін бұйымдарды жеке жеткізу. Нақты жиынтықталымы және атауы тұтынушылық (жеке) қаптамаға салынады. Жиынтық тығыздығы 40 г/м СМС (Спанбонд Мелтблаун Спанбонд), СММС (Спанбонд Мелтблаун Мелтблаун Спанбонд) және тығыздығы 68 г/м Спанлейс типіндегі тоқылмаған материалдан дайындалады. Жиынтықты стерилизациялау этилен тотығымен газды тәсілмен іске асырылады. Бұйым стерильді түрде жеке тұтынушы қаптамасында пайдалануға дайын қалпында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бір реттік, стерильді №1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27 896,59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көрінісі: - Сыртқы пакеттің бір немесе екі жағы мөлдір. Мөлдір жағы полимерлі қабаттан тұрады. Мөлдір емес бөлігі - ламинатталған қағаз немесе БГС. Әрбір 500 дана бұйымға жарықдиодты саптамасы бар Эйр бойынша гинекологиялық полимерлі қалақшаға арналған жарықдиодты саптама қоса беріледі. Стерилизация әдісі: этилен оксиді. Кепілдік жарамдылық мерзімі: зарарсыздандыру күнінен бастап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 жарықтандырумен, 6өлшемі 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 - 1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көрінісі: - Сыртқы пакеттің бір немесе екі жағы мөлдір. Мөлдір жағы полимерлі қабаттан тұрады. Мөлдір емес бөлігі - ламинатталған қағаз немесе БГС. Әрбір 500 дана бұйымға жарықдиодты саптамасы бар Эйр бойынша гинекологиялық полимерлі қалақшаға арналған жарықдиодты саптама қоса беріледі. Стерилизация әдісі: этилен оксиді. Кепілдік жарамдылық мерзімі: зарарсыздандыру күнінен бастап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 жарықтандырумен, өлшемі 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 - 1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көрінісі: - Сыртқы пакеттің бір немесе екі жағы мөлдір. Мөлдір жағы полимерлі қабаттан тұрады. Мөлдір емес бөлігі - ламинатталған қағаз немесе БГС. Әрбір 500 дана бұйымға жарықдиодты саптамасы бар Эйр бойынша гинекологиялық полимерлі қалақшаға арналған жарықдиодты саптама қоса беріледі. Стерилизация әдісі: этилен оксиді. Кепілдік жарамдылық мерзімі: зарарсыздандыру күнінен бастап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 жарықтандырумен, өлшемі 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өлшемдері S бір рет қолданылатын Куско бойынша гинекологиялық айна; 2) жарық түсіргіші бар цитологиялық зерттеуге материал алуға арналған Эйр бойынша бір рет қолданылатын полимерлі гинекологиялық шпатель; 3) тоқылмаған материалдан (спанбонд) жасалған, өлшемі 40х55±5 см бір рет қолданылатын сіңіргіш төсеуіш (сүрткі); 4) өлшемдері: XS, S, M, L, XL опаланбаған, бір рет қолданылатын тексеріп қарауға арналған қолғаптар; 5) қынапты бастапқы өңдеуге арналған стерильді тампон (мақталы диск); 6) жарық диодты қондырма (жарық түсіргіші бар Эйр бойынша гинекологиялық шпатель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 арналған бір реттік, стерильді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 арналған бір реттік, стерильді "Dolce-Pharm" жиынтығы келесі құрамда: 1. Құралдар үстеліне арналған тыс, өлшемі 145*80 см, саны - 1дана, тоқылмаған материалдан дайындалған; 2. Операциялық үлкен ақжайма, өлшемі 190*160 см, саны - 1дана, тоқылмаған материалдан дайындалған; 3. Операциялық шағын ақжайма, өлшемі 120*160 см, саны - 1 дана, тоқылмаған материалдан дайындалған; 4. Операциялық ақжайма, өлшемі 250*160 см, тесігі, қалтасы, шығарғыш тесігі және инцизиондық үлбірі бар, саны - 1 дана, тоқылмаған материалдан дайындалған; 5. Сіңіргіш сүрткі, өлшемі 21*23 см, саны - 4 дана, қағаздан дайындалған; 6. Операциялық лента, өлшемі 50*10 см, саны - 2 дана, жабысқақ бекемдегіші бар тоқылмаған материалдан дайындалған. Тығыздығы 40 г/м СМС (Спанбонд Мелтблаун Спанбонд), СММС (Спанбонд Мелтблаун Мелтблаун Спанбонд) және тығыздығы 68 г/м Спанлейс типіндегі тоқылмаған материалдан дайындалады. Стерилизациялау этилен тотығымен газды тәсілмен немесе басқа тәсілмен іске асырылады. Бұйым стерильді түрде жеке қаптамасында пайдалануға дайын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 арналған бір реттік, стерильді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12 084,10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өңдеуге арналған "Dolce-Pharm" жиынтығы, бір реттік, стерильді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өңдеуге арналған, бір реттік, стерильді "Dolce-Pharm" жиынтығының мынадай құрамы бар: 1. Медициналық қолғап - 1 жұп; 2. Дәке/мақта шарлар - 5 дана; 3. Тоқылмаған материалдан/дәкеден жасалған сүрткілер 7*7 см - 2 дана; 4. Пластик пинцет - 1 дана; Ескертпе *Тапсырыс берушімен келісім бойынша бұйымдардың әр түрлі өлшемдердегі, материалдар түрлерімен және тығыздықтарымен әр түрлі жиынтығы рұқсат етіледі Стерилизациялау этилен-тотығы газы әдісімен жүзеге асырылады. Бұйым жеке қаптамада стерильді түрде жеткізіледі, пайдалануға дайын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өңдеуге арналған "Dolce-Pharm" жиынтығы, бір реттік, стерильді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Санға операция жасауға арналған бір реттік, стерильді "Dolce-Pharm" жиынтығы. Санға операция жасауға арналған №1 бір реттік, стерильді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Санға операция жасауға арналған бір реттік, стерильді "Dolce-Pharm" жиынтығы келесі құрамда: 1. Құралдар үстеліне арналған қаптама, өлшемі 145*80 см, саны - 1 дана, тоқылмаған материалдан дайындалған; 2. Адгезиялық жиегі бар ақжайма, өлшемі 180*160 см, саны - 1 дана, тоқылмаған материалдан дайындалған; 3. . Адгезиялық жиегі бар ақжайма, өлшемі 240*160 см, саны - 1 дана, тоқылмаған материалдан дайындалған; 4. Кесігі бар ақжайма, өлшемі 250*180 см , саны - 1 дана, тоқылмаған материалдан дайындалған; 5. Адгезиялық жиегі бар ылғал өткізбейтін ақжайма, өлшемі 90*80 см, саны - 2 дана, тоқылмаған материалдан дайындалған; 6. Операциялық үстелге арналған ақжайма, өлшемі 190*160 см, саны - 1 дана, тоқылмаған материалдан дайындалған; 7. Операциялық лента, өлшемі 50*10 см, саны - 3 дана, полимерлер мен қағаздан дайындалған; 8. Бахила-шұлық, өлшемі 120*34 см, саны - 1 дана, тоқылмаған материалдан дайындалған. 2) Санға операция жасауға арналған №1 бір реттік, стерильді "Dolce-Pharm" жиынтығы келесі құрамда: 1. Адгезиялық жиегі бар ақжайма, өлшемі 180*160 см, саны - 1 дана, тоқылмаған материалдан дайындалған; 2. Адгезиялық жиегі бар ақжайма, өлшемі 240*160 см, саны - 1 дана, тоқылмаған материалдан дайындалған; 3. Кесігі бар ақжайма, өлшемі 250*180 см , саны - 1 дана, тоқылмаған материалдан дайындалған; 4. Адгезиялық жиегі бар ылғал өткізбейтін ақжайма, өлшемі 90*80 см, саны - 2 дана, тоқылмаған материалдан дайындалған; 5. Операциялық лента, өлшемі 50*10 см, саны - 3 дана, полимерлер мен қағаздан дайындалған; Тығыздығы 40 г/м СМС (Спанбонд Мелтблаун Спанбонд), СММС (Спанбонд Мелтблаун Мелтблаун Спанбонд) және тығыздығы 68 г/м Спанлейс типіндегі тоқылмаған материалдан дайындалады. Стерилизациялау этилен тотығымен газды тәсілмен немесе басқа тәсілмен іске асырылады. Бұйым стерильді түрде жеке қаптамасында пайдалануға дайын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Санға операция жасауға арналған бір реттік, стерильді "Dolce-Pharm" жиынтығы. Санға операция жасауға арналған №1 бір реттік, стерильді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8 993,61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операция жасауға арналған жиынтық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операция жасауға арналған жиынтықтар СМС (Спанбонд Мелтблаун Спанбонд), Спанлэйс, дәке түріндегі тоқылмаған материалдан дайындалады. Бұйым стерильді түрде, пайдалануға дайын жеке қаптамада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операция жасауға арналған жиынтық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жабын 150х190 см - 1 дана;</w:t>
            </w:r>
          </w:p>
          <w:p>
            <w:pPr>
              <w:spacing w:after="20"/>
              <w:ind w:left="20"/>
              <w:jc w:val="both"/>
            </w:pPr>
            <w:r>
              <w:rPr>
                <w:rFonts w:ascii="Times New Roman"/>
                <w:b w:val="false"/>
                <w:i w:val="false"/>
                <w:color w:val="000000"/>
                <w:sz w:val="20"/>
              </w:rPr>
              <w:t>
2. Майо үстеліне жабын 80-145 см - 1 дана;</w:t>
            </w:r>
          </w:p>
          <w:p>
            <w:pPr>
              <w:spacing w:after="20"/>
              <w:ind w:left="20"/>
              <w:jc w:val="both"/>
            </w:pPr>
            <w:r>
              <w:rPr>
                <w:rFonts w:ascii="Times New Roman"/>
                <w:b w:val="false"/>
                <w:i w:val="false"/>
                <w:color w:val="000000"/>
                <w:sz w:val="20"/>
              </w:rPr>
              <w:t>
3. Тесігі, жабысқақ жиегі, инциз пленкасы бар 200х315 см ақжайма - 1 дана;</w:t>
            </w:r>
          </w:p>
          <w:p>
            <w:pPr>
              <w:spacing w:after="20"/>
              <w:ind w:left="20"/>
              <w:jc w:val="both"/>
            </w:pPr>
            <w:r>
              <w:rPr>
                <w:rFonts w:ascii="Times New Roman"/>
                <w:b w:val="false"/>
                <w:i w:val="false"/>
                <w:color w:val="000000"/>
                <w:sz w:val="20"/>
              </w:rPr>
              <w:t>
4. Жақсартылған халат ХL - 2 дана;</w:t>
            </w:r>
          </w:p>
          <w:p>
            <w:pPr>
              <w:spacing w:after="20"/>
              <w:ind w:left="20"/>
              <w:jc w:val="both"/>
            </w:pPr>
            <w:r>
              <w:rPr>
                <w:rFonts w:ascii="Times New Roman"/>
                <w:b w:val="false"/>
                <w:i w:val="false"/>
                <w:color w:val="000000"/>
                <w:sz w:val="20"/>
              </w:rPr>
              <w:t>
5. 10х10 см, көп қабатты рентген жіптері бар дәке сүрткілер – 10 дана;</w:t>
            </w:r>
          </w:p>
          <w:p>
            <w:pPr>
              <w:spacing w:after="20"/>
              <w:ind w:left="20"/>
              <w:jc w:val="both"/>
            </w:pPr>
            <w:r>
              <w:rPr>
                <w:rFonts w:ascii="Times New Roman"/>
                <w:b w:val="false"/>
                <w:i w:val="false"/>
                <w:color w:val="000000"/>
                <w:sz w:val="20"/>
              </w:rPr>
              <w:t>
6. Абдоминальный спонж с рентген нитью 45х45 см – 10 шт;</w:t>
            </w:r>
          </w:p>
          <w:p>
            <w:pPr>
              <w:spacing w:after="20"/>
              <w:ind w:left="20"/>
              <w:jc w:val="both"/>
            </w:pPr>
            <w:r>
              <w:rPr>
                <w:rFonts w:ascii="Times New Roman"/>
                <w:b w:val="false"/>
                <w:i w:val="false"/>
                <w:color w:val="000000"/>
                <w:sz w:val="20"/>
              </w:rPr>
              <w:t>
7. Yankauer типті аспирациялық катетер жалғағыш түтігімен 0,5х300 см, екі түтік ұстағышы бар– 1 дана;</w:t>
            </w:r>
          </w:p>
          <w:p>
            <w:pPr>
              <w:spacing w:after="20"/>
              <w:ind w:left="20"/>
              <w:jc w:val="both"/>
            </w:pPr>
            <w:r>
              <w:rPr>
                <w:rFonts w:ascii="Times New Roman"/>
                <w:b w:val="false"/>
                <w:i w:val="false"/>
                <w:color w:val="000000"/>
                <w:sz w:val="20"/>
              </w:rPr>
              <w:t>
8. Сүлгі қысқышы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27 134,63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пациентке арналған бір рет қолданылатын, стерильді емес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емделушіге арналған жинақ, мыналардан тұрады: 1. Жейде - қолайлы, кең, трапеция пішіндегі бірреттік медициналық киім. 2. Бір немесе қос резеңкелі төмен төрт бұрышты пішіндегі бахилалар. 3. Сырнай түрінде өзара тығыз бүктелген қатпарлардан жасалған тік бұрышты пішіндегі телпек. тығыздықтары 28 г/м және 40 г/м СМС (Спанбонд Мелтблаун Спанбонд) типіндегі тоқылмаған материалдан дайындалады.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пациентке арналған бір рет қолданылатын, стерильді емес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"Vita Pharma"пациентке арналған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материалы-полипропилен негізіндегі тоқылмаған материал. Спанбонд, Мелтблаун, Спанлэйс, Вуденпалп, СС (Спанбонд+Спанбонд), СМС (Спанбонд +Мелтблаун+Спанбонд), СММС (Спанбонд+Мелтблаун+Мелтблаун+ Спанбонд), ламинатталған тоқылмаған мата (РЕ+РР), тоқылмаған мата Santeys VF 54 (Вискоза + ПЭ үлбір), тоқылмаған Айрлайд матасы, тоқылмаған тесілген Спанлейс (вискоза + полиэфир). Бұйым стерильді. Номиналды өлшемдерден шекті ауытқулар ±10 мм. беттік тығыздығы 30, 42, 60 г/м2. Номиналды тығыздықтан шекті ауытқуы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"Vita Pharma"пациентке арналған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Клип-берет телпек; 2. Бір реттік халат ; 3. Көйлек /жейде ; 4. Бір реттік бетперде ; 5. Биік /аласа бахилалар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алып тастауға арналған "Dolce-Pharm" жиынтығы, бір реттік, стерильді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Тігістерді алып тастауға арналған, бір реттік, стерильді "Dolce-Pharm" жиынтығының мынадай құрамы бар: 1. Медициналық қолғап - 1 жұп; 2. Тігістерді алып тастауға арналған полимерден және тат баспайтын болаттан жасалған пышақ - 1 дана; 3. Тоқылмаған материалдан/дәкеден жасалған сүрткілер 7*7 см - 2 дана; 4. Пластик пинцет - 1 дана; Ескертпе *Тапсырыс берушімен келісім бойынша бұйымдардың әр түрлі өлшемдердегі, материалдар түрлерімен және тығыздықтарымен әр түрлі жиынтығы рұқсат етіледі. Стерилизациялау этилен тотығының газ әдісімен жүзеге асырылады. Бұйым жеке қаптамада стерильді түрде жеткізіледі, пайдалануға дайын.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алып тастауға арналған "Dolce-Pharm" жиынтығы, бір реттік, стерильді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тоқылмаған материалдан жасалған стерильді жиынтық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сәбиге арналған, тоқыма емес материалдан жасалған стерильді жиынтықтың құрамы: Сүрткі (20-100)(20-100) см – 2 дана, сіңіргіш төсеніш- жайлық (60-90)(60-90) см – 1 дана, сәйкестендіруге арналған білездік – 1дана, сәйкестендіруге арналған карточка-медальон – 1 дана, кіндік қысқышы – 1 дана, телпек – 1 дана, конверт- 1 дана, үш қабатты бетперде – 1 дана, сүрткі (20-100)(20-100) см – 3 дана, мақта таяқшасы – 1 дана тұрады. Қосымша жинақтауыштары 15 г /м2-ден 120 г / м2 дейінгі тығыздықта ұсынылған. *Тапсырыс берушімен келісім бойынша әртүрлі материалдардан, әртүрлі типтік өлшемдерден және әртүрлі дайын бұйымдарды жинақтауға жол беріледі.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тоқылмаған материалдан жасалған стерильді жиынтық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Сүрткі 80x90 см – 2 дана;</w:t>
            </w:r>
          </w:p>
          <w:p>
            <w:pPr>
              <w:spacing w:after="20"/>
              <w:ind w:left="20"/>
              <w:jc w:val="both"/>
            </w:pPr>
            <w:r>
              <w:rPr>
                <w:rFonts w:ascii="Times New Roman"/>
                <w:b w:val="false"/>
                <w:i w:val="false"/>
                <w:color w:val="000000"/>
                <w:sz w:val="20"/>
              </w:rPr>
              <w:t>
2. Сіңіргіш төсеніш- жаялық 60x60 см – 1 дана;</w:t>
            </w:r>
          </w:p>
          <w:p>
            <w:pPr>
              <w:spacing w:after="20"/>
              <w:ind w:left="20"/>
              <w:jc w:val="both"/>
            </w:pPr>
            <w:r>
              <w:rPr>
                <w:rFonts w:ascii="Times New Roman"/>
                <w:b w:val="false"/>
                <w:i w:val="false"/>
                <w:color w:val="000000"/>
                <w:sz w:val="20"/>
              </w:rPr>
              <w:t>
3. Сәйкестендіруге арналған білезік – 1дана;</w:t>
            </w:r>
          </w:p>
          <w:p>
            <w:pPr>
              <w:spacing w:after="20"/>
              <w:ind w:left="20"/>
              <w:jc w:val="both"/>
            </w:pPr>
            <w:r>
              <w:rPr>
                <w:rFonts w:ascii="Times New Roman"/>
                <w:b w:val="false"/>
                <w:i w:val="false"/>
                <w:color w:val="000000"/>
                <w:sz w:val="20"/>
              </w:rPr>
              <w:t>
4. Сәйкестендіруге арналған карточка-медальон – 1 дана;</w:t>
            </w:r>
          </w:p>
          <w:p>
            <w:pPr>
              <w:spacing w:after="20"/>
              <w:ind w:left="20"/>
              <w:jc w:val="both"/>
            </w:pPr>
            <w:r>
              <w:rPr>
                <w:rFonts w:ascii="Times New Roman"/>
                <w:b w:val="false"/>
                <w:i w:val="false"/>
                <w:color w:val="000000"/>
                <w:sz w:val="20"/>
              </w:rPr>
              <w:t>
5. Кіндікке арналған қысқыш – 1 дана;</w:t>
            </w:r>
          </w:p>
          <w:p>
            <w:pPr>
              <w:spacing w:after="20"/>
              <w:ind w:left="20"/>
              <w:jc w:val="both"/>
            </w:pPr>
            <w:r>
              <w:rPr>
                <w:rFonts w:ascii="Times New Roman"/>
                <w:b w:val="false"/>
                <w:i w:val="false"/>
                <w:color w:val="000000"/>
                <w:sz w:val="20"/>
              </w:rPr>
              <w:t>
6. Телпек – 1 дана;</w:t>
            </w:r>
          </w:p>
          <w:p>
            <w:pPr>
              <w:spacing w:after="20"/>
              <w:ind w:left="20"/>
              <w:jc w:val="both"/>
            </w:pPr>
            <w:r>
              <w:rPr>
                <w:rFonts w:ascii="Times New Roman"/>
                <w:b w:val="false"/>
                <w:i w:val="false"/>
                <w:color w:val="000000"/>
                <w:sz w:val="20"/>
              </w:rPr>
              <w:t>
7. Конверт- 1 дана;</w:t>
            </w:r>
          </w:p>
          <w:p>
            <w:pPr>
              <w:spacing w:after="20"/>
              <w:ind w:left="20"/>
              <w:jc w:val="both"/>
            </w:pPr>
            <w:r>
              <w:rPr>
                <w:rFonts w:ascii="Times New Roman"/>
                <w:b w:val="false"/>
                <w:i w:val="false"/>
                <w:color w:val="000000"/>
                <w:sz w:val="20"/>
              </w:rPr>
              <w:t>
8. Үш қабатты бетперде – 1 дана;</w:t>
            </w:r>
          </w:p>
          <w:p>
            <w:pPr>
              <w:spacing w:after="20"/>
              <w:ind w:left="20"/>
              <w:jc w:val="both"/>
            </w:pPr>
            <w:r>
              <w:rPr>
                <w:rFonts w:ascii="Times New Roman"/>
                <w:b w:val="false"/>
                <w:i w:val="false"/>
                <w:color w:val="000000"/>
                <w:sz w:val="20"/>
              </w:rPr>
              <w:t>
9. Сүрткі 30x40 см – 3 дана;</w:t>
            </w:r>
          </w:p>
          <w:p>
            <w:pPr>
              <w:spacing w:after="20"/>
              <w:ind w:left="20"/>
              <w:jc w:val="both"/>
            </w:pPr>
            <w:r>
              <w:rPr>
                <w:rFonts w:ascii="Times New Roman"/>
                <w:b w:val="false"/>
                <w:i w:val="false"/>
                <w:color w:val="000000"/>
                <w:sz w:val="20"/>
              </w:rPr>
              <w:t>
10. Мақта таяқшасы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5 151,58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реттік, стерильді ГЖ, ГЖ-1, ГЖ-2, ГЖ-3 "Dolce-Pharm" бұйымдарының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Гинекологиялық тексеруге арналған, бір реттік, стерильді "Dolce-Pharm" бұйымдарының жиынтығы, ГЖ: 1. Куско айнасы, өлшемдері S, M , L – 1 дана* 2. Медициналық диагностикалық қолғаптар – 1 жұп. 3. Эйр шпателі – 1 дана 4. Фолькман қасығы – 1 дана 5. Цитощетка – 1 дана 6. Тоқылмаған материалдан жасалған биік немесе қысқа / полиэтилен бахилалар – 1 жұп* 7. Үш қабатты медициналық бетперде / көмір сүзгісімен – 1 дана* 8. Төсеніш сүрткі 70*40/80 см – 1 дана* • Гинекологиялық тексеруге арналған, бір реттік, стерильді "Dolce-Pharm" бұйымдарының жиынтығы, ГЖ-1: 1. Куско айнасы, өлшемдері S, M, L – 1 дана* 2. Медициналық диагностикалық қолғаптар – 1 жұп 3. Эйр шпателі / Цитощетка / Фолькман қасығы – 1 дана* 4. Төсеніш сүрткі 70*40/80 см – 1 дана* • Гинекологиялық тексеруге арналған, бір реттік, стерильді "Dolce-Pharm" бұйымдарының жиынтығы, ГЖ-2: 1. Куско айнасы 2. Қолғаптар 3. Гинекологиялық шпатель 4. Стерильді қағаз сүрткі 5. Тоқылмаған материалдан жасалған сүрткі • Гинекологиялық тексеруге арналған, бір реттік, стерильді "Dolce-Pharm" бұйымдарының жиынтығы, ГЖ-3: 1. Куско айнасы, өлшемдері S, M, L - 1 дана* 2. Медициналық диагностикалық қолғаптар – 1 жұп 3. Эйр шпателі – 1 дана 4. Төсеніш сүрткі 70*40/80 см – 1 дана* 5. Сіңіретін сүрткі 20*20 / 24*24 см – 1 дана* Жиынтық СМС типті (Спанбонд-Мелтблаун-Спанбонд) тығыздығы 28 г/м және 40 г/м* тоқылмаған материалдардан жасалады. Ескертпе: * Тапсырыс берушінің келісімі бойынша әртүрлі өлшемдегі және тығыздықтағы бұйымдарды әртүрлі жинақтауға жол беріледі. Стерилизация этилен-тотығының газ әдісімен жүзеге асырылады. Бұйым стерильді түрде, пайдалануға дайын жеке қаптамада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реттік, стерильді ГЖ, ГЖ-1, ГЖ-2, ГЖ-3 "Dolce-Pharm" бұйымдарының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гинекологиялық бір реттік стерильді "Нәрия" бұйымдар жиынтығы - ГЖ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СМС (спанбонд+мельтблаун+спанбонд); тоқылмаған материал СС (спанбонд+спанбонд); тоқылмаған материал Мельблаун (МБ). Полистирол (PS); тығыздығы жоғары Полиэтилен (HDPE). Сүрткі 70см х 80см, тоқылмаған материал СС, түсі көк, бір қабатты, тік бұрышты пішінді, ауданы 10-нан 300 г/м дейін; Биік бахилалар, тоқылмаған материал СС, түсі көк, ауданы 17-ден 60 г/м дейін; Резеңкелі үш қабатты медициналық бетперде, тоқылмаған материал СМС, тоқылмаған материал Мельтблаун, тоқылмаған материал СС, түсі көк, ауданы 60-тан 100 г/м дейін; Берет-қалпақ, тоқылмаған материал СС, түсі көк, ауданы 17-ден 60 г/м дейін; Бір реттік Куско гинекологиялық айнасы, Полистирол (PS); тығыздығы жоғары Полиэтилен (HDPE); Латексті қолғаптар, өлшемі М, түсі ақ; Эйр шпателі – Фолькман қасығы, тығыздығы жоғары Полиэтилен (HDPE). Тексеруге арналған гинекологиялық бір реттік стерильді "Нәрия" бұйымдар жиынтығы – ГЖ латексті 1 жұп қолғап өлшемі М және 1 дана Куско гинекологиялық айнасы мәлімделген өндірушілердің бірінен кіреді. Айнаның өлшемі тапсырыс берушінің талаптарына сәйкес анықталады.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гинекологиялық бір реттік стерильді "Нәрия" бұйымдар жиынтығы - ГЖ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Сүрткі 70см х 80см - 1 дана. 2.Биік бахилалар - 1 жұп. 3.Резеңкелі үш қабатты медициналық бетперде - 1 дана. 4.Берет-қалпақ - 1 дана. 5. Бір реттік Куско гинекологиялық айнасы өлшемі Х - 1 дана. 6. Латексті қолғаптар, өлшемі М - 1 жұп. 7.Эйр шпателі - Фолькман қасығы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бір реттік, стерильді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бір реттік, стерильді "Dolce-Pharm" жиынтығының құрамы мынадай: 1. Сіңіргіш, диаметрі 7,5см тесігі, адгезиялық қабаты, қалтасы мен бекемдегіші бар, өлшемі 120*120 см. ақжайма, саны - 1 дана, тоқылмаған материалдан дайындалған; 2. Операцияға арналған ақжайма, өлшемі 190*160 см, саны - 1 дана, тоқылмаған материалдан дайындалған; 3. Сіңіргіш ақжайма, өлшемі 140*100 см, саны - 1 дана, тоқылмаған материалдан дайындалған; 4. Сіңіргіш сүрткі, өлшемі 21*23 см, саны - 4 дана, қағаздан дайындалған; 5. Хирургиялық халат, өлшемі М, саны - 3 дана, тоқылмаған материалдан дайындалған; 6. Клип-берет телпегі, саны - 1 дана, тоқылмаған материалдан дайындалған; 7. Аласа бахиллалар, саны - 2 жұп, тоқылмаған материалдан дайындалған. СМС (Спанбонд Мелтблаун Спанбонд), СММС (Спанбонд Мелтблаун Мелтблаун Спанбонд) типті, тығыздығы 40 г/м және Спанлейс типті, тығыздығы 68 г/м тоқылмаған материалдан дайындалады. Стерилизациялау этилен-тотығы газы әдісімен немесе басқа әдіспен жүзеге асырылады. Бұйым стерильді күйінде, жеке қаптамасында жеткізіледі, пайдалануға дайын.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бір реттік, стерильді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10 334,40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хирургияға арналған, бір реттік, стерильді офтальмологиялық "Нәрия" жиынтығы - КОПОФ №4, КОПОФ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материал СС (спанбонд+спанбонд), ламинацияланған тоқылмаған материал (РЕ+РР).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хирургияға арналған, бір реттік, стерильді офтальмологиялық "Нәрия" жиынтығы - КОПОФ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ақжайма 160 х 190см, ауд.40 г/м кв. - 1 дана. 2. Операциялық ақжайма 160 х 200см офтальмологияға арналған екі шаршы қиығымен 10 х 10см инциздік үлбірімен және бекіткіші бар екі қабылдағыш-қалтасымен, ауд. 40 г/м кв. - 1 дана. 3. Сіңіргіш қағаз сүрткі 22 х 23см - 2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3 818,62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хирургияға арналған, бір реттік, стерильді офтальмологиялық "Нәрия" жиынтығы - КОПОФ №4, КОПОФ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материал СС (спанбонд+спанбонд), ламинацияланған тоқылмаған материал (РЕ+РР).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хирургияға арналған, бір реттік, стерильді офтальмологиялық "Нәрия" жиынтығы – КОПОФ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ақжайма 160 х 190см, ауд. 40 г/м кв. - 1 дана. 2. Операциялық ақжайма 160 х 200см, офтальмологияға арналған екі шаршы қиығымен 10 х 10см инциздік үлбірімен және бекіткіші бар екі қабылдағыш-қалтасымен, ауд. 40 г/м кв. - 1 дана. 3. Сіңіргіш қағаз сүрткі 22 х 23см - 2 дана. 4. Құрал үстеліне арналған ақжайма 160 х190см, ауд. 30 г/м кв.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4 460,78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 кеңейтуге арналған стерильді ламиНәриядан жасалған таяқшалардан тұратын стерильді, бір реттік ЛТЖ жиынтығы (ұзындығы 53+2 мм, диаметрлері: 2-ден 3 мм дейін, 3-тен 7 мм дейін, 7-ден 10 мм дейін, 10-нан 14 мм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ламиНәрия таяқшаларының жиынтығы Laminaria digidata теңіз су балдыры табиғи шикізатынан дайындалады. ЛамиНәрия таяқшасы ұзындығы 5-6 см, қурап қалған сабына жіп байланған Laminaria digidata-дан тұрады. Стерилизациялау әдісі: радиациялық. Кепілді жарамдылық мерзімі: стерилизациялаған күннен бастап 3 жыл. Стерильді ламиНәриядан жасалған таяқшалардың жиынтығы 5 данадан тұрады. Әр таяқша полиэтилен үлбірден жасалған қос қаптамада жеке герметикалық қаптамада болады. Әрбір жеке жиынтық бір өлшемдегі таяқшаны қамтиды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 кеңейтуге арналған стерильді ламиНәриядан жасалған таяқшалардан тұратын стерильді, бір реттік ЛТЖ жиынтығы (ұзындығы 53+2 мм, диаметрлері: 2-ден 3 мм дейін, 3-тен 7 мм дейін, 7-ден 10 мм дейін, 10-нан 14 мм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төсек-орындар жиынтығы № 1, Тоқылмаған материалдан жасалған, бір рет қолданылатын стерильді емес "Dolce-Pharm" төсек-орындар жиынтығы №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төсек-орындар жиынтығы № 1: 1. жастық тысы 80*70см – 1 дана; 2. ақжайма 200*160см – 1 дана; 3. көрпе тысы 200*160см – 1 дана. Тоқылмаған материалдан жасалған, бір рет қолданылатын стерильді емес "Dolce-Pharm" төсек-орындар жиынтығы № 2: 1. ақжайма 200*160см – 1 дана; 2. көрпе тысы 200*160см – 1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төсек-орындар жиынтығы № 1, Тоқылмаған материалдан жасалған, бір рет қолданылатын стерильді емес "Dolce-Pharm" төсек-орындар жиынтығы №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2 943,98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төсек жабындарының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төсек жабындарының жиынтығы (жастық тысы 80*70см, ақжайма 200*160см, сейсеп 200*160см). Сақтау шарттары: құрғақ, жылытылатын орынжайда минус 50С-ден плюс 40С-ге дейінгі бөлме температурасында стеллаждарда, жылыту аспаптарынан 1 м кем емес қашықтықта, тікелей күн сәулелерінен қорғалған жерлерде сақталуы тиіс. Ылғалдылығы 75% артық емес. Жарамдылық мерзімі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төсек жабындарының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ҚР-ММБ-5№010627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3 078,40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жинауға арналған шығын материалдар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мыналардан тұрады: - Центрифугалық қоңырау 625HS; - Натрий цитратының 4% ерітіндісі, көлемі 250 мл стерильді, бір рет қолдануға арналған; - Физиологиялық ерітіндімен толтыруға бейімделген, плазманы жинауға арналған (бір камералы) контейнер, стерильді, бір рет қолдануға арналған. - Плазма жинауға арналған магистраль.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Жүйе магистральдары созылғыш мөлдір ПВХ-дан жасалған және және дәнекерлегіштердің барлық түрлерінде герметикалануы мүмкін.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жинауға арналған шығын материалдар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20 745,45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жинауға арналған екі қапты шығын материалдар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мыналардан тұрады: - Центрифугалық қоңырау 625HS; - Натрий цитратының 4% ерітіндісі, көлемі 250 мл стерильді, бір рет қолдануға арналған; - Физиологиялық ерітіндімен толтыруға бейімделген, плазманы жинауға арналған (екі камералы) контейнер, стерильді, бір рет қолдануға арналған. - Плазма жинауға арналған магистраль. Плазма жинауға арналған контейнер екі ыдыстан тұратын жабық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Жүйе магистральдары созылғыш мөлдір ПВХ-дан жасалған және және дәнекерлегіштердің барлық түрлерінде герметикалануы мүмкін.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жинауға арналған екі қапты шығын материалдар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38 272,50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жинауға арналған үш қапты шығын материалдар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мыналардан тұрады: - Центрифугалық қоңырау 625HS; - Натрий цитратының 4% ерітіндісі, көлемі 250 мл стерильді, бір рет қолдануға арналған; - Физиологиялық ерітіндімен толтыруға бейімделген, плазма жинауға арналған, стерильді, бір рет қолданылатын (үш камералы) контейнер. - Плазма жинауға арналған магистраль стерильді, бір рет қолдануға арналған. Плазма жинауға арналған контейнер үш ыдыстан тұратын жабық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Жүйе магистральдары созылғыш мөлдір ПВХ-дан жасалған және және дәнекерлегіштердің барлық түрлерінде герметикалануы мүмкін.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жинауға арналған үш қапты шығын материалдар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39 910,50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Әмбебап жиынтық, Бір реттік, стерильді Үлкен Әмбебап №1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столына арналған қап, өлшемі 145 *80, саны - 1 дана, тоқылмаған материалдан дайындалған. 2. Жиегі адгезивті ақжайма 90*80 см, саны - 2 дана, тоқылмаған материалдан дайындалған. 3.Операциялық ақжайма өлшемі 160*190 см - 1 дана, тоқылмаған материалдан дайындалған. 4.Жиегі адгезивті ақжайма, өлшемі 160*180, саны - 1 дана. 5. Сіңіргіш сүрткі, өлшемі 12*12, саны - 4 дана, қағаздан жасалған. 6. Жиегі адгезивті ақжайма, өлшемі 240*160, саны - 1 дана, тоқылмаған материалдан дайындалған. 7. Операциялық лента, өлшемі 50*10, саны - 1 дана, полимерден және қағаздан дайындалған, тоқылмаған материалдан жасалған. Бұйым стерильді түрде, пайдалануға дайын қосарланған дербес қаптамада жеткізіледі. Сақтау шарттары: құрғақ бөлмеде, -50°С-ден +40°С-ге дейінгі температурада сөрелерде, қыздырғыш аспаптардан кемінде 1 метр қашықтықта сақтау керек. Ылғалдылығы 80% аспауы керек. Жарамдылық мерзімі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Әмбебап жиынтық, Бір реттік, стерильді Үлкен Әмбебап №1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ҚР-ММБ-3№009782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10 496,00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балалар хирургиясына арналған бір реттік, стерильді хирургиялық "Нәрия" жиынтығы - КОБ-28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тоқылмаған мата СМС (спанбонд+мельтблаун+спанбонд); тоқылмаған мата тесілген Спанлейс (Вискоза+полиэфир); ламинацияланған тоқылмаған мата (РЕ+РР).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балалар хирургиясына арналған бір реттік, стерильді хирургиялық "Нәрия" жиынтығы - КОБ-28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 үстеліне арналған біріктірілген қаптама 80 x 145см, ауд. 30 г/м кв. – 1 дана. 2. Адгезивтік жиекті ақжайма 70 x 80см, ауд. 40 г/м кв. - 2 дана. 3. Адгезивтік жиекті ақжайма 175 x 180см, ауд. 40 г/м кв. - 1 дана. 4. Адгезивтік жиекті ақжайма 160 x 240см, ауд. 40 г/м кв. - 1 дана. 5. Операциялық үстелге арналған ақжайма 160 x 190см, сіңіргіш аумағы 80 x 190см, ауд. 40 г/м кв. - 1 дана. 6. Операциялық лента 10 x 50см - 1 дана. 7. Қағаз сүрткі 33 х 33см - 4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6 066,23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түсікке арналған бір рет қолданылатын стерильді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1.Тоқылмаған матадан дайындалған 160х 190 см операциялық ақжайма -1 дана 2.Тоқылмаған матадан дайындалған үш қабатты сіңіргіш 60 х 60 см төсеуіш-жаялық – 1 дана. 3. Сіңіргіш 22 х 23 см қағаз сүрткі – 4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түсікке арналған бір рет қолданылатын стерильді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1 465,82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парадонтологиялық операцияға арналған жиынтық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1.Тоқылмаған материалдан дайындалған сопақ 7x10 см тесігі бар сүрткі 80x50 см - 1 дана 2.Тоқылмаған материалдан дайындалған сіңіретін сүрткі 80x50 см - 1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парадонтологиялық операцияға арналған жиынтық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1 042,07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тоқылмаған материалдан жасалған, операциялық аумаққа жабатын бір реттік стерильді "Нәрия" жиынтығы - ТОЖЖ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Уытты емес. Тек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тоқылмаған материалдан жасалған, операциялық аумаққа жабатын бір реттік стерильді "Нәрия" жиынтығы - ТОЖЖ. 1. Адгезивті жиегі бар ақжайма 200 см х 140 см - 1 дана</w:t>
            </w:r>
          </w:p>
          <w:p>
            <w:pPr>
              <w:spacing w:after="20"/>
              <w:ind w:left="20"/>
              <w:jc w:val="both"/>
            </w:pPr>
            <w:r>
              <w:rPr>
                <w:rFonts w:ascii="Times New Roman"/>
                <w:b w:val="false"/>
                <w:i w:val="false"/>
                <w:color w:val="000000"/>
                <w:sz w:val="20"/>
              </w:rPr>
              <w:t>
2. Хирургиялық ақжайма 200 см х 140 см U тәрізді ойығымен 20 см х 60 см адгезивті жиегі бар - 1 дана</w:t>
            </w:r>
          </w:p>
          <w:p>
            <w:pPr>
              <w:spacing w:after="20"/>
              <w:ind w:left="20"/>
              <w:jc w:val="both"/>
            </w:pPr>
            <w:r>
              <w:rPr>
                <w:rFonts w:ascii="Times New Roman"/>
                <w:b w:val="false"/>
                <w:i w:val="false"/>
                <w:color w:val="000000"/>
                <w:sz w:val="20"/>
              </w:rPr>
              <w:t>
3. Ақжайма 200 см х 140 см операция үстеліне арналған - 1 дана</w:t>
            </w:r>
          </w:p>
          <w:p>
            <w:pPr>
              <w:spacing w:after="20"/>
              <w:ind w:left="20"/>
              <w:jc w:val="both"/>
            </w:pPr>
            <w:r>
              <w:rPr>
                <w:rFonts w:ascii="Times New Roman"/>
                <w:b w:val="false"/>
                <w:i w:val="false"/>
                <w:color w:val="000000"/>
                <w:sz w:val="20"/>
              </w:rPr>
              <w:t>
4. Қолға/аяққа арналған тыс 30 см х 70 см - 1 дана</w:t>
            </w:r>
          </w:p>
          <w:p>
            <w:pPr>
              <w:spacing w:after="20"/>
              <w:ind w:left="20"/>
              <w:jc w:val="both"/>
            </w:pPr>
            <w:r>
              <w:rPr>
                <w:rFonts w:ascii="Times New Roman"/>
                <w:b w:val="false"/>
                <w:i w:val="false"/>
                <w:color w:val="000000"/>
                <w:sz w:val="20"/>
              </w:rPr>
              <w:t>
5. Адгезивті лента 4 см х 50 см - 1 дана</w:t>
            </w:r>
          </w:p>
          <w:p>
            <w:pPr>
              <w:spacing w:after="20"/>
              <w:ind w:left="20"/>
              <w:jc w:val="both"/>
            </w:pPr>
            <w:r>
              <w:rPr>
                <w:rFonts w:ascii="Times New Roman"/>
                <w:b w:val="false"/>
                <w:i w:val="false"/>
                <w:color w:val="000000"/>
                <w:sz w:val="20"/>
              </w:rPr>
              <w:t>
6. Құрал жабдық үстеліне арналған Мейо тысы 140 см х 80 см - 1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Адгезивті жиегі бар ақжайма 200 см х 140 см - 1 дана</w:t>
            </w:r>
          </w:p>
          <w:p>
            <w:pPr>
              <w:spacing w:after="20"/>
              <w:ind w:left="20"/>
              <w:jc w:val="both"/>
            </w:pPr>
            <w:r>
              <w:rPr>
                <w:rFonts w:ascii="Times New Roman"/>
                <w:b w:val="false"/>
                <w:i w:val="false"/>
                <w:color w:val="000000"/>
                <w:sz w:val="20"/>
              </w:rPr>
              <w:t>
2. Хирургиялық ақжайма 200 см х 140 см U тәрізді ойығымен 20 см х 60 см адгезивті жиегі бар - 1 дана</w:t>
            </w:r>
          </w:p>
          <w:p>
            <w:pPr>
              <w:spacing w:after="20"/>
              <w:ind w:left="20"/>
              <w:jc w:val="both"/>
            </w:pPr>
            <w:r>
              <w:rPr>
                <w:rFonts w:ascii="Times New Roman"/>
                <w:b w:val="false"/>
                <w:i w:val="false"/>
                <w:color w:val="000000"/>
                <w:sz w:val="20"/>
              </w:rPr>
              <w:t>
3. Ақжайма 200 см х 140 см операция үстеліне арналған - 1 дана</w:t>
            </w:r>
          </w:p>
          <w:p>
            <w:pPr>
              <w:spacing w:after="20"/>
              <w:ind w:left="20"/>
              <w:jc w:val="both"/>
            </w:pPr>
            <w:r>
              <w:rPr>
                <w:rFonts w:ascii="Times New Roman"/>
                <w:b w:val="false"/>
                <w:i w:val="false"/>
                <w:color w:val="000000"/>
                <w:sz w:val="20"/>
              </w:rPr>
              <w:t>
4. Қолға/аяққа арналған тыс 30 см х 70 см - 1 дана</w:t>
            </w:r>
          </w:p>
          <w:p>
            <w:pPr>
              <w:spacing w:after="20"/>
              <w:ind w:left="20"/>
              <w:jc w:val="both"/>
            </w:pPr>
            <w:r>
              <w:rPr>
                <w:rFonts w:ascii="Times New Roman"/>
                <w:b w:val="false"/>
                <w:i w:val="false"/>
                <w:color w:val="000000"/>
                <w:sz w:val="20"/>
              </w:rPr>
              <w:t>
5. Адгезивті лента 4 см х 50 см - 1 дана</w:t>
            </w:r>
          </w:p>
          <w:p>
            <w:pPr>
              <w:spacing w:after="20"/>
              <w:ind w:left="20"/>
              <w:jc w:val="both"/>
            </w:pPr>
            <w:r>
              <w:rPr>
                <w:rFonts w:ascii="Times New Roman"/>
                <w:b w:val="false"/>
                <w:i w:val="false"/>
                <w:color w:val="000000"/>
                <w:sz w:val="20"/>
              </w:rPr>
              <w:t>
6. Құрал жабдық үстеліне арналған Мейо тысы 140 см х 80 см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3 000,31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Несепке арналған стерильді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ПЭТ пластигінен жасалған. Зарарсыздандыру әдісі – этилен оксидімен. Жарамдылық мерзімі – 5 жыл. Топтық қорапта контейнерлер 5 данадан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Несепке арналған стерильді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ПЭТ пластигінен жасалған. Стерилизациялау әдісі – этилен тотығымен. Топтық қорапта контейнерлер 5 данадан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 (110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 (110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vitro)-0№023890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ПЭТ пластигінен жасалған. Стерилизациялау әдісі – этилен тотығымен. Топтық қорапта контейнерлер 5 данадан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 (50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vitro)-0№023890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жинауға арналған, стерильді, бір рет қолданылатын 60 мл, 100 мл контейнер, Биоматериалды жинауға арналған, қасығы бар, стерильді, бір рет қолданылатын 60 мл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Биоматериалдар сынамаларын іріктеуге және тасымалдауға арналған бір реттік ыдыс. Контейнер шашыраудан, ағып кетуден және ингаляциялық жанасудан сенімді қорғауды қамтамасыз ететін тұмшаланып бұралып жабылатын қақпақпен қамтылған. Полипропиленнен жасалған, жоғары қысымды полиэтиленнен жасалған қақпағымен. Бұйым сынамаларды жанасусыз іріктеуді қамтамасыз ететін қасықпен бірге немесе онсыз (тапсырыс берушінің талабы бойынша) жасалуы мүмкін. Контейнерлер 60 немесе 100 мл-ге дейін градуирленген, 10 мл градуирлеу қадамымен. Этилен тотығының газды тәсілімен стерилизацияланады. Бұйым пайдалануға дайын стерильді түрде, жеке қаптамада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жинауға арналған, қасығы бар, стерильді, бір рет қолданылатын 60 мл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жинауға арналған, стерильді емес, бір рет қолданылатын контейнер, 60 мл, 100 мл, Биоматериалды жинауға арналған, қасығы бар, стерильді емес, бір рет қолданылатын контейнер, 60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сынамаларын алуға және тасымалдауға арналған бір реттік ыдыс. Контейнер шашыраудан, ағып кетуден және ингаляциялық жолмен жанасудан сенімді қорғалуын қамтамасыз ететін, тұмшаланып бұралатын қақпақпен жабдықталған. Полипропиленнен дайындалады, жоғары қысымды полиэтиленнен жасалған қақпағы бар. Бұйым сынамаларды қол тигізбей алуды қамтамасыз ететін қасығымен немесе онсыз дайындалуы мүмкін (тапсырыс берушінің талап етуі бойынша). Контейнерлер 60 немесе 100 мл дейін градуировкаланған, градуировкалау адымы 10 мл. Бұйым жеке қаптамасында пайдалануға дайын, стерильді емес күйінде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жинауға арналған, қасығы бар, стерильді емес, бір рет қолданылатын контейнер, 60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полимерлік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бір ыдыстан және осы ыдысқа қан компоненттерін көшіруге арналған магистральдан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Контейнердің құрылымында басқа ыдыстарға қосуға арналған пластик инесі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полимерлік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екі камералы Leucolab LCG4 сүзгісі бар полимерлік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екі ыдыстан және осы ыдысқа қан компоненттерін көшіруге арналған магистральдан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Контейнердің құрылымында эритроциттердің немесе жаңа алынған қанның бір дозасынан лейкоциттерді, тромбоциттерді және микроагрегаттарды жоюға арналған сүзгіші, сондай-ақ басқа ыдыстарға қосуға арналған пластик инесі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екі камералы Leucolab LCG4 сүзгісі бар полимерлік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12 748,80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Leucolab LCG4 сүзгісі бар бір камералы полимерлік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Лейкоциттерді алып тастауға арналған LeucoLab LCG2/LCG4 сүзгісі бар полимерлік контейнер TF 3222 типті ПВХ үлбірінен жасалған ыдыстан тұратын және MT 3267 LM маркалы ПВХ түтікшелерінен жасалған магистральдармен өзара байланысқан стерильді жабық жүйені білдіреді. Контейнер ыдысы қалыңдығы 0,35 мм ПВХ үлбірден жасалған. Үлбір типі TF Seta 3222. Үлбір мөлдір, созылғыш, үлбірдің беткейі бұдырлы, ыдыстың жабысуына кедергі келтіреді. Контейнердің құрылымында эритроциттердің немесе жаңа алынған қанның бір дозасынан лейкоциттерді, тромбоциттерді және микроагрегаттарды жоюға арналған сүзгіші, сондай-ақ басқа ыдыстарға қосуға арналған пластик инесі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Leucolab LCG4 сүзгісі бар бір камералы полимерлік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ресуспензиялайтын "SAGM" ерітіндісі және екі лейкоцитарлық сүзгісі бар бес камералы полимерлік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өзара магистральдармен қосылған бес ыдыстан тұратын стерильді жабық полимер жүйе болып табылады. CPD ерітіндісі бар ыдыстың T&amp;B құрылымы бар, ол бұйымды автоматты плазмаэкстракторларда пайдалануға арналған.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Полимер инелерді ыдыстарға қосу үшін жарғақшасы бар штуцерлер бар. Контейнер магистральдары созылғыш мөлдір ПВХ-дан жасалған және дәнекерлегіштердің барлық түрлерінде герметикалануы мүмкін. Қан алуға арналған иненің алғашқы ашылу қалпақшасымен үшқырлы лазерлік ұштағышы бар, ол персоналды жарақаттанудан қорғауға мүмкіндік береді. Бұйымды утилизациялау барысында персоналды қосымша қорғау үшін протектор қарастырылған, онда донордан шығарып алғаннан кейін донорлық ине бекітіледі. Талдауға қан алу үшін вакуумдық пробиркалардың барлық типіне арналған адаптер қарастырылған. Құрылымда қан компоненттерін лейкосүзгілеуге арналған сүзгіштер қарастырылған.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ресуспензиялайтын "SAGM" ерітіндісі және екі лейкоцитарлық сүзгісі бар бес камералы полимерлік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18 211,80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T&amp;B орындалу нұсқасындағы үш камералы полимерлік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өзара магистральдармен қосылған үш ыдыстан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Полимер инелерді ыдыстарға қосу үшін жарғақшасы бар штуцерлер бар. Контейнер магистральдары созылғыш мөлдір ПВХ-дан жасалған және дәнекерлегіштердің барлық түрлерінде герметикалануы мүмкін. Қан алуға арналған иненің алғашқы ашылу қалпақшасымен үшқырлы лазерлік ұштағышы бар, ол персоналды жарақаттанудан қорғауға мүмкіндік береді. Бұйымды утилизациялау барысында персоналды қосымша қорғау үшін протектор қарастырылған, онда донордан шығарып алғаннан кейін донорлық ине бекітіледі. Талдауға қан алу үшін вакуумдық пробиркалардың барлық типіне арналған адаптер қарастырылған. T&amp;B орындалуы бар контейнерде CPD ерітіндісі бар ыдыстың T&amp;B құрылымы бар, ол бұйымды автоматты плазмаэкстракторларда пайдалануға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T&amp;B орындалу нұсқасындағы үш камералы полимерлік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4 650,45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"CPDA-1" гемоконсервант ерітіндісі бар үш камералы полимерлік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өзара магистральдармен қосылған үш ыдыстан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Полимер инелерді ыдыстарға қосу үшін жарғақшасы бар штуцерлер бар. Контейнер магистральдары созылғыш мөлдір ПВХ-дан жасалған және дәнекерлегіштердің барлық түрлерінде герметикалануы мүмкін. Қан алуға арналған иненің алғашқы ашылу қалпақшасымен үшқырлы лазерлік ұштағышы бар, ол персоналды жарақаттанудан қорғауға мүмкіндік береді. Бұйымды утилизациялау барысында персоналды қосымша қорғау үшін протектор қарастырылған, онда донордан шығарып алғаннан кейін донорлық ине бекітіледі. Талдауға қан алу үшін вакуумдық пробиркалардың барлық типіне арналған адаптер қарастырылған.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"CPDA-1" гемоконсервант ерітіндісі бар үш камералы полимерлік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4 611,75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төрт камералы полимерлік контейнер (T&amp;B орындалу нұсқасы)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өзара магистральдармен қосылған төрт ыдыстан тұратын стерильді жабық полимер жүйе болып табылады. CPD ерітіндісі бар ыдыстың T&amp;B құрылымы бар, ол бұйымды автоматты плазмаэкстракторларда пайдалануға арналған.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Бұйымның құрылымында 5 күн бойы тромбоциттерді сақтауға арналған ыдыс қарастырылған, ол Satijn 3224 типті үлбірден жасалған. Полимер инелерді ыдыстарға қосу үшін жарғақшасы бар штуцерлер бар. Контейнер магистральдары созылғыш мөлдір ПВХ-дан жасалған және дәнекерлегіштердің барлық түрлерінде герметикалануы мүмкін. Қан алуға арналған иненің алғашқы ашылу қалпақшасымен үшқырлы лазерлік ұштағышы бар, ол персоналды жарақаттанудан қорғауға мүмкіндік береді. Бұйымды утилизациялау барысында персоналды қосымша қорғау үшін протектор қарастырылған, онда донордан шығарып алғаннан кейін донорлық ине бекітіледі. Талдауға қан алу үшін вакуумдық пробиркалардың барлық типіне арналған адаптер қарастырылған.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төрт камералы полимерлік контейнер (T&amp;B орындалу нұсқасы)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6 088,80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ресуспензиялайтын "SAGM" ерітіндісі және лейкофильтрленген эритроциттерді алатын лейкоцитарлық сүзгісі бар T&amp;B орындалу нұсқасындағы төрт камералы полимерлік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өзара магистральдармен қосылған төрт ыдыстан тұратын стерильді жабық полимер жүйе болып табылады. CPD ерітіндісі бар ыдыстың T&amp;B құрылымы бар, ол бұйымды автоматты плазмаэкстракторларда пайдалануға арналған.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Полимер инелерді ыдыстарға қосу үшін жарғақшасы бар штуцерлер бар. Контейнер магистральдары созылғыш мөлдір ПВХ-дан жасалған және дәнекерлегіштердің барлық түрлерінде герметикалануы мүмкін. Қан алуға арналған иненің алғашқы ашылу қалпақшасымен үшқырлы лазерлік ұштағышы бар, ол персоналды жарақаттанудан қорғауға мүмкіндік береді. Бұйымды утилизациялау барысында персоналды қосымша қорғау үшін протектор қарастырылған, онда донордан шығарып алғаннан кейін донорлық ине бекітіледі. Талдауға қан алу үшін вакуумдық пробиркалардың барлық типіне арналған адаптер қарастырылған. Құрылымда эритроциттік жүзіндіні лейкосүзгілеуге арналған сүзгіш қарастырылған.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ресуспензиялайтын "SAGM" ерітіндісі және лейкофильтрленген эритроциттерді алатын лейкоцитарлық сүзгісі бар T&amp;B орындалу нұсқасындағы төрт камералы полимерлік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12 833,35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ресуспензиялайтын "SAGM" ерітіндісі және жаңа алынған қаннан лейкоциттерді алып тастайтын сүзгісі бар төрт камералы полимерлік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өзара магистральдармен қосылған төрт ыдыстан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Полимер инелерді ыдыстарға қосу үшін жарғақшасы бар штуцерлер бар. Контейнер магистральдары созылғыш мөлдір ПВХ-дан жасалған және дәнекерлегіштердің барлық түрлерінде герметикалануы мүмкін. Қан алуға арналған иненің алғашқы ашылу қалпақшасымен үшқырлы лазерлік ұштағышы бар, ол персоналды жарақаттанудан қорғауға мүмкіндік береді. Бұйымды утилизациялау барысында персоналды қосымша қорғау үшін протектор қарастырылған, онда донордан шығарып алғаннан кейін донорлық ине бекітіледі. Талдауға қан алу үшін вакуумдық пробиркалардың барлық типіне арналған адаптер қарастырылған. Жаңа алынған қанды сүзу үшін лейкоциттік сүзгіш қарастырылған.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ресуспензиялайтын "SAGM" ерітіндісі және жаңа алынған қаннан лейкоциттерді алып тастайтын сүзгісі бар төрт камералы полимерлік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16 440,15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"CPDА-1" гемоконсервант ерітіндісі бар төрт камералы полимерлік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өзара магистральдармен қосылған төрт ыдыстан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Полимер инелерді ыдыстарға қосу үшін жарғақшасы бар штуцерлер бар. Контейнер магистральдары созылғыш мөлдір ПВХ-дан жасалған және дәнекерлегіштердің барлық түрлерінде герметикалануы мүмкін. Қан алуға арналған иненің алғашқы ашылу қалпақшасымен үшқырлы лазерлік ұштағышы бар, ол персоналды жарақаттанудан қорғауға мүмкіндік береді. Бұйымды утилизациялау барысында персоналды қосымша қорғау үшін протектор қарастырылған, онда донордан шығарып алғаннан кейін донорлық ине бекітіледі. Талдауға қан алу үшін вакуумдық пробиркалардың барлық типіне арналған адаптер қарастырылған.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"CPDА-1" гемоконсервант ерітіндісі бар төрт камералы полимерлік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5 050,35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"CPDA-1" гемоконсервант ерітіндісі бар екі камералы полимерлік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Контейнер-бұл магистральдармен өзара байланысқан екі контейнерден тұратын стерильді жабық полимерлі жүйе. Контейнер сыйымдылығы қалыңдығы 0,35 мм ПВХ үлдірінен жасалған. TF seta 3222 үлбірдің түрі. Үлбір мөлдір, серпімді, үлбірдің бетінде кедір-бұдыры бар, бұл контейнердің жабысуына жол бермейді. Полимерлі инелерді контейнерге қосу үшін мембранасы бар фитингтер арналған. Контейнердің магистральдары серпімді мөлдір ПВХ-дан жасалған және дәнекерлеушілердің барлық түрлерінде герметизирленген болу мүмкін. Қан алуға арналған иненің персоналды жарақаттанудан қорғауға мүмкіндік беретін алғашқы ашу қалпақшасы бар үш қырлы лазерлі қайрауы болады. Өнімді утилизациялау кезінде персоналды қосымша қорғау үшін протектор қарастырылған, онда донордан шығарылғаннан кейін донорлық ине бекітіледі. Талдау үшін қан алу үшін вакуумдық түтіктердің барлық түрлеріне арналған адаптер бар. Контейнер ПВХ түтіктерімен өзара қосылған екі сыйымдылықтан тұрады:- сыйымдылығы кемінде 600 мл cpdа гемоконсервант ерітіндісі бар сыйымдылық-1 63 мл. - 1 дана. -қан компоненттеріне арналған сыйымдылығы кемінде 400 мл. - 1 дана. – донорлық ине 16G - 1 дана. – протектор - 1 дана. - тройник 45 град.-1 дана - вакуумдық түтіктің ұстағышы - 1 дана. - герметизациялау торабы (бітеуішпен бірге) - 2 дана. - стационарлық қысқыш -2 дана. – жарғақшасы бар штуцер - 4 дана. – жабысқақ заттаңба -2 дана. Өлшемдері: 360*195*50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"CPDA-1" гемоконсервант ерітіндісі бар екі камералы полимерлік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3 692,00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"CPDA-1" гемоконсервант ерітіндісі бар бір камералы полимерлік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"CPDA-1" гемоконсерванты мен қан алуға арналған магистралі бар бір ыдыстан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Полимер инелерді ыдыстарға қосу үшін жарғақшасы бар штуцерлер бар. Контейнер магистральдары созылғыш мөлдір ПВХ-дан жасалған және дәнекерлегіштердің барлық түрлерінде герметикалануы мүмкін. Қан алуға арналған иненің алғашқы ашылу қалпақшасымен үшқырлы лазерлік ұштағышы бар, ол персоналды жарақаттанудан қорғауға мүмкіндік береді. Бұйымды утилизациялау барысында персоналды қосымша қорғау үшін протектор қарастырылған, онда донордан шығарып алғаннан кейін донорлық ине бекітіледі. Талдауға қан алу үшін вакуумдық пробиркалардың барлық типіне арналған адаптер қарастырылған.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"CPDA-1" гемоконсервант ерітіндісі бар бір камералы полимерлік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3 269,50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дозаларға арналған полимерлік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төрт ыдыстан және осы ыдысқа қан компоненттерін көшіруге арналған магистральдан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Контейнердің құрылымында басқа ыдыстарға қосуға арналған пластик инесі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дозаларға арналған полимерлік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8 742,40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бір емдік дозасын жеке-жеке 4-ке бөлуге арналған полимерлік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төрт ыдыстан және осы ыдысқа қан компоненттерін көшіруге арналған магистральдан тұратын стерильді жабық полимер жүйе болып табылады. Контейнердің ыдыстары қалыңдығы 0,35 мм ПВХ үлбірден жасалған. Үлбір типі - TF Satijn 3224. Үлбір мөлдір, созылғыш, үлбірдің беткейінде ыдыстың жабысқақтығына кедергі келтіретін бұдырлар бар. Контейнердің құрылымында басқа ыдыстарға қосуға арналған пластик инесі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бір емдік дозасын жеке-жеке 4-ке бөлуге арналған полимерлік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7 904,00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Плазмаға арналған сүзгісі бар полимерлік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бір ыдыстан және осы ыдысқа қан компоненттерін (плазманы) көшіруге арналған магистральдан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Плазмаға арналған сүзгісі бар полимерлік контейнер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12 192,00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биологиялық материал жинауға арналған "Нәрия" контейнері, көлемі 100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контейнері, көлемі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биологиялық материал жинауға арналған "Нәрия" контейнері, көлемі 30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контейнері, көлемі 30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биологиялық материал жинауға арналған "Нәрия" контейнері, қасықпен, көлемі 30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контейнері, қасықпен, көлемі 30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қасығы бар "Нәрия" контейнерлері, көлемі 125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қасығы бар "Нәрия" контейнерлері, көлемі 125 мл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Контейнер төгілуден, ағып кетуден және ингаляциялық жанасудан сенімді қорғауды қамтамасыз ететін герметикалық бұралатын қақпақпен жабдықталған. Бұйым байланыссыз сынама алуды қамтамасыз ететін қасықпен жасалған. Калақша түріндегі қасық контейнердің қақпағының ішкі беткейіне бекітілген. Контейнер 125 мл дейін аралық бөліктерге бөлінген. Контейнерлер полипропилен түйіршіктерінен жасалған (PP);</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биологиялық материал жинауға арналған "Нәрия" контейнері, көлемі 60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көлемі 60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биологиялық материал жинауға арналған "Нәрия" контейнерлері, қасықпен, көлемі 60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қасығы бар "Нәрия" контейнерлері, көлемі 60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биологиялық материал жинауға арналған "Нәрия" контейнері, көлемі 30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контейнері, көлемі 30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биологиялық материал жинауға арналған "Нәрия" контейнері, қасықпен, көлемі 30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контейнері, қасықпен, көлемі 30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биологиялық материал жинауға арналған "Нәрия" контейнері, көлемі 125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контейнері, көлемі 125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қолданылатын стерильді биологиялық материал жинауға арналған "Нәрия" контейнері, көлемі 100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гемоглобиннің бақылау ерітіндісі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 қант диабеті бар адамдарда гликозилденген гемоглобинді анықтауға арналған екі деңгейлі бақылау материалы. Бағаланатын параметрлер: гликозилденген гемоглобин фракциялары HbA1, HBA1C. Бақылау үлгісінің матрицасы: лиофилизацияланған адамның жаңа алынған қанына негізделген. Бақылау ауқымы: 2 деңгей. Сақтау шарттары мен тұрақтылығы: жарамдылық мерзімі аяқталғанға дейін 2-8°C температурада, ашық қайта құрылымдалған бақылау үшін 2-8°C температурада 7 күнге дейін тұрақты.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гемоглобиннің бақылау ерітіндісі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96 600,00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BF-A гемодиализге арналған концентрацияланған қышқылды ерітінді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түссіз ерітінді, қоспасыз. Ерітінді көлемі 5 литр ақ түсті пластмасса канистрлерге құйылып, қызыл түсті пластмасса қақпақтарымен жабылады. Ерітінді құрамы: натрий хлориді, калий хлориді, кальций хлориді, магний хлориді, сірке қышқылы, тазартылған су. Заттаңбада көрсетілген: - бұйым атауы; - ерітінді құрамы; - қолдану тәсілі; - толтыру көлемі; - негізгі ескертулер; - дайындаушы кәсіпорынның атауы; оның тауарлық белгісі, мекенжайы, телефоны; - сериялық нөмері; - жарамдылық мерзімі; - сақтау шарттары; - штрих коды; Өнім ISO 13485 сәйкес сертификатталған. Қауіпсіздік класы: 2 а. Жарамдылық мерзімі: 2 жыл. Таза құрғақ орынжайда +10°С-ден +25°С-ге дейінгі t сақтау керек.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BF-A гемодиализге арналған концентрацияланған қышқылды ерітінді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ҚР-ММБ-5№000373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1 898,26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"BF-B" гемодиализге арналған концентрацияланған негізгі ерітінді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 толтыру көлемі 6 литр. Сыртқы түрі: беткейі тегіс, түсі - ақ, мөлдір, сызатсыз, кемшіліксіз, ақаусыз. Материалы: тығыздығы жоғары полиэтилен. Қақпағы. Сыртқы түрі: беткейі тегіс, қатты, көк, ақаусыз, сызатсыз, кемшіліксіз. Материалы: тығыздығы жоғары полиэтилен. Өнім ISO 13485 сәйкес сертификатталған Қорғаныс класы: 2 а Жарамдылық мерзімі: 2 жыл; Таза құрғақ орынжайда +10°С-ден +25°С-ге дейінгі t сақтау керек.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"BF-B" гемодиализге арналған концентрацияланған негізгі ерітінді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ҚР-ММБ-5№000372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1 848,25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Sirolimus жабынымен Orsiro Mission коронарлық стент жүйесі.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 l-605 кобальт-хром қорытпасынан жасалған, толығымен proBIO аморфты кремний карбидінің жұқа қабатымен қапталған. Стенттің сыртқы беті, аблуминальды және бүйір беттері Сиролимус дәрілік затынан және поли - лактид полимерінен (PLLA) тұратын BlOlute-биорассаланатын дәрілік матрица материалымен жабылған. Стенттегі дәрілік заттың номиналдық құрамы мм2-ге 1,4 мкг Сиролимусты құрайды. Диаметрі 2,25 -3,00 ММ стенттер үшін қаңқаның қалыңдығы - 60 мкм (0,0024") және диаметрі 3,5-4,0 мм - 80мкм (0,0031"). Стент ЧКТА үшін катетерді жеткізу жүйесінің дистальды шетіндегі екі рентгенконтрасты белгілердің арасында орналасады. Катетердің жұмыс ұзындығы-140 см. Жеткізу жүйесінде дистальды түтіктің (Шафт) сыртқы бетінде гидрофильді жабын және проксимальды түтіктің (Шафт) сыртқы бетінде гидрофобты жабын бар. Проксимальды шафт-бұл бұтақ ішінде басталып, өткізгіштің шығатын жеріне дейін созылатын гипотрубка. Гипотрубкада өзекшеде екі белгі бар - жеткізу жүйесінің дистальды ұшынан 92 см (брахиальды қол жетімділік) және 102 см (феморальды қол жетімділік) - жеткізу жүйесінің ұшы өткізгіш катетерден шыққан сәтті бақылау үшін. Жеткізу жүйесінде инфляцияға арналған сыртқы люменнен және өткізгіштің ішкі люменінен тұратын коаксиалды орналасқан люмендер бар. Сыртқы инфляциялық люмен жедегі Люер порты арқылы қосылады. Өткізгіштің ішкі люмені жеткізу жүйесінің ұшынан басталып, жеткізу жүйесінің дистальды ұшынан 29 см қашықтықта орналасқан өткізгіштің шығу портында аяқталады. Стент жүйесі диаметрлік ткізгіштермен үйлесімді 0.014 "(0,36 мм) және ішкі диаметрі "0,056" (1,42 мм) өткізгіш катетерлермен жабдықталады. Номиналды қысым 10 атм. Баллонның есептік үзілу қысымы 16 атм. барлық өлшемдер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Sirolimus жабынымен Orsiro Mission коронарлық стент жүйесі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ҚР-ММБ-0№024556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340 516,10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обаға қарсы костюм тип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1.Капюшоны бар комбинезон-жабық планкасы бар сыдырма ілгегі бар, жабысқақ лентада қосымша бекіткіштері бар, жеңі мен шалбары резеңке жолақта, қалтасы жоқ, резеңке жолақпен жиналған артқы бөлігі қозғалыс еркіндігін қамтамасыз етеді.Бүкіл бетінде микробтардың өткізгіштігін 100% қорғауды қамтамасыз ететін 4 қабатты тоқыма емес ламинатталған SMS материалынан немесе тоқыма емес материалдан жасалған. 2. Халат ұзын, алдыңғы жағы жабық, етектердің артқы жағы бір-біріне терең енеді, мойнында ұзын байламдарымен, жеңі "реглан", білектері серпімді жолақпен немесе тоқылған манжеттермен тығыз байланған. Бүкіл бетінде микробтардың өткізгіштігін 100% қорғауды қамтамасыз ететін 4 қабатты тоқыма емес ламинатталған SMS материалынан немесе тоқыма емес материалдан жасалған. 3. Жоғары бахиларалар түсіп кетуден серпімді жолақтармен немесе байлаулармен бекітіледі. 4. Қорғаныш көзілдірігі ауа өткізбейтін, желдеткіш тесіктері жоқ. 5. Сүзгілеуші бетперде сүзгі қабаттарынан тұрады, статикалық зарядты қолдану технологиясын қолдана отырып, соның арқасында ол ауаның ластануынан қорғайды. Дем шығару клапаны үрленетін ауаның көп мөлшерін және су асты кеңістігінен ылғалдың шығуын қамтамасыз етеді. Ыңғайлы серпімді спандекс жолақтары масканы бетке мықтап ұстайды. Алюминий мұрын көпірі мен көбік тығыздағыш масканы мұрынға мықтап бекітеді, бұл маска астындағы кеңістікке ауаның енуіне жол бермейді. 16 қабатты медициналық дәке бетпердесі. 6. Латекс немесе винилді немесе нитрилді, текстураланған немесе тегіс, опаланған немесе опаланбаған, зарарсыздандырылмаған, бір рет қолданылатын қолғаптар. 7. Резеңке немесе ПВХ етіктер. 8. Жеңқаптар 4 қабатты тоқыма емес ламинатталған SMS материалынан немесе полиэтиленнен жасалған, ол бүкіл бетінде микробтардың өткізгіштігін 100% қорғайды. 9. Полиэтилен үлбірден жасалған кеудешесі бар алжапқыш, тығыздығы кемінде 10 микрон. 10. Обаға қарсы жиынтықты қолдану жөніндегі нұсқаулық. 11. Тұтқасы бар сөмке SMS материалынан немесе полиэтиленді үлбірден жасалған.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обаға қарсы костюм тип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Сөмке; 2. Обаға қарсы жиынтықты қолдану жөніндегі нұсқаулық; 3. Алжапқыш; 4. Жеңқаптар; 5. Бахилалар; 6. Резеңке немесе ПВХ етіктер (өлшемдері: 36-47, оның ішінде 42 өлшемі көрсетілмеген жағдайда)*; 7. Латексті немесе винилді немесе нитрилді қолғаптар (өлшемдері: S (6.5) –XL (9.5), оның ішінде М (7) өлшемі көрсетілмеген жағдайда)*; 8. Сүзгілеуші бетперде немесе 16 қабатты медициналық дәке бетпердесі*; 9. Қорғаныш көзілдірігі*; 10. Халат (өлшемдері: 46 (М) -64 (XXXXXL); 11. Капюшоны бар комбинезон (өлшемдері: 46 (М)- 64 (XXXXXL), бой ұзындығы 152-188, оның ішінде 54 (XXL) өлшемі және бой ұзындығы (176) көрсетілмеген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19 050,18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костюмі, өлшемдері: S, M, L, XL, XXL, ұзын жеңді немесе қысқа жеңді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костюмі, өлшемдері: S, M, L, XL, XXL, ұзын жеңді немесе қысқа жеңді. жарамдылық мерзімі 5 жыл. Жарамдылық мерзімі өткеннен кейін қолдануға болмайды.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костюмі, өлшемдері: S, M, L, XL, XXL, ұзын жеңді немесе қысқа жеңді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1 057,96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костюмі, өлшемдері: S, M, L, XL, XXL, ұзын жеңді немесе қысқа жеңді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костюмі, өлшемдері: S, M, L, XL, XXL, ұзын жеңді немесе қысқа жеңді. жарамдылық мерзімі 5 жыл. Жарамдылық мерзімі өткеннен кейін қолдануға болмайды.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костюмі, өлшемдері: S, M, L, XL, XXL, ұзын жеңді немесе қысқа жеңді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1 269,55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хирургиялық костюмі, ұзын немесе қысқа жеңді, өлшемдері: S, M, L, XL, XXL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киімдер жиынтығы туникадан және шалбардан тұрады. Хирургияға арналған киімдер жиынтығы туникадан және шалбардан тұрады. Туника түзу нұсқада, алды мен арқасы тұтас пішілген. Жеңі жейделік қондырма жең, ұзындығы білекке дейін, жеңнің төменгі жағына созылғыш манжета сырып тігілген, немесе жеңі жейделік қысқа болады. Мойнында "V" тәрізді ойығы бар. Шалбары классикалық пішінде, бауымен болады. Бүйірінде тігісі жоқ. СМС (Спанбонд Мелтблаун Спанбонд) типіндегі тығыздығы 28 г/м, 40 г/м тоқылмаған материалдан жасалған. Стерилизация газ әдісімен этилен тотығымен немесе стерилизациялаудың радиациялық әдісімен іске асырылады. Бұйым стерильді түрде, жеке қаптамада, пайдалануға дайын қалпында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хирургиялық костюмі, ұзын немесе қысқа жеңді, өлшемдері: S, M, L, XL, XXL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1 280,16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хирургиялық костюмі, ұзын немесе қысқа жеңді, өлшемдері: S, M, L, XL, XXL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киімдер жиынтығы туникадан және шалбардан тұрады. Хирургияға арналған киімдер жиынтығы туникадан және шалбардан тұрады. Туника түзу нұсқада, алды мен арқасы тұтас пішілген. Жеңі жейделік қондырма жең, ұзындығы білекке дейін, жеңнің төменгі жағына созылғыш манжета сырып тігілген, немесе жеңі жейделік қысқа болады. Мойнында "V" тәрізді ойығы бар. Шалбары классикалық пішінде, бауымен болады. Бүйірінде тігісі жоқ. СМС (Спанбонд Мелтблаун Спанбонд) типіндегі тығыздығы 28 г/м, 40 г/м тоқылмаған материалдан жасалған. Стерилизация газ әдісімен этилен тотығымен немесе стерилизациялаудың радиациялық әдісімен іске асырылады. Бұйым стерильді түрде, жеке қаптамада, пайдалануға дайын қалпында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хирургиялық костюмі, ұзын немесе қысқа жеңді, өлшемдері: S, M, L, XL, XXL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1 461,20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хирургиялық костюмі, ұзын немесе қысқа жеңді, өлшемдері: S, M, L, XL, XXL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киімдер жиынтығы туникадан және шалбардан тұрады. Хирургияға арналған киімдер жиынтығы туникадан және шалбардан тұрады. Туника түзу нұсқада, алды мен арқасы тұтас пішілген. Жеңі жейделік қондырма жең, ұзындығы білекке дейін, жеңнің төменгі жағына созылғыш манжета сырып тігілген, немесе жеңі жейделік қысқа болады. Мойнында "V" тәрізді ойығы бар. Шалбары классикалық пішінде, бауымен болады. Бүйірінде тігісі жоқ. СМС (Спанбонд Мелтблаун Спанбонд) типіндегі тығыздығы 28 г/м, 40 г/м тоқылмаған материалдан жасалған. Стерилизация газ әдісімен этилен тотығымен немесе стерилизациялаудың радиациялық әдісімен іске асырылады. Бұйым стерильді түрде, жеке қаптамада, пайдалануға дайын қалпында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хирургиялық костюмі, ұзын немесе қысқа жеңді, өлшемдері: S, M, L, XL, XXL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1 461,20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бекіткіш; - Сыдырма бекіткішті жауып тұратын жабысқақ клапаны бар; - Мойын мен иекті жабатын, бет контурына тығыз жабысатын серпімді серпімді сорғыш; - капюшонында, жеңдерінде, комбиненезоннын шалбарында серпімді жолақтары бар; - Биік бахилалар. 2.3 Тоқыма емес материал, тығыздығы 50-100 гр./ ш. м. ламинатталған материалдың жоғарғы қабаты (микропористі полипропилен немесе полиэтилен қабаты). Материал су өткізбейді. 2.4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(ММБ)-0№023986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6 526,72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негізіндегі "Нәрия" жабысқақ бұласырлары, өлшемі 1,25смх5м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негіздегі "Нәрия" жабысқақ бұласырлары, өлшемдері: 1,25смх5м;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негізіндегі "Нәрия" жабысқақ бұласырлары,өлшемі 2,0смх5м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негіздегі "Нәрия" жабысқақ бұласырлары, өлшемдері: 2,0смх5м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негізіндегі "Нәрия" жабысқақ бұласырлары, өлшемдері:2,0смх5м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негіздегі "Нәрия" жабысқақ бұласырлары, өлшемдері: 2,0смх5м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1,25смх5м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"Нәрия" жабысқақ бұласырлары, өлшемдері 1,25смх5м;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негізіндегі "Нәрия" жабысқақ бұласырлары, өлшемі 1,25смх10м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негіздегі "Нәрия" жабысқақ бұласырлары, өлшемдері: 1,25смх10м;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негізіндегі "Нәрия" жабысқақ бұласырлары, өлшемі 3,0смх5м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негіздегі "Нәрия" жабысқақ бұласырлары, өлшемдері: 3,0смх5м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2,0смх5м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2,0смх5м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1,25смх10м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1,25смх10м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"Нәрия" жабысқақ бұласырлары, өлшемі 2,0смх5м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"Нәрия" жабысқақ бұласырлары, өлшемі 2,0смх5м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негізіндегі "Нәрия" жабысқақ бұласырлары, өлшемі 2,5смх10м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негізіндегі "Нәрия" жабысқақ бұласырлары, өлшемі 2,5смх10м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"Нәрия" жабысқақ бұласырлары, өлшемі 3,0смх5м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"Нәрия" жабысқақ бұласырлары, өлшемі 3,0смх5м - 1дана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3,0смх5м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3,0смх5м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2,5смх10м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2,5смх10м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1,25смх10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тоқылмаған негізде өндіріледі, өлшемдері 1,25смх5м; 2,5смх5м; 5смх5м; 1,25смх10м; 2,5смх10м; 5смх10м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1,25смх10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1,25смх5м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тоқылмаған негізде өндіріледі, өлшемдері 1,25смх5м; 2,5смх5м; 5смх5м; 1,25смх10м; 2,5смх10м; 5смх10м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1,25смх5м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5смх5м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тоқылмаған негізде өндіріледі, өлшемдері 1,25смх5м; 2,5смх5м; 5смх5м; 1,25смх10м; 2,5смх10м; 5смх10м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5смх5м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2,5смх10м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тоқылмаған негізде өндіріледі, өлшемдері 1,25смх5м; 2,5смх5м; 5смх5м; 1,25смх10м; 2,5смх10м; 5смх10м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2,5смх10м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2,5смх5м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тоқылмаған негізде өндіріледі, өлшемдері 1,25смх5м; 2,5смх5м; 5смх5м; 1,25смх10м; 2,5смх10м; 5смх10м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2,5смх5м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5смх10м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тоқылмаған негізде өндіріледі, өлшемдері 1,25смх5м; 2,5смх5м; 5смх5м; 1,25смх10м; 2,5смх10м; 5смх10м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5смх10м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76х19мм өлшемді, полиэтилен негізіндегі стерильді тесіктері бар медициналық Bioplatax® жабысқақ бұласыры, №100 қаптамада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 суда ериді, тұтқырлығын терінің pH-на және температурасына қарамай-ақ сақтайды. Теріге тегіс және жеңіл жағылып, тітіркендіргіш әсер етпейді. Құрамы: карбомер (940) - 5%, глицерин - 0,5%, триэтаноламин - 1,5 %, натрий додецилсульфаты - 2 %, Tween-80 - 0,5 %, бензоат этил гидроксидi - 0,5 %, дистилляцияланған су - 90 %. жарамдылық мерзімі 2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76х19мм өлшемді, полиэтилен негізіндегі стерильді тесіктері бар медициналық Bioplatax® жабысқақ бұласыры, №100 қаптамада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ҚР-ММБ-5№007283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1,25смх10м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Дренаждалмайтын нәжісқабылдағыш бір рет пайдалануға арналған, босатуға болмайды.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1,25смх10м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1,25смх5м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жібек мата негізінде өндіріледі, өлшемдері 1,25смх5м; 2,5смх5м; 5смх5м; 1,25смх10м; 2,5смх10м; 5смх10м.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1,25смх5м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2,5смх10м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2,5смх10м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2,5смх5м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жібек мата негізінде өндіріледі, өлшемдері 1,25смх5м; 2,5смх5м; 5смх5м; 1,25смх10м; 2,5смх10м; 5смх10м.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2,5смх5м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5смх10м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жібек мата негізінде өндіріледі, өлшемдері 1,25смх5м; 2,5смх5м; 5смх5м; 1,25смх10м; 2,5смх10м; 5смх10м.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5смх10м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1 125,11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5смх5м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жібек мата негізінде өндіріледі, өлшемдері 1,25смх5м; 2,5смх5м; 5смх5м; 1,25смх10м; 2,5смх10м; 5смх10м.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5смх5м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1,25смх10м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мақта негізінде өндіріледі, өлшемдері 1смх5м; 1,25смх5м; 2смх5м; 2,5смх5м; 4смх5м; 5смх5м; 1,25смх10м; 2,5смх10м; 5смх10м. Бір рет пайдалануға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1,25смх10м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1смх5м; 1,25смх5м; 2смх5м; 2,5смх5м; 4смх5м; 5смх5м; 1,25смх10м; 2,5смх10м; 5смх10м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мақта негізінде өндіріледі, өлшемдері 1смх5м; 1,25смх5м; 2смх5м; 2,5смх5м; 4смх5м; 5смх5м; 1,25смх10м; 2,5смх10м; 5смх10м. Бір рет пайдалануға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өлшемдері:1,25смх5м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1смх5м; 1,25смх5м; 2смх5м; 2,5смх5м; 4смх5м; 5смх5м; 1,25смх10м; 2,5смх10м; 5смх10м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мақта негізінде өндіріледі, өлшемдері 1смх5м; 1,25смх5м; 2смх5м; 2,5смх5м; 4смх5м; 5смх5м; 1,25смх10м; 2,5смх10м; 5смх10м. Бір рет пайдалануға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2,5смх5м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1смх5м; 1,25смх5м; 2смх5м; 2,5смх5м; 4смх5м; 5смх5м; 1,25смх10м; 2,5смх10м; 5смх10м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мақта негізінде өндіріледі, өлшемдері 1смх5м; 1,25смх5м; 2смх5м; 2,5смх5м; 4смх5м; 5смх5м; 1,25смх10м; 2,5смх10м; 5смх10м. Бір рет пайдалануға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1,25смх10м;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1смх5м; 1,25смх5м; 2смх5м; 2,5смх5м; 4смх5м; 5смх5м; 1,25смх10м; 2,5смх10м; 5смх10м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мақта негізінде өндіріледі, өлшемдері 1смх5м; 1,25смх5м; 2смх5м; 2,5смх5м; 4смх5м; 5смх5м; 1,25смх10м; 2,5смх10м; 5смх10м. Бір рет пайдалануға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2,5смх10м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5смх10м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мақта негізінде өндіріледі, өлшемдері 1смх5м; 1,25смх5м; 2смх5м; 2,5смх5м; 4смх5м; 5смх5м; 1,25смх10м; 2,5смх10м; 5смх10м. Бір рет пайдалануға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5смх10м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1 017,90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5смх5м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мақта негізінде өндіріледі, өлшемдері 1смх5м; 1,25смх5м; 2смх5м; 2,5смх5м; 4смх5м; 5смх5м; 1,25смх10м; 2,5смх10м; 5смх10м. Бір рет пайдалануға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5смх5м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Фолькман қасығы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қасығы қарама-қарсы ұшында әр түрлі өлшемдегі қасық түрінде екі жұмыс бөлімі орналасқан тұтқадан тұратын бір рет қолданылатын құрал. Дайындау материалы - тығыздығы жоғары полиэтилен түйіршіктер (HDPE).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Фолькман қасығы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пластмассадан жасалған (урогенитальді зонд), стерильді, бір реттік Фолькман қасығы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дайындалған. Сақтау шарттары: Құрғақ, жылытылатын бөлмеде, минус 5 С-тен плюс 30 С-ге дейінгі температурада сөрелерде, қыздырғыш аспаптардан 1 метрден кем емес қашықтықта, зиянды орталардан қорғалған жерлерде сақталуы тиіс. Жарамдылық мерзімі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пластмассадан жасалған (урогенитальді зонд), стерильді, бір реттік Фолькман қасығы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Biocaprex® Фолькман қасығы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212,5 мм, ені 12,2 мм. Саптан тұрады, қарама-қарсы ұштарында ені мен ұзындығы әр түрлі біркелкі дөңгеленген пішіндегі қасық түріндегі жұмыс бөліктері орналасқан.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Biocaprex® Фолькман қасығы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FFP1 "Dolce-Pharm" бетпердесі (клапансыз) қаптамада 50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тоқылмаған матадан жасалған. Сыртқы қабаты гидрофобты тоқылмаған матадан жасалған. Бактерияға қарсы сүзгімен жабдықталған 100% полипропиленнен жасалынған. Құрғақ, жылытылатын бөлменің сөрелерінде 0°С ден +30°С дейінгі температурада, жылытқыш құралдан ең кем дегенде 1 метр қашықтықта сақтау керек. Ылғалдылығы 85% дан аспау қажет.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FFP1 "Dolce-Pharm" бетпердесі (клапансыз) қаптамада 50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FFP1 "Dolce-Pharm" бетпердесі (клапанымен) қаптамада 40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тоқылмаған матадан жасалған. Сыртқы қабаты гидрофобты тоқылмаған матадан жасалған. Бактерияға қарсы сүзгімен жабдықталған 100% полипропиленнен жасалынған. Дем шығару клапанының болуы тыныс алуды жеңілдетеді және пайдалану уақытын ұзартады. Дем шығарған кезде клапан бетпердеден ылғал мен көмірқышқыл газын шығарады. Демді ішке тартқан кезде клапан жабылады да ауа қорғаныс қабаты арқылы өтеді, ал зиянды бөлшектер мен газдар өтпейді. Құрғақ, жылытылатын бөлменің сөрелерінде 0°С ден +30°С дейінгі температурада, жылытқыш құралдан ең кем дегенде 1 метр қашықтықта сақтау керек. Ылғалдылығы 85% дан аспау қажет.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FFP1 "Dolce-Pharm" бетпердесі (клапанымен) қаптамада 40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FFP2 "Dolce-Pharm" бетпердесі (клапансыз) қаптамада 50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тоқылмаған материалдан дайындалған. Сыртқы қабаты гидрофобты тоқылмаған материалдан жасалған. 100% полипропиленнен жасалған бактерияға қарсы сүзгішпен жабдықталған. Құрғақ, салқын бөлмеде, 0°С-ден + 30°С дейінгі температурада жылытатын құралдардан кемінде 1 метр қашықтықта сақтау керек. Тікелей күн сәулесінен сақтаңыз. Ылғалдылығы 85% аспайды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FFP2 "Dolce-Pharm" бетпердесі (клапансыз) қаптамада 50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FFP2 "Dolce-Pharm" бетпердесі (клапанымен) қаптамада 40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тоқылмаған матадан жасалған. Сыртқы қабаты гидрофобты тоқылмаған матадан жасалған. Бактерияға қарсы сүзгімен жабдықталған 100% полипропиленнен жасалынған. Жоғары сапалы синтетикалық тоқылмаған матадан жасалған. Сыртқы қабаты гидрофобты тоқылмаған матадан жасалған. Бактерияға қарсы сүзгімен жабдықталған 100% полипропиленнен жасалынған. Клапаны бар бетперде дем алғанда тыныс алуды жеңілдетеді және пайдалану уақытын арттырады. Дем шығарған кездеклапан бетпердеден ылғал мен көмірқышқыл газын шығарады. Тыныс алу кезінде клапан жабылады да ауа қорғаныс қабаты арқылы өтеді, ал зиянды бөлшектер мен газдар өтпейді. Құрғақ, жылытылатын бөлменің сөрелерінде 0°С ден +30°С дейінгі температурада, жылытқыш құралдан ең кем дегенде 1 метр қашықтықта сақтау керек. Ылғалдылығы 85% дан аспау қажет.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FFP2 "Dolce-Pharm" бетпердесі (клапанымен) қаптамада 40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FFP3 "Dolce-Pharm" бетпердесі (клапансыз) қаптамада 50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тоқылмаған матадан жасалған. Сыртқы қабаты гидрофобты тоқылмаған матадан жасалған. Бактерияға қарсы сүзгімен жабдықталған 100% полипропиленнен жасалынған. Құрғақ, жылытылатын бөлменің сөрелерінде 0°С ден +30°С дейінгі температурада, жылытқыш құралдан ең кем дегенде 1 метр қашықтықта сақтау керек. Ылғалдылығы 85% дан аспау қажет.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FFP3 "Dolce-Pharm" бетпердесі (клапансыз) қаптамада 50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FFP3 "Dolce-Pharm" маскасы (клапанымен) қаптамада 40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тоқылмаған матадан жасалған. Сыртқы қабаты гидрофобты тоқылмаған матадан жасалған. Бактерияға қарсы сүзгімен жабдықталған 100% полипропиленнен жасалынған. Клапаны бар бетперде дем алғанда тыныс алуды жеңілдетеді және пайдалану уақытын арттырады. Дем шығарған кездеклапан бетпердеден ылғал мен көмірқышқыл газын шығарады. Тыныс алу кезінде клапан жабылады да ауа қорғаныс қабаты арқылы өтеді, ал зиянды бөлшектер мен газдар өтпейді. Құрғақ, жылытылатын бөлменің сөрелерінде 0С ден +30С дейінгі температурада, жылытқыш құралдан ең кем дегенде 1 метр қашықтықта сақтау керек. Ылғалдылығы 85% дан аспау қажет.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FFP3 "Dolce-Pharm" маскасы (клапанымен) қаптамада 40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 бетперде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Бетперде – үш қабатты спанбонд-мельтблаун-спанбонд тоқылмаған материалдан жасалған және созылғыш резеңкесі бар медициналық бұйым болып табылады.</w:t>
            </w:r>
          </w:p>
          <w:p>
            <w:pPr>
              <w:spacing w:after="20"/>
              <w:ind w:left="20"/>
              <w:jc w:val="both"/>
            </w:pPr>
            <w:r>
              <w:rPr>
                <w:rFonts w:ascii="Times New Roman"/>
                <w:b w:val="false"/>
                <w:i w:val="false"/>
                <w:color w:val="000000"/>
                <w:sz w:val="20"/>
              </w:rPr>
              <w:t>
Бетпердеде тығыз жанасуды және қосымша қорғауды қамтамасыз ететін, сымнан немесе икемді пластиктен жасалған бекіткіш зат бар. Бұйымның ортасындағы үш қабат бетперденің бетке ыңғайлы орналасуы үшін арналған. Тек бір рет пайдалануға арналған. Бетперделер түрлі түсті, суреті бар немесе суреті жоқ болуы мүмкін. Өлшемдері: ені: 7,0 ± 0,5 см. Ұзындығы: 12,0 ± 0,5 см. Тығыздығы: 65г/м2 кем емес.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Суреті жоқ, 3 қабатты балалар бетпердесі, өлшемі 14,0 х 9,5 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 -5№022210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төрт қабатты MAG маскасы, модификациясы SEP1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экраны бар және/немесе онсыз, төрт қабатты, модификациясы SEP1 және SEP1-A хирургиялық маскасы тоқылмаған материалдан жасалған, стерильді емес, тікбұрышты пішінді, қатпарланған, бауы немесе резеңкесі бар, полипропиленнен немесе алюминийден жасалған бұйым болып табылады. Сұйықтыққа қарсы қабаты тоқылмаған материалдан – мельтблаумнан жасалған. SEP-1 модификациясының маскасы №35, № 50 қаптамада шығарылады. SEP1-A модификациясының маскасы №25, № 35 қаптамада шығарылады.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төрт қабатты MAG маскасы, модификациясы SEP1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төрт қабатты MAG маскасы, модификациясы SEP1-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экраны бар және/немесе онсыз, төрт қабатты, модификациясы SEP1 және SEP1-A хирургиялық маскасы тоқылмаған материалдан жасалған, стерильді емес, тікбұрышты пішінді, қатпарланған, бауы немесе резеңкесі бар, полипропиленнен немесе алюминийден жасалған бұйым болып табылады. Сұйықтыққа қарсы қабаты тоқылмаған материалдан – мельтблаумнан жасалған. SEP-1 модификациясының маскасы №35, № 50 қаптамада шығарылады. SEP1-A модификациясының маскасы №25, № 35 қаптамада шығарылады.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MAG хирургическая четырехслойная,модификации SEP1-А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 4-қабатты.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 4-қабатты.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 8-қабатты.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 8-қабатты.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 16-қабатты.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 16-қабатты.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Резеңкесі бар 3 қабатты "Нәрия" медициналық бетпердесі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2, 3, 4 қабатты тоқылмаған материалдан дайындалған. Бұйымның ортасында орналасқан үш қабат бетперденің бетке барынша қолайлы орналасуы үшін арналған. Жақсы жабысу және қорғау үшін мұрынға арналған ендірілген бекемдегіші, резеңке бекіткіш. Көлемді емес бір реттік бетперделер арасында ауа өткізгіштігі ең жоғары. Тек бір реттік пайдалануға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Резеңкесі бар 3 қабатты "Нәрия" медициналық бетпердесі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резеңкелі үш қабатты "Нәрия" медициналық бетпердесі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тікбұрышты пішінге ие, бұйымның ортасында орналасқан үш көлденең қатпарлар бетпердені бетте ыңғайлы орналастыруға арналған. Мұрынға арналған ендірілген бекіткіш бар. Бекіткіштер резеңкелі құлақ ілмектері түрінде жасалған. Бетперденің өлшемі 14,5см х 9см, баланың бетіне тығыз орналасуын қамтамасыз етеді. Бетперде гипоаллергенді, құрамында латекс, оптикалық талшық, жасанды хош иістендіргіштер жоқ. Бір реттік пайдалануға арналған. Дайындау материалдары: сүзгіш қабаттан - СС (спанбонд+спанбонд) немесе СМС (спанбонд+мельтблаун+спанбонд) тоқылмаған материалдардың екі сыртқы қабатының арасында орналасқан тоқылмаған материал Мельтблауннан (МБ) тұрады.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резеңкелі үш қабатты "Нәрия" медициналық бетпердесі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ҚР-ММБ-5№021814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сұйықтыққа қарсы, төрт қабатты, модификациясы RUP1 "Үйрек тұмсығы" пішінді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модификациялары RUP1, RUP2, RUP3-K сұйықтыққа қарсы, тоқылмаған материалдан жасалған төрт қабатты, "Үйрек тұмсығы" пішіндегі, демді ішке тарту/демді сыртқа шығару клапаны бар және клапансыз, бекітетін созылғыш резеңкесі, икемді мұрынға арналған бекіткіші бар. Өзінің құрамында бір қабат-полипропиленнен жасалған бактерияға қарсы сүзгі бар. Маска-респиратор кәсіби қауіп факторларынан тыныс алу мүшелерін қорғауды қамтамасыз ететін жеке қорғағыш құрал болып табылады. Бұйым микробтық, биологиялық және химиялық ластанулардың ингаляциялық әсерінен қорғауды қамтамасыз етуге арналған және әмбебап өлшемдегі көп қабатты сүзгіш маска-респиратор болып табылады.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сұйықтыққа қарсы, төрт қабатты, модификациясы RUP1 "Үйрек тұмсығы" пішінді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1 062,41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сұйықтыққа қарсы, төрт қабатты, модификациясы RUP2 "Үйрек тұмсығы" пішінді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модификациялары RUP1, RUP2, RUP3-K сұйықтыққа қарсы, тоқылмаған материалдан жасалған төрт қабатты, "Үйрек тұмсығы" пішіндегі, демді ішке тарту/демді сыртқа шығару клапаны бар және клапансыз, бекітетін созылғыш резеңкесі, икемді мұрынға арналған бекіткіші бар. Өзінің құрамында бір қабат-полипропиленнен жасалған бактерияға қарсы сүзгі бар. Маска-респиратор кәсіби қауіп факторларынан тыныс алу мүшелерін қорғауды қамтамасыз ететін жеке қорғағыш құрал болып табылады. Бұйым микробтық, биологиялық және химиялық ластанулардың ингаляциялық әсерінен қорғауды қамтамасыз етуге арналған және әмбебап өлшемдегі көп қабатты сүзгіш маска-респиратор болып табылады.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сұйықтыққа қарсы, төрт қабатты, модификациясы RUP2 "Үйрек тұмсығы" пішінді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1 339,00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сұйықтыққа қарсы, төрт қабатты, модификациясы RUP3-K "Үйрек тұмсығы" пішінді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модификациялары RUP1, RUP2, RUP3-K сұйықтыққа қарсы, тоқылмаған материалдан жасалған төрт қабатты, "Үйрек тұмсығы" пішіндегі, демді ішке тарту/демді сыртқа шығару клапаны бар және клапансыз, бекітетін созылғыш резеңкесі, икемді мұрынға арналған бекіткіші бар. Өзінің құрамында бір қабат-полипропиленнен жасалған бактерияға қарсы сүзгі бар. Маска-респиратор кәсіби қауіп факторларынан тыныс алу мүшелерін қорғауды қамтамасыз ететін жеке қорғағыш құрал болып табылады. Бұйым микробтық, биологиялық және химиялық ластанулардың ингаляциялық әсерінен қорғауды қамтамасыз етуге арналған және әмбебап өлшемдегі көп қабатты сүзгіш маска-респиратор болып табылады.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сұйықтыққа қарсы, төрт қабатты, модификациясы RUP3-K "Үйрек тұмсығы" пішінді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1 922,70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MAG маска-респиратор, "Көбелек" пішінді, модификациясы RBP1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модификациялары RВP1, RВP2, RВP3-К сұйықтыққа қарсы, тоқылмаған материалдан жасалған төрт қабатты, "Көбелек" пішіндегі, демді ішке тарту /сыртқа шығару клапаны бар және клапансыз, бекітетін созылғыш резеңкесі, икемді мұрынға арналған бекіткіші бар. Өзінің құрамында бір қабат – полипропиленнен жасалған бактерияға қарсы сүзгі бар. Маска-респиратор кәсіби қауіп факторларынан тыныс алу мүшелерін қорғауды қамтамасыз ететін жеке қорғағыш құрал болып табылады. Бұйым микробтық, биологиялық және химиялық ластанулардың ингаляциялық әсерінен қорғауды қамтамасыз етуге арналған және әмбебап өлшемдегі көп қабатты сүзгіш маска-респиратор болып табылады.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MAG маска-респиратор, "Көбелек" пішінді, модификациясы RBP1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MAG маска-респиратор, "Көбелек" пішінді, модификациясы RBP1, RBP2, RBP3-К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модификациялары RВP1, RВP2, RВP3-К сұйықтыққа қарсы, тоқылмаған материалдан жасалған төрт қабатты, "Көбелек" пішіндегі, демді ішке тарту /сыртқа шығару клапаны бар және клапансыз, бекітетін созылғыш резеңкесі, икемді мұрынға арналған бекіткіші бар. Өзінің құрамында бір қабат – полипропиленнен жасалған бактерияға қарсы сүзгі бар. Маска-респиратор кәсіби қауіп факторларынан тыныс алу мүшелерін қорғауды қамтамасыз ететін жеке қорғағыш құрал болып табылады. Бұйым микробтық, биологиялық және химиялық ластанулардың ингаляциялық әсерінен қорғауды қамтамасыз етуге арналған және әмбебап өлшемдегі көп қабатты сүзгіш маска-респиратор болып табылады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MAG маска-респиратор, "Көбелек" пішінді, модификациясы RBP2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1 207,82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MAG маска-респиратор, "Көбелек" пішінді, модификациясы RBP3-К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модификациялары RВP1, RВP2, RВP3-К сұйықтыққа қарсы, тоқылмаған материалдан жасалған төрт қабатты, "Көбелек" пішіндегі, демді ішке тарту /сыртқа шығару клапаны бар және клапансыз, бекітетін созылғыш резеңкесі, икемді мұрынға арналған бекіткіші бар. Өзінің құрамында бір қабат – полипропиленнен жасалған бактерияға қарсы сүзгі бар. Маска-респиратор кәсіби қауіп факторларынан тыныс алу мүшелерін қорғауды қамтамасыз ететін жеке қорғағыш құрал болып табылады. Бұйым микробтық, биологиялық және химиялық ластанулардың ингаляциялық әсерінен қорғауды қамтамасыз етуге арналған және әмбебап өлшемдегі көп қабатты сүзгіш маска-респиратор болып табылады.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MAG маска-респиратор, "Көбелек" пішінді, модификациясы RBP3-К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1 665,30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FFP1 "Dolce-Pharm" (Fish Type) сүзгіш бетперде-респираторы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типіндегі респиратордың жиналмалы, бірегей, үшпанельді құрылымы пайдалану кезінде жайлылықты қамтамасыз етеді, кию кезінде қозғалыстарды шектемейді. Бетперденің қабаттары күшті ультрадыбыстық төсеммен жалғанған. Жоғарғы және төменгі қабаттар жоғары сапалы тоқылмаған материалдан жасалған, ішінде сұйықтыққа қарсы қабат және FFP1 мельтблаун сүзгісі бар. Бетперденің жоғарғы бөлігіндегі мұрын бекіткіштің икемділігі жеке формаға келуді, бетке жақсы жанасуды және барынша тығыз тұмшаланып жабылуды қамтамасыз етеді. Мұрын кеңсірігі аумағында ыңғайлы киюді қамтамасыз ету үшін қосымша желімі бар лентамен жабдықталуы мүмкін. Берік созылғыш резеңке бекіту беріктігін қамтамасыз етеді. "Dolce-Pharm" (Fish Type) сүзгіш бетперде-респираторы дем шығару клапанымен немесе онсыз жабдықталуы мүмкін. Дем шығару клапанының болуы тыныс алуды жеңілдетеді және пайдалану уақытын арттырады. Дем шығару кезінде клапан бетпердеден ылғал мен көмірқышқыл газын шығарады. Тыныс алу кезінде клапан жабылады және ауа қорғаныс қабаты арқылы өтеді, ол арқылы зиянды бөлшектер мен газдар өтпейді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FFP1 "Dolce-Pharm" (Fish Type) сүзгіш бетперде-респираторы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FFP1 "Dolce-Pharm" (Fish Type) сүзгіш бетперде-респираторы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типіндегі респиратордың жиналмалы, бірегей, үшпанельді құрылымы пайдалану кезінде жайлылықты қамтамасыз етеді, кию кезінде қозғалыстарды шектемейді. Бетперденің қабаттары күшті ультрадыбыстық төсеммен жалғанған. Жоғарғы және төменгі қабаттар жоғары сапалы тоқылмаған материалдан жасалған, ішінде сұйықтыққа қарсы қабат және FFP1 мельтблаун сүзгісі бар. Бетперденің жоғарғы бөлігіндегі мұрын бекіткіштің икемділігі жеке формаға келуді, бетке жақсы жанасуды және барынша тығыз тұмшаланып жабылуды қамтамасыз етеді. Мұрын кеңсірігі аумағында ыңғайлы киюді қамтамасыз ету үшін қосымша желімі бар лентамен жабдықталуы мүмкін. Берік созылғыш резеңке бекіту беріктігін қамтамасыз етеді. "Dolce-Pharm" (Fish Type) сүзгіш бетперде-респираторы дем шығару клапанымен немесе онсыз жабдықталуы мүмкін. Дем шығару клапанының болуы тыныс алуды жеңілдетеді және пайдалану уақытын арттырады. Дем шығару кезінде клапан бетпердеден ылғал мен көмірқышқыл газын шығарады. Тыныс алу кезінде клапан жабылады және ауа қорғаныс қабаты арқылы өтеді, ол арқылы зиянды бөлшектер мен газдар өтпейді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FFP1 "Dolce-Pharm" (Fish Type) сүзгіш бетперде-респираторы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FFP2 "Dolce-Pharm" (Fish Type) сүзгіш бетперде-респираторы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типіндегі респиратордың жиналмалы, бірегей, үшпанельді құрылымы пайдалану кезінде жайлылықты қамтамасыз етеді, кию кезінде қозғалыстарды шектемейді. Бетперденің қабаттары күшті ультрадыбыстық төсеммен жалғанған. Жоғарғы және төменгі қабаттар жоғары сапалы тоқылмаған материалдан жасалған, ішінде сұйықтыққа қарсы қабат және FFP2 мельтблаун сүзгісі бар. Бетперденің жоғарғы бөлігіндегі мұрын бекіткіштің икемділігі жеке формаға келуді, бетке жақсы жанасуды және барынша тығыз тұмшаланып жабылуды қамтамасыз етеді. Мұрын кеңсірігі аумағында ыңғайлы киюді қамтамасыз ету үшін қосымша желімі бар лентамен жабдықталуы мүмкін. Берік созылғыш резеңке бекіту беріктігін қамтамасыз етеді. "Dolce-Pharm" (Fish Type) сүзгіш бетперде-респираторы дем шығару клапанымен немесе онсыз жабдықталуы мүмкін. Дем шығару клапанының болуы тыныс алуды жеңілдетеді және пайдалану уақытын арттырады. Дем шығару кезінде клапан бетпердеден ылғал мен көмірқышқыл газын шығарады. Тыныс алу кезінде клапан жабылады және ауа қорғаныс қабаты арқылы өтеді, ол арқылы зиянды бөлшектер мен газдар өтпейді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FFP2 "Dolce-Pharm" (Fish Type) сүзгіш бетперде-респираторы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FFP2 "Dolce-Pharm" (Fish Type) сүзгіш бетперде-респираторы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типіндегі респиратордың жиналмалы, бірегей, үшпанельді құрылымы пайдалану кезінде жайлылықты қамтамасыз етеді, кию кезінде қозғалыстарды шектемейді. Бетперденің қабаттары күшті ультрадыбыстық төсеммен жалғанған. Жоғарғы және төменгі қабаттар жоғары сапалы тоқылмаған материалдан жасалған, ішінде сұйықтыққа қарсы қабат және FFP2 мельтблаун сүзгісі бар. Бетперденің жоғарғы бөлігіндегі мұрын бекіткіштің икемділігі жеке формаға келуді, бетке жақсы жанасуды және барынша тығыз тұмшаланып жабылуды қамтамасыз етеді. Мұрын кеңсірігі аумағында ыңғайлы киюді қамтамасыз ету үшін қосымша желімі бар лентамен жабдықталуы мүмкін. Берік созылғыш резеңке бекіту беріктігін қамтамасыз етеді. "Dolce-Pharm" (Fish Type) сүзгіш бетперде-респираторы дем шығару клапанымен немесе онсыз жабдықталуы мүмкін. Дем шығару клапанының болуы тыныс алуды жеңілдетеді және пайдалану уақытын арттырады. Дем шығару кезінде клапан бетпердеден ылғал мен көмірқышқыл газын шығарады. Тыныс алу кезінде клапан жабылады және ауа қорғаныс қабаты арқылы өтеді, ол арқылы зиянды бөлшектер мен газдар өтпейді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FFP2 "Dolce-Pharm" (Fish Type) сүзгіш бетперде-респираторы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FFP3 "Dolce-Pharm" (Fish Type) сүзгіш бетперде-респираторы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типіндегі респиратордың жиналмалы, бірегей, үшпанельді құрылымы пайдалану кезінде жайлылықты қамтамасыз етеді, кию кезінде қозғалыстарды шектемейді Бетперденің қабаттары күшті ультрадыбыстық төсеммен жалғанған. Жоғарғы және төменгі қабаттар жоғары сапалы тоқылмаған материалдан жасалған, ішінде сұйықтыққа қарсы қабат және FFP3 мельтблаун сүзгісі бар. Бетперденің жоғарғы бөлігіндегі мұрын бекіткіштің икемділігі жеке формаға келуді, бетке жақсы жанасуды және барынша тығыз тұмшаланып жабылуды қамтамасыз етеді. Мұрын кеңсірігі аумағында ыңғайлы киюді қамтамасыз ету үшін қосымша желімі бар лентамен жабдықталуы мүмкін. Берік созылғыш резеңке бекіту беріктігін қамтамасыз етеді. "Dolce-Pharm" (Fish Type) сүзгіш бетперде-респираторы дем шығару клапанымен немесе онсыз жабдықталуы мүмкін. Дем шығару клапанының болуы тыныс алуды жеңілдетеді және пайдалану уақытын арттырады. Дем шығару кезінде клапан бетпердеден ылғал мен көмірқышқыл газын шығарады. Тыныс алу кезінде клапан жабылады және ауа қорғаныс қабаты арқылы өтеді, ол арқылы зиянды бөлшектер мен газдар өтпейді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FFP3 "Dolce-Pharm" (Fish Type) сүзгіш бетперде-респираторы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FFP3 "Dolce-Pharm" (Fish Type) сүзгіш бетперде-респираторы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типіндегі респиратордың жиналмалы, бірегей, үшпанельді құрылымы пайдалану кезінде жайлылықты қамтамасыз етеді, кию кезінде қозғалыстарды шектемейді Бетперденің қабаттары күшті ультрадыбыстық төсеммен жалғанған. Жоғарғы және төменгі қабаттар жоғары сапалы тоқылмаған материалдан жасалған, ішінде сұйықтыққа қарсы қабат және FFP3 мельтблаун сүзгісі бар. Бетперденің жоғарғы бөлігіндегі мұрын бекіткіштің икемділігі жеке формаға келуді, бетке жақсы жанасуды және барынша тығыз тұмшаланып жабылуды қамтамасыз етеді. Мұрын кеңсірігі аумағында ыңғайлы киюді қамтамасыз ету үшін қосымша желімі бар лентамен жабдықталуы мүмкін. Берік созылғыш резеңке бекіту беріктігін қамтамасыз етеді. "Dolce-Pharm" (Fish Type) сүзгіш бетперде-респираторы дем шығару клапанымен немесе онсыз жабдықталуы мүмкін. Дем шығару клапанының болуы тыныс алуды жеңілдетеді және пайдалану уақытын арттырады. Дем шығару кезінде клапан бетпердеден ылғал мен көмірқышқыл газын шығарады. Тыныс алу кезінде клапан жабылады және ауа қорғаныс қабаты арқылы өтеді, ол арқылы зиянды бөлшектер мен газдар өтпейді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FFP3 "Dolce-Pharm" (Fish Type) сүзгіш бетперде-респираторы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ММ3 медициналық бетперделері, үш қабатты, бір реттік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 ММ3", үш қабатты, бір рет қолданылатын, мата емес материалдан жасалған Spunbond, Meltblaun, серпімді резеңке жолақтарда және мұрын бекіткішімен, түсі - көк Маска медициналық" ММ3", үш қабатты, бір рет қолданылатын - бұл ауызды және мұрынды жабатын тікбұрышты пішінді бет киімі. Өнімнің ортасында орналасқан үш бүктеме бет маскасын ыңғайлы орналастыруға арналған. Тығыздығы 15±5 г/м2 көк түспен боялған тоқыма емес материалдың (спандбонд) жоғарғы және төменгі қабатынан және тығыздығы 25±2 г/м2 сүзгі қабатынан (мельтблаун) тұрады. Оның орналасуы мен қорғанысын жақсарту үшін кіріктірілген мұрын бекіткіші бар, серпімді жолақтарға бекітілген. Ауа өткізгішке ие. Өлшемдері: ұзындығы – 17,5 см, биіктігі - 9,5 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 ММ3", үш қабатты, бір рет қолданылатын, мата емес материалдан жасалған Spunbond, Meltblaun, серпімді резеңке жолақтарда және мұрын бекіткішімен, түсі - көк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байланатын, резеңкелі Dolce-Pharm медициналық бетпердесі (ересектерге, балаларға) қаптамада №50,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маскалар Dolce-Pharm үш қабатты байламдарда, резеңкемен (ересектер, балалар) №50, №100 қаптамада,бір рет қолданылатын, тікбұрышты пішінді (18 см х 10 см ±2 см), (14,5 смх9,5 см±1 см) ортасында гармошкамен бүгілген материал түрінде үш тығыздағыш бар. Маскалардың шеттері оралып, желімделген. Масканың жоғарғы жағында ~5 мм қашықтықта материалға 9±2 см, 9±1 сым салынған. Маскалардың бүйірлерінде ұзындығы 15-16 см, ені 1 см және ұзындығы 40-42 см және ұзындығы 12-14 см резеңке дәнекерленген. Маскалар тығыздығы 20 г/м2 тоқыма емес материалдың жоғарғы қабатынан, полипропилен сүзгісінен және тоқыма емес материалдың төменгі қабатынан 20 г/м2 тұрады.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байланатын, резеңкелі Dolce-Pharm медициналық бетпердесі (ересектерге, балаларға) қаптамада №50,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байланатын, резеңкелі Dolce-Pharm медициналық бетпердесі (ересектерге, балаларға) қаптамада №50,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байланатын, резеңкелі Dolce-Pharm медициналық бетпердесі (ересектерге, балаларға) қаптамада №50, №100, бір рет қолданылатын, тік бұрышты пішінде (18 см х 10 см ±2 см), (14,5 см9,5 см±1 см) ортасында қатпарланып бүктелген материал түріндегі үш нығыздалуы бар. Бетперденің жиегі бүктелген және желімделген. Бетперденің жоғарғы бөлігінде ~5 мм қашықтықта материалға ұзындығы 9±2 см, 9±1 сым салынған. Бетперденің екі бүйірінде ені 1 см және ұзындығы 40-42 см бауда ұзындығы 15-16 см резеңке және ұзындығы 12-14 см резеңке дәнекерленген. Бетперденің сыртқы қабаты тығыздығы 20 г/м2 тоқылмаған материалдан, сүзгілері полипропиленнен және ішкі қабаты 20 г/м2 тоқылмаған материалдан тұрады Сақтау шарттары: құрғақ, жылытылатын бөлмеде, - 25 С-ден + 35 С-ге дейінгі температурада, стеллаждарда, қыздырғыш аспаптарынан 1 м кем емес қашықтықта, агрессивті ортадан қорғалған жерде сақтау керек.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байланатын, резеңкелі Dolce-Pharm медициналық бетпердесі (ересектерге, балаларға) қаптамада №50,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сүзгісі бар, резеңкелі, үш қабатты "Dolce-Pharm" медициналық бетпердесі, қаптамада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сүзгісі бар, резеңкелі, үш қабатты "Dolce-Pharm" медициналық бетпердесі, қаптамада №100, бір рет қолданылатын, тік бұрышты пішінде (18 см х 10 см ±2 см) ортасында қатпарланып бүктелген материал түріндегі үш нығыздалуы бар. Бетперденің жиегі бүктелген және желімделген. Бетперденің жоғарғы бөлігінде ~5 мм қашықтықта материалға ұзындығы 9±2 см сым салынған. Бетперденің екі бүйірінде, жоғарғы және төменгі бөлігінен резеңкемен ~5 мм қашықтықта ұзындығы 15-16 см тұйық резеңке дәнекерленген. Бетперденің сыртқы қабаты тығыздығы 20 г/м2 тоқылмаған материалдан, көмір сүзгілері және ішкі қабаты 20 г/м2 тоқылмаған материалдан тұрады. Сақтау шарттары: құрғақ, жылытылатын бөлмеде, - 25°С-ден + 35°С-ге дейінгі температурада, стеллаждарда, қыздырғыш аспаптарынан 1 м кем емес қашықтықта, агрессивті ортадан қорғалған жерде сақтау керек. Ылғалдығы 75% көп емес.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сүзгісі бар, резеңкелі, үш қабатты "Dolce-Pharm" медициналық бетпердесі, қаптамада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тоқылмаған материалдан жасалған медициналық бетперделер, екі қабатты, үш қабатты, қаптамада №50,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бетперделер екі түрде дайындалады: - екі қабатты; - үш қабатты. Бетперделер екі түрде дайындалады: - мұрынға арналған бекіткішсіз резеңкесі бар; - мұрынға арналған бекіткішімен резеңкесі бар; Бетпердеге қойылатын талаптар Бетперде материалдың бүтін бөлігінен дайындалуы тиіс. Резеңкелі бетперделердің геометриялық көлемі: - ұзындығы (175±20) мм; - ені (100±20) мм; - резеңкенің ұзындығы (140±20) мм. Бетперденің жоғарғы жиегі "тізбек" негізгі байламдағы өрумен дәнекерлену керек.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тоқылмаған материалдан жасалған медициналық бетперделер, екі қабатты, үш қабатты, қаптамада №50,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сұйықтыққа қарсы Max Protection FFP1 (клапансыз) резеңкелі, хирургиялық бетперде, қаптамада №2,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№25, трапеция пішінді (23 см х 8 см х12,5 см ±2 см) қаптамадағы резеңкемен төрт қабатты сұйықтыққа қарсы Max Protection FFP1 (клапансыз) хирургиялық маскалар. Маскалардың шеттері оралып, желімделген. Масканың жоғарғы жағында ~6 мм қашықтықта материалға ұзындығы 11,5±1 см сым салынған. Ортасында ұзындығы 21,5±1 см дәнекерленген жабық резеңке бар. Маска тығыздығы 25 г/м2 тоқыма емес материалдың жоғарғы қабатынан, полипропиленнен 78% қорғаныс дәрежесі бар сүзгіден, Лонцет үлбірінен және тоқыма емес материалдың төменгі қабатынан 35 г/м2 тұрады.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сұйықтыққа қарсы Max Protection FFP1 (клапансыз) резеңкелі, хирургиялық бетперде, қаптамада №2,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ҚР-ММБ-5№009877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сұйықтыққа қарсы Max Protection FFP2 (клапансыз) резеңкелі, хирургиялық бетперде, қаптамада №2,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сұйықтыққа қарсы Max Protection FFP2 (клапансыз) резеңкелі, хирургиялық бетперде, қаптамада №2, №25, трапециялық формада (23 см х 8 см х12,5см ±2 см). Бетперде жиегі қайырылған және желімделген. Бетперденің жоғарғы бөлігінде ~6 мм арақашықтықта материалына ұзындығы 11,5±1 см сым салынған. Ортасында ұзындығы 21,5±1 см дәнекерленген тұйық резеңкесі бар. Бетперденің сыртқы қабаты тығыздығы 25 г/м2 тоқылмаған материалдан тұрады, сүзгілерінің қорғаныс дәрежесі 92% полипропиленнен жасалған, Лонцет үлбірі және ішкі қабаты 35 г/м2 тоқылмаған материалдан жасалған. Сақтау шарттары: құрғақ, жылытылатын бөлмеде 25°С-ден + 35°С-ге дейінгі t ° стеллаждарда, жылыту аспаптарынан 1 м кем емес қашықтықта, күн сәулесінің тікелей түсуінен қорғалған жерде сақтау қажет.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сұйықтыққа қарсы Max Protection FFP2 (клапансыз) резеңкелі, хирургиялық бетперде, қаптамада №2,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Резеңкесі бар, хирургиялық төрт қабатты, сұйықтыққа қарсы Max Protection FFP2 бетперделері (клапанымен), қаптамада №2,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 , трапеция пішінді (23 см х 8 см х12,5 см ±2 см) қаптамадағы резеңкемен төрт қабатты сұйықтыққа қарсы Max Protection FFP2 (клапанды) хирургиялық маскалар. Маскалардың шеттері оралып, желімделген. Масканың жоғарғы жағында ~6 мм қашықтықта материалға ұзындығы 11,5±1 см сым салынған. Ортасында ұзындығы 21,5±1 см жабық резеңкелері бар. Маска тығыздығы 25 г/м2 тоқыма емес материалдың жоғарғы қабатынан, 92% полипропиленнен қорғаныс дәрежесі бар сүзгіден, Лонцет үлбірден және 35 г/м2 тоқыма емес материалдың төменгі қабатынан тұрады.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Резеңкесі бар, хирургиялық төрт қабатты, сұйықтыққа қарсы Max Protection FFP2 бетперделері (клапанымен), қаптамада №2,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ҚР-ММБ-5№010333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сұйықтыққа қарсы резеңкесі бар Max Protection FFP3 хирургиялық бетперделері (клапанымен), қаптамада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 Protection FFP3 (клапанмен) төртқабатты сұйықтыққа қарсы резеңкелі бетпердеci, қаптамада №25 Жоғары сапалы синтетикалық тоқылмаған матадан жасалған. Сыртқы қабаты гидрофобты тоқылмаған матадан жасалған. Бактерияға қарсы сүзгімен жабдықталған 100% полипропиленнен жасалынған. Клапаны бар бетперде дем алғанда тыныс алуды жеңілдетеді және пайдалану уақытын арттырады. Дем шығарған кездеклапан бетпердеден ылғал мен көмірқышқыл газын шығарады. Тыныс алу кезінде клапан жабылады да ауа қорғаныс қабаты арқылы өтеді, ал зиянды бөлшектер мен газдар өтпейді. Құрғақ, жылытылатын бөлменің сөрелерінде 0°С ден +30°С дейінгі температурада, жылытқыш құралдан ең кем дегенде 1 метр қашықтықта сақтау керек. Ылғалдылығы 85% дан аспау қажет.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сұйықтыққа қарсы резеңкесі бар Max Protection FFP3 хирургиялық бетперделері (клапанымен), қаптамада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көзілдірік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немесе дезинфекциялық құралдармен өңделгеннен кейін қайта пайдалануға болатын медициналық қорғаныс көзілдірігі. Түссіз, көзді бүйірден, жоғарыдан және төменнен герметикалық қорғайды. Бекіткіш ретінде бас таспасы немесе құлаққаптары бар. Бас таспасының ұзындығын реттеу немесе өзін-өзі реттеу мүмкіндігі болуы тиіс. Көзілдірік әйнектерінде көруді нашарлататын маңызды ақаулары болмауы тиіс, атап айтқанда: көпіршіктер, сызаттар, бөгде қосындылар, күңгірттеу, нүктелер, тазарту іздері, жарықшақ. Бас таспа ені бүкіл ұзындығы бойынша кемінде 10 мм болуы тиіс, құлаққаптарының ұзындығы 12,0 см ±1. Орташа салмағы 130 г аспауы керек.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көзілдірік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3 875,12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және сақтауға арналған MITRA қапшығы: көлемі 450/300/300 (450/450/300) мл ендірілген CPDA антикоагулянтымен; көлемі 450/300/300 (450/450/300) мл ендірілген CPD антикоагулянтымен және SAG-M-II консервантымен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 көлемі 450/300/300 мл.; 450/450/300 мл. Жаңа алынған қанды жинауға және сақтауға арналған, көлемі 450 мл негізгі контейнер, құрамында 63 мл сәйкесінше CPD және CPDA антикоагулянт ерітіндісі бар. Көлемі 300 мл және 450 мл контейнер құрамында 100 мл SAG-M-II консервант ерітіндісі бар Көлемі 300 мл немесе 450 мл контейнер, плазма алуға және оны сақтауға арналған; Көлемі 300 мл TOTM контейнері, тромбоциттерді 5 күнге дейін сақтауға мүмкіндік береді; Талдауға қанның алғашқы үлесін алуға арналған қапшық, қанның ластану қаупін төмендетеді; Вакуумдық пробиркаға арналған пластик ұстатқыш, 16G инесімен бірге.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және сақтауға арналған MITRA қапшығы: көлемі 450/300/300 (450/450/300) мл ендірілген CPDA антикоагулянтымен; көлемі 450/300/300 (450/450/300) мл ендірілген CPD антикоагулянтымен және SAG-M-II консервантымен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3 074,77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Onyx затын жеткізуге арналған Apollo микрокатетері, ағытылатын ұштығының ұзындығы (см) 1.5, 3.0, 5.0., стерильді, бір рет қолданылатын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Катетерде анатомиялық құрылымдардан жеңіл өту үшін жартылай қатқыл проксимальді стержені және өте иілгіш дистальді стержені бар. Катетердің проксимальді ұшында керек-жарақтарын ыңғайлы жалғау үшін Люэра стандартты адаптері бар. Катетердің сыртқы беткейлерінің сырғуды жақсартуға арналған арнайы жабыны бар. Apollo катетерінің құрылымы катетерді тамырда қысып қалған жағдайда, шығаруды жеңілдетеді. Егер катетерден шығару үшін күш салу катетердің ұштығын бөліп алу үшін күш салудан асатын болса, катетердің дистальді бөлігінде дистальді ұштығын бөліп алуға мүмкіндік беретін бөліп алу аймағы бар. Катетердің жағдайын және бөліп алу аймағын көзбен шолу үшін катетерде 2 рентгенконтрастылы маркерлік жолақ бар: • Бөліп алу аймағына проксимальді; • Катетердің дистальді ұшында.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Onyx затын жеткізуге арналған Apollo микрокатетері, ағытылатын ұштығының ұзындығы (см) 1.5, 3.0, 5.0., стерильді, бір рет қолданылатын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ҚР-ММБ-5№014735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335 419,04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Echelon 10, 14 микрокатетері, ұзындығы 155 см (жұмыс ұзындығы 150 см), Cadence шприцімен және шприц адаптерімен жиынтықта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Катетерде катетердің тамыр бойымен жылжуын жеңілдететін иілгіш дистальді стерженге ауысатын жартылай қатқыл проксимальді стержен болады.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Echelon 10, 14 микрокатетері, ұзындығы 155 см (жұмыс ұзындығы 150 см), Cadence шприцімен және шприц адаптерімен жиынтықта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Зонд;</w:t>
            </w:r>
          </w:p>
          <w:p>
            <w:pPr>
              <w:spacing w:after="20"/>
              <w:ind w:left="20"/>
              <w:jc w:val="both"/>
            </w:pPr>
            <w:r>
              <w:rPr>
                <w:rFonts w:ascii="Times New Roman"/>
                <w:b w:val="false"/>
                <w:i w:val="false"/>
                <w:color w:val="000000"/>
                <w:sz w:val="20"/>
              </w:rPr>
              <w:t>
2. Ұшы үшкір мандрені бар Echelon микрокатетері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170 434,13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эндопротездеу жүйесіне арналған көп реттік хирургиялық құралдар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құрылғыда пайдаланылатын материалдар, келесілер: SS 17-4 PH, SS-455 PH, 18-8SS, 302 SS, Алюминий 2024-T6, Pomalux, Prophylux HS, Radel R5500, Кобальт 28 Хром 6 Молибден қорытпасы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эндопротездеу жүйесіне арналған көп реттік хирургиялық құралдар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783 005,16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буынын эндопротездеу жүйесіне арналған көп реттік хирургиялық құралдар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көп рет пайдаланылатын хирургиялық құрал болып табылады. Медициналық құрылғыда пайдаланылатын материалдар, келесілер: SS 17-4 PH, SS-455 PH, SS 420 PH және полиоксиметилен.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буынын эндопротездеу жүйесіне арналған көп реттік хирургиялық құралдар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ҚР-ММБ-5№016796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783 005,16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Biocare® Budget несеп қабылдағышы,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қабылдағыштарды төсекке, мүгедектер арбасына, бағанға немесе аяққа бекітуге болады. Келесі сипаттамаларға ие: - несеп қабылдағыштың қабы арнайы қайтымсыз қақпақшамен жабдықталған, ол төменнен жоғары қарай жүретін инфекция даму қаупін едәуір төмендете отырып, несептің кері ағымын болдырмайды; - иілуге төзімді дренаждық түтік несеп қабылдағышты ыңғайлы орналастыруға мүмкіндік береді; - қапты бекітуге арналған нығыздағыш сақиналар несеп қабылдағышты тік қалыпта бекітеді; - құю қақпақшасын бір қолмен, тіпті қол қимылы шектелген емделушілерге де ашу және жабу оңай; - әмбебап айырып-қосқыш катетерге сенімді қосылуға мүмкіндік береді; - несеп қабылдағыштың алдыңғы қабырғасында бөліктенген сызықтар қойылған, ол бойынша қаптағы несеп көлемін анықтау оңай; - бекітетін созылмалы белдікше (аяққа арналған түрі үшін) пакет шетінің екі жағынан нығыздағыш сақиналар арқылы өткізілген созылмалы лента түрінде және белдікшені аяққа бекітуге арналған әрбір белдікшедегі екі түйме түрінде келеді. Жарамдылық мерзімі 5 жыл. Жарамдылық мерзімі өткеннен кейін қолдануға болмайды. Этилен оксиді стерилизацияланған.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Biocare® Budget несеп қабылдағышы,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Biocare® Budget несеп қабылдағышы,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қабылдағыштарды төсекке, мүгедектер арбасына, бағанға немесе аяққа бекітуге болады. Келесі сипаттамаларға ие: - несеп қабылдағыштың қабы арнайы қайтымсыз қақпақшамен жабдықталған, ол төменнен жоғары қарай жүретін инфекция даму қаупін едәуір төмендете отырып, несептің кері ағымын болдырмайды; - иілуге төзімді дренаждық түтік несеп қабылдағышты ыңғайлы орналастыруға мүмкіндік береді; - қапты бекітуге арналған нығыздағыш сақиналар несеп қабылдағышты тік қалыпта бекітеді; - құю қақпақшасын бір қолмен, тіпті қол қимылы шектелген емделушілерге де ашу және жабу оңай; - әмбебап айырып-қосқыш катетерге сенімді қосылуға мүмкіндік береді; - несеп қабылдағыштың алдыңғы қабырғасында бөліктенген сызықтар қойылған, ол бойынша қаптағы несеп көлемін анықтау оңай; - бекітетін созылмалы белдікше (аяққа арналған түрі үшін) пакет шетінің екі жағынан нығыздағыш сақиналар арқылы өткізілген созылмалы лента түрінде және белдікшені аяққа бекітуге арналған әрбір белдікшедегі екі түйме түрінде келеді. Жарамдылық мерзімі 5 жыл. Жарамдылық мерзімі өткеннен кейін қолдануға болмайды. Этилен оксиді стерилизацияланған.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Biocare® Budget , стандартты түрі, көлемі 2000мл, 90см дренаждық түтігімен, жылжымалы, бұралатын құю қақпақшасымен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Biocare® Budget несеп қабылдағышы,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қабылдағыштарды төсекке, мүгедектер арбасына, бағанға немесе аяққа бекітуге болады. Келесі сипаттамаларға ие: - несеп қабылдағыштың қабы арнайы қайтымсыз қақпақшамен жабдықталған, ол төменнен жоғары қарай жүретін инфекция даму қаупін едәуір төмендете отырып, несептің кері ағымын болдырмайды; - иілуге төзімді дренаждық түтік несеп қабылдағышты ыңғайлы орналастыруға мүмкіндік береді; - қапты бекітуге арналған нығыздағыш сақиналар несеп қабылдағышты тік қалыпта бекітеді; - құю қақпақшасын бір қолмен, тіпті қол қимылы шектелген емделушілерге де ашу және жабу оңай; - әмбебап айырып-қосқыш катетерге сенімді қосылуға мүмкіндік береді; - несеп қабылдағыштың алдыңғы қабырғасында бөліктенген сызықтар қойылған, ол бойынша қаптағы несеп көлемін анықтау оңай; - бекітетін созылмалы белдікше (аяққа арналған түрі үшін) пакет шетінің екі жағынан нығыздағыш сақиналар арқылы өткізілген созылмалы лента түрінде және белдікшені аяққа бекітуге арналған әрбір белдікшедегі екі түйме түрінде келеді. Жарамдылық мерзімі 5 жыл. Жарамдылық мерзімі өткеннен кейін қолдануға болмайды. Этилен оксиді стерилизацияланған.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 аяққа арналған түрі, көлемдері 500мл дренаждық түтіксіз, Т-тәрізді, жылжымалы, бұралатын құю қақпақшасымен, бекітетін созылмалы белдікшесімен,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Biocare® Budget несеп қабылдағышы,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қабылдағыштарды төсекке, мүгедектер арбасына, бағанға немесе аяққа бекітуге болады. Келесі сипаттамаларға ие: - несеп қабылдағыштың қабы арнайы қайтымсыз қақпақшамен жабдықталған, ол төменнен жоғары қарай жүретін инфекция даму қаупін едәуір төмендете отырып, несептің кері ағымын болдырмайды; - иілуге төзімді дренаждық түтік несеп қабылдағышты ыңғайлы орналастыруға мүмкіндік береді; - қапты бекітуге арналған нығыздағыш сақиналар несеп қабылдағышты тік қалыпта бекітеді; - құю қақпақшасын бір қолмен, тіпті қол қимылы шектелген емделушілерге де ашу және жабу оңай; - әмбебап айырып-қосқыш катетерге сенімді қосылуға мүмкіндік береді; - несеп қабылдағыштың алдыңғы қабырғасында бөліктенген сызықтар қойылған, ол бойынша қаптағы несеп көлемін анықтау оңай; - бекітетін созылмалы белдікше (аяққа арналған түрі үшін) пакет шетінің екі жағынан нығыздағыш сақиналар арқылы өткізілген созылмалы лента түрінде және белдікшені аяққа бекітуге арналған әрбір белдікшедегі екі түйме түрінде келеді. Жарамдылық мерзімі 5 жыл. Жарамдылық мерзімі өткеннен кейін қолдануға болмайды. Этилен оксиді стерилизацияланған.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 аяққа арналған түрі, көлемдері 750мл, дренаждық 1түтіксіз, Т-тәрізді, жылжымалы, бұралатын құю қақпақшасымен, бекітетін созылмалы белдікшесімен,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несеп қабылдағышы, көлемдері: 1000 мл, бекіту модификациялары:баумен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модификациясы: белдікшемен, құрамында латекс болмайтын, несеп алуға арналған несеп қабылдағыш/қаптан, көлемдері 1000мл, 2000мл; Т-тәрізді ағызу клапанынан; несеп сынамаларын жинауға арналған порттан; конусты коннекторы және қорғағыш қалпақшасы бар кіріктірілген антирефлюксті клапаннан; сыртқы диаметрі 6,0мм-ден 10,5мм-ге дейін және ұзындығы 100см дренажды түтіктен; бекітуге арналған белдікшеден тұрады. Бекіту модификациясы: баумен, құрамында латекс болмайтын, несеп алуға арналған несеп қабылдағыш/қаптан, көлемдері 1000мл, 2000мл; Т-тәрізді ағызу клапанынан; конусты коннекторы және қорғағыш қалпақшасы бар кіріктірілген антирефлюксті клапаннан; сыртқы диаметрі 6,0мм-ден 10,5мм-ге дейін және ұзындығы 90см дренажды түтіктен; бекітуге арналған қос баудан тұрады. Т- тәрізді ағызу клапанын бір қолмен ашу немесе жабу оңай. Клапанды жапқан кезде оған тән сырт ету естіледі. Бір көзбен қарап клапанның жабылу-жабылмауын байқауға болады. Дренажды түтік бүгуге төзімді. Тіпті қапшық/пакет төменнен жоғарыға төңкерілсе де конустық коннекторы бар кіріктірілген антирефлюксті клапан несептің кері лықсуының алдын алады. Өлшеуіш шкаланың бөліну бағасы: 1000 мл – 50 мл, 2000 мл – 100 мл.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несеп қабылдағышы, көлемдері: 1000 мл, бекіту модификациялары:баумен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несеп қабылдағышы, көлемдері: 1000 мл, бекіту модификациялары: белдікшемен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модификациясы: белдікшемен, құрамында латекс болмайтын, несеп алуға арналған несеп қабылдағыш/қаптан, көлемдері 1000мл, 2000мл; Т-тәрізді ағызу клапанынан; несеп сынамаларын жинауға арналған порттан; конусты коннекторы және қорғағыш қалпақшасы бар кіріктірілген антирефлюксті клапаннан; сыртқы диаметрі 6,0мм-ден 10,5мм-ге дейін және ұзындығы 100см дренажды түтіктен; бекітуге арналған белдікшеден тұрады. Бекіту модификациясы: баумен, құрамында латекс болмайтын, несеп алуға арналған несеп қабылдағыш/қаптан, көлемдері 1000мл, 2000мл; Т-тәрізді ағызу клапанынан; конусты коннекторы және қорғағыш қалпақшасы бар кіріктірілген антирефлюксті клапаннан; сыртқы диаметрі 6,0мм-ден 10,5мм-ге дейін және ұзындығы 90см дренажды түтіктен; бекітуге арналған қос баудан тұрады. Т- тәрізді ағызу клапанын бір қолмен ашу немесе жабу оңай. Клапанды жапқан кезде оған тән сырт ету естіледі. Бір көзбен қарап клапанның жабылу-жабылмауын байқауға болады. Дренажды түтік бүгуге төзімді. Тіпті қапшық/пакет төменнен жоғарыға төңкерілсе де конустық коннекторы бар кіріктірілген антирефлюксті клапан несептің кері лықсуының алдын алады. Өлшеуіш шкаланың бөліну бағасы: 1000 мл – 50 мл, 2000 мл – 100 мл.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несеп қабылдағышы, көлемдері: 1000 мл, бекіту модификациялары: белдікшемен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несеп қабылдағышы, көлемдері: 2000 мл, бекіту модификациялары:баумен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модификациясы: белдікшемен, құрамында латекс болмайтын, несеп алуға арналған несеп қабылдағыш/қаптан, көлемдері 1000мл, 2000мл; Т-тәрізді ағызу клапанынан; несеп сынамаларын жинауға арналған порттан; конусты коннекторы және қорғағыш қалпақшасы бар кіріктірілген антирефлюксті клапаннан; сыртқы диаметрі 6,0мм-ден 10,5мм-ге дейін және ұзындығы 100см дренажды түтіктен; бекітуге арналған белдікшеден тұрады. Бекіту модификациясы: баумен, құрамында латекс болмайтын, несеп алуға арналған несеп қабылдағыш/қаптан, көлемдері 1000мл, 2000мл; Т-тәрізді ағызу клапанынан; конусты коннекторы және қорғағыш қалпақшасы бар кіріктірілген антирефлюксті клапаннан; сыртқы диаметрі 6,0мм-ден 10,5мм-ге дейін және ұзындығы 90см дренажды түтіктен; бекітуге арналған қос баудан тұрады. Т- тәрізді ағызу клапанын бір қолмен ашу немесе жабу оңай. Клапанды жапқан кезде оған тән сырт ету естіледі. Бір көзбен қарап клапанның жабылу-жабылмауын байқауға болады. Дренажды түтік бүгуге төзімді. Тіпті қапшық/пакет төменнен жоғарыға төңкерілсе де конустық коннекторы бар кіріктірілген антирефлюксті клапан несептің кері лықсуының алдын алады. Өлшеуіш шкаланың бөліну бағасы: 1000 мл – 50 мл, 2000 мл – 100 мл.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несеп қабылдағышы, көлемдері: 2000 мл, бекіту модификациялары:баумен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несеп қабылдағышы, көлемдері: 2000 мл, бекіту модификациялары: белдікшемен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тотығымен стерилизацияланған.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несеп қабылдағышы, көлемдері: 2000 мл, бекіту модификациялары: белдікшемен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SURU несепқабылдағыштары, әртүрлі орындалу нұсқаларында. 1 орындалу нұсқасы: SURU педиатриялық несепқабылдағышы, көлемі 100мл. 2 орындалу нұсқасы: аяқпен басқарылатын SURU несепқабылдағышы, көлемі 800мл. 3 орындалу нұсқасы: кереуетке бекітілетін SURU-UBAG® несепқабылдағышы, көлемі 2000мл. 4 орындалу нұсқасы: сағат сайынғы диурезді анықтауға арналған сыйымдылығы 250, 500 мл SURU-URIMETER™ несепқабылдағышы, көлемі 2000мл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 аралық бөліктерге бөлінген. Төсек жанына қойылатын,Аяқпен басқарылатын және SURU-UBAG® несеп ағызуға арналған шүмекпен және уретралық катетердің кез келген типі үшін әмбебап қондырмасы бар түтікпен жабдықталған. Аяқпен басқарылатын несеп қабылдағыштың пациенттің аяғына бекітуге арналған созылғыш лентасы бар. Педиатриялық арнайы гипоаллергенді жабысқақ бекіткіш құрылғымен жабдықталған. Қапшықтар герметикалық болып табылады. Пайдаланылған материал: ПВХ, полипропилен. Стерилизациялау: Этилен тотығы газымен.Жарамдылық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орындалу нұсқасы: кереуетке бекітілетін SURU-UBAG® несепқабылдағышы, көлемі 2000мл.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стенттері әр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(Fr): 3, 4, 4.7, 4.8, 5, 6, 7, 8 Бағыттағыш диаметрі, дюйм: 0.021, 0.025, 0.035, 0.038 Ұзындығы, см: 8, 10, 12, 14, 16, 18, 20, 22, 24, 26, 28, 30 Tecoflex Материалы. Стенттің қатты конструкциясы орнатуды жеңілдетеді. Стент дене температурасының әсерінен жұмсақ болады, бұл пациенттің жайлылығын арттырады. Майысуға төзімділігі жоғары гидрофильді жабыны бар (Hydro Med) биологиялық қауіпсіз рентгенконтрастылы полиуретанды эластомерден жасалған. Бұл материал жоғары температурада жұмсартуға қабілетті, өзінің пішінін сақтайды және саңылаудың деформациясы мен тарылуынсыз несепағарда болуды қамтамасыз етеді. Ылғалды ортаға тигенде ол өте сырғымалы келеді.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loop гидрофильды несепағар стенттері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loop гидрофильды несепағар стенттері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ҚР-ММБ-5№022456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12 309,93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стенттері әр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(Fr): 3, 4, 4.7, 4.8, 5, 6, 7, 8 Бағыттағыш диаметрі, дюйм: 0.021, 0.025, 0.035, 0.038 Ұзындығы, см: 8, 10, 12, 14, 16, 18, 20, 22, 24, 26, 28, 30 Tecoflex Материалы. Стенттің қатты конструкциясы орнатуды жеңілдетеді. Стент дене температурасының әсерінен жұмсақ болады, бұл пациенттің жайлылығын арттырады. Майысуға төзімділігі жоғары гидрофильді жабыны бар (Hydro Med) биологиялық қауіпсіз рентгенконтрастылы полиуретанды эластомерден жасалған. Бұл материал жоғары температурада жұмсартуға қабілетті, өзінің пішінін сақтайды және саңылаудың деформациясы мен тарылуынсыз несепағарда болуды қамтамасыз етеді. Ылғалды ортаға тигенде ол өте сырғымалы келеді.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loop несепағар стенттері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loop несепағар стенттері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ҚР-ММБ-5№022456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8 374,16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сүйектердің сынығының остеосинтезіне арналған титанды бұрандалар мен пластиналардың және оларды орнатуға арналған құралдар НОПтк-01 жинағының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Түтікшелі сүйектердің ашық және жабық сынықтарын оперативті бекітуге арналған. 40x13 тот баспайтын болаттан жасалған таңбалағыштар мен бұрғылардың қаттылығы термиялық өңдеуден кейін HRC-54-56 болуы керек; бұрағыштардың қаттылығы, иілу пластиналарының кілті және 30х13 болаттан жасалған трокар соққысы, термиялық өңдеуден кейін - HRC 48-50 ; 20х13 тот баспайтын болаттан жасалған басқа құралдардың қаттылығы, термиялық өңдеуден кейін HRC 42-46; имплантанттардың сыртқы беттерінің кедір-бұдырлық параметрлері (бұрандалар, плиталар, стержендер, бұрандаларға арналған түйреуіштер мен жастықшалар), Ra, 0,4 микроннан аспауы керек (бұрандалыдан басқа), қалғандары - 1,25 микроннан аспауы керек; түзу плиталар мен бұрыштық тақталардың диафизі 60 кг-ға тең күштің әсерінен иілуге төзімділік сынақтарына төтеп беруі керек;пластиналардың тағайындалған қызмет ету мерзімі кемінде 20 иілу жүктеу циклі болуы керек, сәйкестік критерийі имплантанттың механикалық бұзылуы болып табылады. Қолдану саласы - травматология.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сүйектердің сынығының остеосинтезіне арналған титанды бұрандалар мен пластиналардың және оларды орнатуға арналған құралдар НОПтк-01 жинағының жиынтығы. Остеосинтезге арналған импланттар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ҚР-ММБ-5№000603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1 464 045,60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Gynaecological Budget гинекологиялық жинағы, модификациясы: 1, 2, 3,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модификация: Гинекологиялық айна (өлшемі S) - 1 дана. Табиғи латекстен жасалған тексеруге арналған қолғаптар (өлшемі М) - 1 жұп Төсеуіш сүрткі 50х50см - 1 дана. Қағаз сүрткі 80х40см - 1 дана Цервикальді цитошөткесі - 1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модификация: Гинекологиялық айна (өлшемі S) - 1 дана. Табиғи латекстен жасалған тексеруге арналған қолғаптар (өлшемі М) - 1 жұп Төсеуіш сүрткі 50х50см - 1 дана. Қағаз сүрткі 80х40см - 1 дана Цервикальді цитошөткесі - 1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Gynaecological Budget гинекологиялық жинағы, модификациясы: 1, 2, 3,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модификация: Гинекологиялық айна (өлшемі М) - 1 дана. Табиғи латекстен жасалған тексеруге арналған қолғаптар (өлшемі М) - 1 жұп Төсеуіш сүрткі 50х50см - 1 дана. Қағаз сүрткі 80х40см - 1 дана Цервикальді цитошөткесі - 1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модификация: Гинекологиялық айна (өлшемі M) - 1 дана. Табиғи латекстен жасалған тексеруге арналған қолғаптар (өлшемі М) - 1 жұп Төсеуіш сүрткі 50х50см - 1 дана. Қағаз сүрткі 80х40см - 1 дана Цервикальді цитошөткесі - 1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Gynaecological Budget гинекологиялық жинағы, модификациясы: 1, 2, 3,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модификация: Гинекологиялық айна (өлшемі L) - 1 дана. Табиғи латекстен жасалған тексеруге арналған қолғаптар (өлшемі М) - 1 жұп Төсеуіш сүрткі 50х50см - 1 дана. Қағаз сүрткі 80х40см - 1 дана Цервикальді цитошөткесі - 1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модификация: Гинекологиялық айна (өлшемі L) - 1 дана. Табиғи латекстен жасалған тексеруге арналған қолғаптар (өлшемі М) - 1 жұп Төсеуіш сүрткі 50х50см - 1 дана. Қағаз сүрткі 80х40см - 1 дана Цервикальді цитошөткесі - 1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170 588,23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HF 20 ұзақ мерзімді алмастыратын бүйрек терапиясына арналған жинақ (гемодиафильтрация құрылғысы)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HF 20 ұзақ мерзімді алмастыратын бүйрек терапиясына арналған жинақ (гемодиафильтрация құрылғысы)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119 268,13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HF 1400 set ұзаққа созылатын бүйректі алмастыратын терапия жинағы (гемодиафильтрация құрылғысы).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HF 1400 set ұзаққа созылатын бүйректі алмастыратын терапия жинағы (гемодиафильтрация құрылғысы).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77 666,16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ST 100 set. ұзақ мерзімді алмастыратын бүйрек терапиясына арналған жинақ (гемодиафильтрация құрылғысы).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ST 100 set. ұзақ мерзімді алмастыратын бүйрек терапиясына арналған жинақ (гемодиафильтрация құрылғысы).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72 812,59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ST150 set. ұзақ мерзімді алмастыратын бүйрек терапиясына арналған жинақ (гемодиафильтрация құрылғысы).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ST150 set. ұзақ мерзімді алмастыратын бүйрек терапиясына арналған жинақ (гемодиафильтрация құрылғысы).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72 812,59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ST60 Set ұзақ мерзімді алмастыратын бүйрек терапиясына арналған жинақ (гемодиафильтрация құрылғысы).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ST60 Set ұзақ мерзімді алмастыратын бүйрек терапиясына арналған жинақ (гемодиафильтрация құрылғысы).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72 812,59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TPE1000 set жинағы (Гемодиафильтрация құрылғысы)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TPE1000 set жинағы (Гемодиафильтрация құрылғысы)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123 428,31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TPE2000 set жинағы (Гемодиафильтрация құрылғысы)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TPE2000 set жинағы (Гемодиафильтрация құрылғысы)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182 281,17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индефлятор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меншікті аспабынан, шүмектен және, интервенциялық емшаралар кезінде қажет болуы мүмкін басқа компоненттерден (төменде көрсетілген) - ендіруге арнаған құрал, катетер өткізгішін айналдыруға арналған құрыллы, Y тәрізді адаптерден тұрады.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индефлятор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индефлятор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48 614,58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 MC INTOSH ЛАРИНГОСКОПИЯЛЫҚ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 MC INTOSH ЛАРИНГОСКОПИЯЛЫҚ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590 685,30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хирургиялық құралдардың жинағы, абдоминальды қол жетімділік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647 780,92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пластикасына арналған хирургиялық құралдар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пластикасына арналған хирургиялық құралдар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1 553 683,01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Васкулярлық хирургияға арналған хирургиялық құралдар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Васкулярлық хирургияға арналған хирургиялық құралдар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2 546 004,10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гинекологиялық операцияларға арналған құралдар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гинекологиялық операцияларға арналған құралдар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2 567 426,04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микрохирургиялық құралдар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микрохирургиялық құралдар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2 629 963,32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үшін хирургиялық құралдар жинағы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үшін хирургиялық құралдар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2 934 340,27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Бүйрекке операция жасауға арналған хирургиялық құралдар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Бүйрекке операция жасауға арналған хирургиялық құралдар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3 315 209,96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Торакотомияға арналған хирургиялық құралдар жиынтығы (өкпе)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Торакотомияға арналған хирургиялық құралдар жиынтығы (өкпе)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3 891 791,29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хирургиялық құралдар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хирургиялық құралдар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4 113 808,50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жасауға арналған хирургиялық құралдар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жасауға арналған хирургиялық құралдар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4 933 980,35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арналған хирургиялық құралдар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арналған хирургиялық құралдар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5 016 538,52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құралдар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құралдар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5 267 091,65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үшін микрохирургиялық құралдар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үшін микрохирургиялық құралдар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5 744 537,41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үшін хирургиялық құралдар жинағы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үшін хирургиялық құралдар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532 519,51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пластикасына арналған хирургиялық құралдар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пластикасына арналған хирургиялық құралдар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1 872 873,90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алуға және салуға арналған хирургиялық құралдар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алуға және салуға арналған хирургиялық құралдар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2 056 699,96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микрохирургиялық құралдар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микрохирургиялық құралдар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2 171 131,14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үшін микрохирургиялық құралдар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үшін микрохирургиялық құралдар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2 466 759,16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құралдар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құралдар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3 596 516,74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хирургиялық құралдар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хирургиялық құралдар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4 084 286,20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хирургиялық құралдардың жинағы, абдоминальды қол жетімділік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хирургиялық құралдардың жинағы, абдоминальды қол жетімділік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4 258 505,38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гинекологиялық операцияларға арналған құралдар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гинекологиялық операцияларға арналған құралдар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4 724 580,54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арналған хирургиялық құралдар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арналған хирургиялық құралдар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6 433 396,06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Васкулярлық хирургияға арналған хирургиялық құралдар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Васкулярлық хирургияға арналған хирургиялық құралдар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6 809 566,50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жасауға арналған хирургиялық құралдар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жасауға арналған хирургиялық құралдар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7 394 848,21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Торакотомияға арналған хирургиялық құралдар жиынтығы (өкпе)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Торакотомияға арналған хирургиялық құралдар жиынтығы (өкпе)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11 019 915,90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Бүйрекке операция жасауға арналған хирургиялық құралдар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Бүйрекке операция жасауға арналған хирургиялық құралдар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12 710 995,24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мына орындалымдарда: операциялық үлкен НИОб-"МТ"; нейрохирургиялық НИН-"МТ"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тот баспайтын коррозиялық-төзімді болаттан дайындалған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мына орындалымдарда: операциялық үлкен НИОб-"МТ"; нейрохирургиялық НИН-"МТ"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108 101,25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мына орындалымдарда: операциялық үлкен НИОб-"МТ"; нейрохирургиялық НИН-"МТ"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тот баспайтын коррозиялық-төзімді болаттан дайындалған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мына орындалымдарда: операциялық үлкен НИОб-"МТ"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605 030,85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мына орындалымдарда: операциялық үлкен НИОб-"МТ"; нейрохирургиялық НИН-"МТ"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тот баспайтын коррозиялық-төзімді болаттан дайындалған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мына орындалымдарда: операциялық үлкен НИОб-"МТ" (РПРД-"Қаз-МТ" операция үстеліне бекітілген іш қуысы операциялары кезінде қабырға доғаларын кеңейткіш-көтергіш)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1 113 670,90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келесі орындалымда: оториноларингологиялық НИЛОР- "МТ"; емханалық НИП-"МТ"; таңғыш шағын НИПм-"МТ"; таңғыш үлкен НИПб-"МТ"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коррозияға төзімді тот баспайтын болаттан дайындалған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келесі орындалымда: оториноларингологиялық НИЛОР- "МТ"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244 996,72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келесі орындалымда: оториноларингологиялық НИЛОР- "МТ"; емханалық НИП-"МТ"; таңғыш шағын НИПм-"МТ"; таңғыш үлкен НИПб-"МТ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коррозияға төзімді тот баспайтын болаттан дайындалған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коррозияға төзімді тот баспайтын болаттан дайындалған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736 263,90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Акушерлік-гинекологиялық шұғыл көмекке арналған "МТ" хирургиялық құралдар жинағы" НИЭАГ- "МТ"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коррозияға төзімді тот баспайтын болаттан дайындалған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Акушерлік-гинекологиялық шұғыл көмекке арналған "МТ" хирургиялық құралдар жинағы" НИЭАГ- "МТ"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88 538,75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Introducer Sheath интубаторлар жинағы, өлшемдері Fr: 4; 5; 6; 7; 8;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Бедренный набор интубатора (Femoral): Он имеет длину оболочки 10 см и длину расширителя 15 см. Радиальный набор интубатора (Radial): Он имеет длину оболочки 7 см и длину расширителя 13.3 см. Применение: Оболочки интубатора и набор, включающий его аксессуары, рекомендуется использовать для облегчения вхождения катетера через кровоостанавливающий клапан, который не позволяет течь крови в обратных направлениях, но позволяет пройти катетеру в кровеносный сосуд. Используемая длина оболочки - 10.0 см ± 0.2 см (Стандартная длина); Раскрытая длина (соединенного) расширителя - 27.0 мм ± 4 мм; Наконечник расширителя ВД - 0.965 мм ± 0.025 мм (0.038"±0.001"); Направляющая проволока (от 6Ф до 10Ф) - 0.035" Длина 45 см; Направляющая проволока (5Ф) - 0.035" /0.038" Длина 45 см; Направляющая проволока (4Ф) - 0.018 Длина 45 см; Размер French: Цвет поршня оболочки: Наконечник оболочки ВД: Оболочка ВД: 4Ф Красный 0.059" 0.090" 5Ф Серый 0.076" 0.104" 6Ф Зеленый 0.088" 0.116" 7Ф Оранжевый 0.098" 0.128" 7.5Ф Светло оранжевый 0.103" 0.134" 8Ф Синий 0.108" 0.141" 8.5Ф Светло синий 0.115" 0.148" 9Ф Черный 0.121" 0.156" 9.5Ф Светло черный 0.128" 0.163" 10Ф Фуксия 0.134" 0.169" 10.5Ф Светлая фуксия 0.141" 0.176" 11Ф Желтый 0.147" 0.182" 11.5Ф Светло желтый 0.153" 0.189" 12Ф Коричневый 0.160" 0.195" 12.5Ф Светло коричневый 0.167" 0.202" Стерилизация - этилен оксидом. Срок годности - 5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Introducer Sheath интубаторлар жинағы, өлшемдері Fr: 4; 5; 6; 7; 8;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ҚР-ММБ-5№114956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8 114,50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Қантамырлар ішіндегі қысымды мониторингтеу жинағы қолдану нұсқаларымен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Полипропилендік түтікшенің ұзындығы-48дюйм,12дюйм В/і құюға арналған түтіктің ұзындығы -60дюйм және 3дюйм Магниттік-электрлік катетер (0,11) Сыртқы диаметрі-2,80±0,07мм Ішкі диаметрі - 1,27±0,12мм В/і катетер (0,16) O.D.- Сыртқы диаметрі - 4,10±0,05мм Ішкі диаметрі -3,0±0,05мм Қорап/ Салу қаптамасы Өлшемі – 12” x 8” x 5” (бір жинақ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Қантамырлар ішіндегі қысымды мониторингтеу жинағы қолдану нұсқаларымен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ҚР-ММБ-5№017629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23 641,94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S – 1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S – 1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(Рентгенконтрастылы жіпсіз, резеңке сақинасыз дәкелі тампон S – 1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(Рентгенконтрастылы жіпсіз, резеңке сақинасыз дәкелі тампон S – 1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М – 1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М – 1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(Рентгенконтрастылы жіпсіз, резеңке сақинасыз дәкелі тампон M – 1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(Рентгенконтрастылы жіпсіз, резеңке сақинасыз дәкелі тампон M – 1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L -1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L -1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(Рентгенконтрастылы жіпсіз, резеңке сақинасыз дәкелі тампон L – 1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(Рентгенконтрастылы жіпсіз, резеңке сақинасыз дәкелі тампон L – 1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S - 5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M - 5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M - 5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 5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 5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пластинамен, ілмегімен 45×45 см * дәкелі абдоминальді спонж – 1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пластинамен, ілмегімен 45×45 см * дәкелі абдоминальді спонж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M – 10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M – 10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M -5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M -5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 -5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S – 10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S – 10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тоқыма емес Тампон, S-5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тоқыма емес Тампон, S-5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М – 10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М – 10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10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10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S – 10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S – 10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10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5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5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бұйымдарының жиынтығы: резеңке сақинасыз дәке Тампоны, рентгендік контрастты жіпсіз; L-10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1 400,04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C гепатитінің вирусына (HCV) антиденелерді иммунохроматографиялық анықтауға арналған реагенттер жинағы керек-жарақтарымен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С гепатиті вирусына (HCV) антиденелерді иммунохроматографиялық анықтауға арналған реагенттер жинағы керек-жарақтарымен – бұл С гепатиті вирусына қарсы антиденелерді анықтауға арналған бір кезеңдік экспресс-тест. Тестілеуде арнайы таңдалған төрт рекомбинантты С гепатиті вирусының протеиндері (ядро, NS3, NS4, NS5) пайдаланылады. Бұл тестке жоғары деңгейдегі дәлдікпен адам қанының үлгілерінде С гепатиті вирусына қарсы антиденені анықтауға мүмкіндік береді. Сезімталдығы 100%. Спецификалығы 99,4%. 4-30 С температурада сақтау керек. Сақтау мерзімі 24 ай. Жарамдылық мерзімі өткеннен кейін қолдануға болмайды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C гепатитінің вирусына (HCV) антиденелерді иммунохроматографиялық анықтауға арналған реагенттер жинағы керек-жарақтарымен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111 612,50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"Dolce-Pharm" стоматологиялық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"Dolce-Pharm" стоматологиялық жинағының келесі құрамы* бар: 1. Пластмасса сабымен стоматологиялық айнасы – 1 дана. 2. Пластмасса сабымен бір жақты/ екі жақты стоматологиялық зонд* – 1 дана. 3. Иілген металл ұштығы бар/ полимерлі пинцет* – 1 дана. 4. Сілекей сорғышқа арналған полимерлі ұштық – 1 дана. 5. Қағаздан/ тоқылмаған материалдан жасалған сүрткілер* – 1 дана. 6. Кеуде жапқыш - сүрткі 33-50*40-50 см* – 1 дана. 7. Медициналық маска – 1 дана. 8. Мақталы білік – 4 дана. 9. Медициналық диагностикалық қолғаптар * – 1 жұп 10. Құралдарға арналған полимерлі астауша* – 1 дана. 11. Клип-телпек қалпағы – 1 дана. Этилен тотығымен газды әдіспен немесе басқа әдіспен стерилизациялау жүзеге асырылады. Бұйым стерильді түрде, пайдалануға дайын, жеке қаптамада жеткізіледі. Ескертпе * Тапсырыс берушімен келісім бойынша бұйымдардың әр түрлі өлшемдердегі, материалдар түрлерімен және бекітілген жиынтыққа сәйкес мөлшерлерде рұқсат етіледі. Сондай-ақ кез келген жиынтықталымдағы жиынтықтаушыларды жеткізу және жиынтыққа кіретін бұйымдарды жеке жеткізу. Нақты жиынтықталым және атауы тұтыну (жеке) қаптамасына енгізілетін болады.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"Dolce-Pharm" стоматологиялық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1 181,97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Angio Kit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Angio Kit жинағы ангиографиялық емшараларға арналған, келесі жиынтықтаушылардан тұрады: 1.Y – гемостаз: • Стандарт • Үлкен тесігі бар ілмек типі • Ұзартқыш желісі бар 25 cм ілмек типі Гемостаз диаметрі 0,014 –0,038 сымды өткізгіштің шағын бағыттағыш катетерлермен үйлесімді. 2. Өткізгішті енгізуге арналған ине – енгізу құралы / ұшы доғал ине Өлшемі – G20 (10см) 3. Өткізгішті айналдыруға арналған құрылғы (torque) 4. Манифольд, түрлі орындалу нұсқаларында: 2 -ден, 5 ядроға дейін • Ангиографиялық емшаралар барысында контрастылы ортаны ең жоғары 600 PSI (41.3 бар) дейінгі қысыммен инъекциялауды бақылауға арналған HP манифольд • ең көп пайдалану ұзақтығы 24 сағат. 5. Бақылау шприці, көлемдері – 10, 12, 20мл 6. Индефлятор (үрлеу аспабы), көлемдері 30мл дейін, ұзындығы 30 ±1см кеңейткіш түтігімен. 30 атм/бар және 35 атм/бар дейінгі қысымды ұстап тұруға арнап жобаланған 7. Жоғары қысымды ұзарту желісі, өлшемдері: 25, 50, 120 см 8. Жоғары қысымды шүмек Жоғары қысымды шүмек– ең жоғары қысымы 1200 PSI дейін. Стерилизациялау - этилен тотығымен. Жарамдылық мерзімі –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орындалу нұсқасы Y - гемостаз: Стандарт, үлкен тесігі бар ілмек типі, ұзартқыш желісімен 25 cм ілмек типі; өткізгішті енгізуге арналған ине - енгізу құралы/ ұшы доғал ине, Өлшемі - G20 (10см); өткізгішті айналдыруға арналған құрылғы; 2 орындалу нұсқасы Индефлятор (үрлеу аспабы); Жоғары қысымды шүмек; жоғары қысымды ұзартқыш түтік 25/50/120 см; 3 орындалу нұсқасы Y - гемостаз: Стандарт, үлкен тесігі бар ілмек типі, ұзартқыш желісімен 25 cм ілмек типі; өткізгішті енгізуге арналған ине - енгізу құралы/ ұшы доғал ине, Өлшемі - G20 (10см); өткізгішті айналдыруға арналған құрылғы; Индефлятор (үрлеу аспабы); Жоғары қысымды шүмек; жоғары қысымды ұзартқыш түтік 25/50/120 см ; 4 орындалу нұсқасы Y - гемостаз: Стандарт, үлкен тесігі бар ілмек типі, ұзартқыш желісімен 25 cм ілмек типі; өткізгішті енгізуге арналған ине - енгізу құралы/ ұшы доғал ине, Өлшемі - G20 (10см); өткізгішті айналдыру құрылғысы; Индефлятор (үрлеу аспабы); Жоғары қысымды шүмек; жоғары қысымды ұзартқыш түтік 25/50/120 см; Манифольд – 2, 3, 4, 5 ядро; Бақылау шприці – 10/12/20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ҚР-ММБ-5№114957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22 112,08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Guidewire бағыттағыш сымы, стерильді, бір рет қолданылады, өлшемдері: диаметрі (см): 0,018; 0,021; 0,025; 0,032; 0,035; 0,038; ұзындығы (см): 45; 60; 70; 75; 150; 170; 175; 180; 260: түзу, J-тәрізді және иілгіш ұштықтарымен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сымдардың өлшемдері 0.018-ден 0.063-ке дейін. Өткізгіштерде политетрафторэтиленнің жұқа бүрку қабаты бар, бұл бағыттаушы сымның катетер арқылы кедергісіз өтуіне мүмкіндік береді. Сым өткізгіштің өлшемдері: (дюйм) 0.18 ± 0.0010 ; 0.021 ± 0.0010; 0.025 ± 0.0020; 0.028 ± 0.0020; 0.32 ± 0.0020; 0.035 ± 0.0020; 0.038 ± 0.0020; ұзындығы - 40; 60; 70; 150; 170; 175; 180 260 см - ге дейін; ±2 см.Стерилизация-этилен оксиді. Жарамдылық мерзімі-5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гидрофильді жабыны бар және онсыз бағыттағыш 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ҚР-ММБ-5№114932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7 332,25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Нитрилді диагностикалық қолғаптар, өлшемдері: S, M, L, XL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Нитрилді диагностикалық қолғаптар нитрилден жасалады; қолғаптар вулканизация, сіңдіру, кептіру кезеңдерінен өтеді, содан кейін оларға қолдың пішіні беріледі. МБ бір реттік, опаланбаған, стерильді емес.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Нитрилді диагностикалық қолғаптар, өлшемдері: S, M, L, XL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ҚР-ММБ-0№023788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немесе стандартты тромбоциттерді жинауға арналған бір реттік жүйе, стерильді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құрамына мына элементтер кіреді: 1. Вакуумдық пробирка адаптері бар 50 мл донор желісі сынамаларын жинауға арналған контейнер 2. Инъекцияларға арналған порты мен "Luer" типті коннекторы бар донор желісі 3. Жеке сорғы (антикоагулянт) адаптері 4. "Spike" типті коннекторы бар антикоагулянт желісі 5. Қан сүзгіш камерасы -170мкм 6. Донор қысымының мониторы (DPM сүзгіш) 0,2мкм -1 дана, сырғымалы қысқышымен 7. Қосарлы сорғы адаптері 8. "Latham" типті қоңырау, 225мл 9. Плазма жинауға арналған контейнер (қапшық), 1000мл 10. Жүйе қысымының мониторы (SPM сүзгіш) 0,2мкм -1 дана, сырғымалы қысқышымен 11. Тромбоциттерге арналған бастапқы (резервтік) контейнер, 600мл 12. "Luer" типті коннекторымен және екі біріктірілген бактериялық сүзгіштерімен, ресуспензиялайтын ерітінді беру желісі 0,2мкм 13. Лейкоциттерді жоюға арналған сүзгіш, LRFXL 14. Сырғымалы қысқышымен, ауаны шығаруға арналған контейнер (қапшық), 90мл 15. Тромбоциттерді 7 күнге дейін сақтауға арналған контейнерлер (қапшықтар) (СРР), 1000мл-2 дана. 16. Ауа жинауға арналған контейнер (қапшық)/ОТП, 1000мл 17. "Syslock" типті сақтандырғышы бар 16G донор инесі 18. Қырылдауық қысқышы - 2 дана 19. Антикоагулянт тамшылатқышы 20. Бактериялық сүзгіш, 0,2 мкм 21. Сырғымалы қысқышымен, тромбоциттер сынамасын алуға арналған ампулалар – 2 дана.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Тромбоциттерге арналған контейнер ыдыстары TF Satijn 3224 үлбірінен жасалған. Жүйе магистральдары созылғыш мөлдір ПВХ-дан жасалған және және дәнекерлегіштердің барлық түрлерінде герметикалануы мүмкін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немесе стандартты тромбоциттерді жинауға арналған бір реттік жүйе, стерильді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131 433,80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бөлшектерге арналған бір реттік респираторлар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дәрежесі: Қауіптілігі төмен деңгейдегі қатты және су негізіндегі аэрозольдерден қорғайтын респиратор маскасы Материалдар: Белдіктер: латекске тән тоқылған таңғыштар Мұрын қысқышы: мырышпен өңделген болат Сүзгі қабаты: полипропилен Клапан: полипропилен Клапан мембранасы: TPI Парафинді сүзгі пенетрациясы: 0,40% - шегі &lt; 6% Тыныс алу кедергісі: 0,885 миллибар - шегі &lt; 2,4 миллибар Дем шығару кедергісі: 1,145 миллибар - шегі &lt; 3 миллибар Жұмыс орнындағы әсердің максималды шегі.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бөлшектерге арналған бір реттік респираторлар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1 055,86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2 мл ақ қақпағы бар қоспаларсыз AVATUBE бір реттік стерильді вакуумдық пробиркалар.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2 мл ақ қақпағы бар қоспаларсыз AVATUBE бір реттік стерильді вакуумдық пробиркалар.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қоспаларсыз, көлемі 4 мл ақ қақпағы бар AVATUBE бір реттік стерильді вакуумдық пробиркалар.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қоспаларсыз, көлемі 4 мл ақ қақпағы бар AVATUBE бір реттік стерильді вакуумдық пробиркалар.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К3 ЭДТА-мен (ЭДТА үш калий тұзы) гематологиялық зерттеулерге арналған, күлгін қақпақты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К3 ЭДТА-мен (ЭДТА үш калий тұзы) гематологиялық зерттеулерге арналған, күлгін қақпақты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алуға және сақтауға арналған AVATUBE бір реттік стерильді вакуумдық түтіктері, гематологиялық зерттеулерге арналған К2 ЭДТА (ЭДТА Қос калий тұзы), Ашық-күлгін қақпағы 1 мл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алуға және сақтауға арналған AVATUBE бір реттік стерильді вакуумдық түтіктері, гематологиялық зерттеулерге арналған К2 ЭДТА (ЭДТА Қос калий тұзы), Ашық-күлгін қақпағы 1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алуға және сақтауға арналған AVATUBE бір реттік стерильді вакуумдық түтіктері, гематологиялық зерттеулерге арналған К2 ЭДТА (ЭДТА Қос калий тұзы), ашық күлгін қақпағы 2 мл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алуға және сақтауға арналған AVATUBE бір реттік стерильді вакуумдық түтіктері, гематологиялық зерттеулерге арналған К2 ЭДТА (ЭДТА Қос калий тұзы), ашық күлгін қақпағы 2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қоспаларсыз, көлемі 6 мл ақ қақпағы бар AVATUBE бір реттік стерильді вакуумдық пробиркалар.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қоспаларсыз, көлемі 6 мл ақ қақпағы бар AVATUBE бір реттік стерильді вакуумдық пробиркалар.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қоспаларсыз, ақ қақпақты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қоспаларсыз, ақ қақпақты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К3 ЭДТА (үшкалийлік тұзы)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p>
          <w:p>
            <w:pPr>
              <w:spacing w:after="20"/>
              <w:ind w:left="20"/>
              <w:jc w:val="both"/>
            </w:pPr>
            <w:r>
              <w:rPr>
                <w:rFonts w:ascii="Times New Roman"/>
                <w:b w:val="false"/>
                <w:i w:val="false"/>
                <w:color w:val="000000"/>
                <w:sz w:val="20"/>
              </w:rPr>
              <w:t>
Пробирканың құрамында 1 мл қанға 1,2-2 мг этилендиаминтетрасіркесу қышқылының екі калийлік тұз бар.</w:t>
            </w:r>
          </w:p>
          <w:p>
            <w:pPr>
              <w:spacing w:after="20"/>
              <w:ind w:left="20"/>
              <w:jc w:val="both"/>
            </w:pPr>
            <w:r>
              <w:rPr>
                <w:rFonts w:ascii="Times New Roman"/>
                <w:b w:val="false"/>
                <w:i w:val="false"/>
                <w:color w:val="000000"/>
                <w:sz w:val="20"/>
              </w:rPr>
              <w:t>
Пробирканың типі: 13х75мм</w:t>
            </w:r>
          </w:p>
          <w:p>
            <w:pPr>
              <w:spacing w:after="20"/>
              <w:ind w:left="20"/>
              <w:jc w:val="both"/>
            </w:pPr>
            <w:r>
              <w:rPr>
                <w:rFonts w:ascii="Times New Roman"/>
                <w:b w:val="false"/>
                <w:i w:val="false"/>
                <w:color w:val="000000"/>
                <w:sz w:val="20"/>
              </w:rPr>
              <w:t>
Үлгінің стандартты көлемі (мл):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2 мл К3 ЭДТА (үшкалийлік тұзы) қақпағы бар гематологиялық зерттеулер үшін AVATUBE бір реттік стерильді вакуумдық пробиркалар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p>
          <w:p>
            <w:pPr>
              <w:spacing w:after="20"/>
              <w:ind w:left="20"/>
              <w:jc w:val="both"/>
            </w:pPr>
            <w:r>
              <w:rPr>
                <w:rFonts w:ascii="Times New Roman"/>
                <w:b w:val="false"/>
                <w:i w:val="false"/>
                <w:color w:val="000000"/>
                <w:sz w:val="20"/>
              </w:rPr>
              <w:t>
Пробиркалардың құрамында қоспа жоқ.</w:t>
            </w:r>
          </w:p>
          <w:p>
            <w:pPr>
              <w:spacing w:after="20"/>
              <w:ind w:left="20"/>
              <w:jc w:val="both"/>
            </w:pPr>
            <w:r>
              <w:rPr>
                <w:rFonts w:ascii="Times New Roman"/>
                <w:b w:val="false"/>
                <w:i w:val="false"/>
                <w:color w:val="000000"/>
                <w:sz w:val="20"/>
              </w:rPr>
              <w:t>
Пробирканың типі:16х100мм</w:t>
            </w:r>
          </w:p>
          <w:p>
            <w:pPr>
              <w:spacing w:after="20"/>
              <w:ind w:left="20"/>
              <w:jc w:val="both"/>
            </w:pPr>
            <w:r>
              <w:rPr>
                <w:rFonts w:ascii="Times New Roman"/>
                <w:b w:val="false"/>
                <w:i w:val="false"/>
                <w:color w:val="000000"/>
                <w:sz w:val="20"/>
              </w:rPr>
              <w:t>
Үлгінің стандартты көлемі (мл):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3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p>
          <w:p>
            <w:pPr>
              <w:spacing w:after="20"/>
              <w:ind w:left="20"/>
              <w:jc w:val="both"/>
            </w:pPr>
            <w:r>
              <w:rPr>
                <w:rFonts w:ascii="Times New Roman"/>
                <w:b w:val="false"/>
                <w:i w:val="false"/>
                <w:color w:val="000000"/>
                <w:sz w:val="20"/>
              </w:rPr>
              <w:t>
Пробирканың құрамында этилендиаминтетра-сірке қышқылының екі калийлі тұзы 1 мл қанға 1,2-2 мг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1 мл К3 ЭДТА (ЭДТА екікалийлік тұзы) ашық-күлгін қақпағы бар гематологиялық зерттеулер үшін AVATUBE бір реттік стерильді вакуумдық пробиркалар.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гематологиялық зерттеулерге арналған К3 ЭДТА (үшкалийлік тұзы) қақпағы бар гематологиялық зерттеулер (күлгін қақпақпен, көлемі 6 мл)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p>
          <w:p>
            <w:pPr>
              <w:spacing w:after="20"/>
              <w:ind w:left="20"/>
              <w:jc w:val="both"/>
            </w:pPr>
            <w:r>
              <w:rPr>
                <w:rFonts w:ascii="Times New Roman"/>
                <w:b w:val="false"/>
                <w:i w:val="false"/>
                <w:color w:val="000000"/>
                <w:sz w:val="20"/>
              </w:rPr>
              <w:t>
Пробирканың құрамында 1 мл қанға 1,2-2 мг этилендиаминтетрасіркесу қышқылының екі калийлік тұз бар.</w:t>
            </w:r>
          </w:p>
          <w:p>
            <w:pPr>
              <w:spacing w:after="20"/>
              <w:ind w:left="20"/>
              <w:jc w:val="both"/>
            </w:pPr>
            <w:r>
              <w:rPr>
                <w:rFonts w:ascii="Times New Roman"/>
                <w:b w:val="false"/>
                <w:i w:val="false"/>
                <w:color w:val="000000"/>
                <w:sz w:val="20"/>
              </w:rPr>
              <w:t>
Пробирканың типі: 13х100мм</w:t>
            </w:r>
          </w:p>
          <w:p>
            <w:pPr>
              <w:spacing w:after="20"/>
              <w:ind w:left="20"/>
              <w:jc w:val="both"/>
            </w:pPr>
            <w:r>
              <w:rPr>
                <w:rFonts w:ascii="Times New Roman"/>
                <w:b w:val="false"/>
                <w:i w:val="false"/>
                <w:color w:val="000000"/>
                <w:sz w:val="20"/>
              </w:rPr>
              <w:t>
Үлгінің стандартты көлемі (мл):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гематологиялық зерттеулерге арналған К3 ЭДТА (үшкалийлік тұзы) қақпағы бар гематологиялық зерттеулер (күлгін қақпақпен, көлемі 6 мл) үшін AVATUBE бір реттік стерильді вакуумдық пробиркалар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3,8% (1:9) натрий цитратымен гемостаз жүйесін зерттеуге арналған, көгілдір қақпақты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3,8% (1:9) натрий цитратымен гемостаз жүйесін зерттеуге арналған, көгілдір қақпақты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p>
          <w:p>
            <w:pPr>
              <w:spacing w:after="20"/>
              <w:ind w:left="20"/>
              <w:jc w:val="both"/>
            </w:pPr>
            <w:r>
              <w:rPr>
                <w:rFonts w:ascii="Times New Roman"/>
                <w:b w:val="false"/>
                <w:i w:val="false"/>
                <w:color w:val="000000"/>
                <w:sz w:val="20"/>
              </w:rPr>
              <w:t>
Пробирканың құрамында 1 мл қанға 1,2-2 мг этилендиаминтетрасіркесу қышқылының екі калийлік тұз бар.</w:t>
            </w:r>
          </w:p>
          <w:p>
            <w:pPr>
              <w:spacing w:after="20"/>
              <w:ind w:left="20"/>
              <w:jc w:val="both"/>
            </w:pPr>
            <w:r>
              <w:rPr>
                <w:rFonts w:ascii="Times New Roman"/>
                <w:b w:val="false"/>
                <w:i w:val="false"/>
                <w:color w:val="000000"/>
                <w:sz w:val="20"/>
              </w:rPr>
              <w:t>
Пробирканың типі: 13х75мм</w:t>
            </w:r>
          </w:p>
          <w:p>
            <w:pPr>
              <w:spacing w:after="20"/>
              <w:ind w:left="20"/>
              <w:jc w:val="both"/>
            </w:pPr>
            <w:r>
              <w:rPr>
                <w:rFonts w:ascii="Times New Roman"/>
                <w:b w:val="false"/>
                <w:i w:val="false"/>
                <w:color w:val="000000"/>
                <w:sz w:val="20"/>
              </w:rPr>
              <w:t>
Үлгінің стандартты көлемі (мл):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4 мл К2 ЭДТА (ЭДТА екікалийлік тұзы) ашық-күлгін қақпағы бар гематологиялық зерттеулер үшін AVATUBE бір реттік стерильді вакуумдық пробиркалар.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3,8% (1:4) натрий цитратымен Панченков әдісі бойынша ЭШЖ-ны анықтауға арналған, қара қақпақты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3,8% (1:4) натрий цитратымен Панченков әдісі бойынша ЭШЖ-ны анықтауға арналған, қара қақпақты, 2,4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ұю активаторы мен сарысу бөлуге арналған гелі бар, сары қақпақты өлшемі 3,5 мл бір реттік стерильді AVATUBE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p>
          <w:p>
            <w:pPr>
              <w:spacing w:after="20"/>
              <w:ind w:left="20"/>
              <w:jc w:val="both"/>
            </w:pPr>
            <w:r>
              <w:rPr>
                <w:rFonts w:ascii="Times New Roman"/>
                <w:b w:val="false"/>
                <w:i w:val="false"/>
                <w:color w:val="000000"/>
                <w:sz w:val="20"/>
              </w:rPr>
              <w:t>
Пробирканың түбінде жоғары сапалы инертті олефин гелі бар. Пробирканың ішкі қабырғалары құрғақ ұю активаторымен жабылған (SiO2 - кремний диоксиді),</w:t>
            </w:r>
          </w:p>
          <w:p>
            <w:pPr>
              <w:spacing w:after="20"/>
              <w:ind w:left="20"/>
              <w:jc w:val="both"/>
            </w:pPr>
            <w:r>
              <w:rPr>
                <w:rFonts w:ascii="Times New Roman"/>
                <w:b w:val="false"/>
                <w:i w:val="false"/>
                <w:color w:val="000000"/>
                <w:sz w:val="20"/>
              </w:rPr>
              <w:t>
Пробирканың типі: 13х75мм</w:t>
            </w:r>
          </w:p>
          <w:p>
            <w:pPr>
              <w:spacing w:after="20"/>
              <w:ind w:left="20"/>
              <w:jc w:val="both"/>
            </w:pPr>
            <w:r>
              <w:rPr>
                <w:rFonts w:ascii="Times New Roman"/>
                <w:b w:val="false"/>
                <w:i w:val="false"/>
                <w:color w:val="000000"/>
                <w:sz w:val="20"/>
              </w:rPr>
              <w:t>
Үлгінің стандартты көлемі (мл): 3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ұю активаторы мен сарысу бөлуге арналған гелі бар, сары қақпақты өлшемі 3,5 мл бір реттік стерильді AVATUBE вакуумдық пробиркалар,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Пробиркалардың ішкі қабырғасы ұюдың құрғақ белсендіргішімен қапталған (SiO2 – кремнийдің қостотығы),</w:t>
            </w:r>
          </w:p>
          <w:p>
            <w:pPr>
              <w:spacing w:after="20"/>
              <w:ind w:left="20"/>
              <w:jc w:val="both"/>
            </w:pPr>
            <w:r>
              <w:rPr>
                <w:rFonts w:ascii="Times New Roman"/>
                <w:b w:val="false"/>
                <w:i w:val="false"/>
                <w:color w:val="000000"/>
                <w:sz w:val="20"/>
              </w:rPr>
              <w:t>
Пробирканың типі: 13х75мм</w:t>
            </w:r>
          </w:p>
          <w:p>
            <w:pPr>
              <w:spacing w:after="20"/>
              <w:ind w:left="20"/>
              <w:jc w:val="both"/>
            </w:pPr>
            <w:r>
              <w:rPr>
                <w:rFonts w:ascii="Times New Roman"/>
                <w:b w:val="false"/>
                <w:i w:val="false"/>
                <w:color w:val="000000"/>
                <w:sz w:val="20"/>
              </w:rPr>
              <w:t>
Үлгінің стандартты көлемі (мл):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қызыл қақпақты, көлемі 4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алуға және сақтауға арналған бір реттік стерильді AVATUBE вакуумдық түтіктері, ұю активаторы бар, қызыл қақпағы 6 мл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алуға және сақтауға арналған бір реттік стерильді AVATUBE вакуумдық түтіктері, ұю активаторы бар, қызыл қақпағы 6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алуға және сақтауға арналған AVATUBE бір реттік стерильді вакуумдық түтіктері, гематологиялық зерттеулерге арналған К3 ЭДТА (үш калий тұзы), күлгін қақпағы 3 мл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алуға және сақтауға арналған AVATUBE бір реттік стерильді вакуумдық түтіктері, гематологиялық зерттеулерге арналған К3 ЭДТА (үш калий тұзы), күлгін қақпағы 3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және сарысуды бөлуге арналған гельмен, сары қақпақты, 5 мл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және сарысуды бөлуге арналған гельмен, сары қақпақты, 5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3,2% (1:9) натрий цитратымен гемостаз жүйесін зерттеуге арналған, ашық көгілдір қақпақты, 2 мл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3,2% (1:9) натрий цитратымен гемостаз жүйесін зерттеуге арналған, ашық көгілдір қақпақты, 2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қан ұюын белсендіргішпен көлемі 9 мл қызыл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түбінің құрамында жоғары сапалы инертті олефиндік гель бар. Пробиркалардың ішкі қабырғасы ұюдың құрғақ белсендіргішімен қапталған (SiO2 – кремнийдің қостотығы),</w:t>
            </w:r>
          </w:p>
          <w:p>
            <w:pPr>
              <w:spacing w:after="20"/>
              <w:ind w:left="20"/>
              <w:jc w:val="both"/>
            </w:pPr>
            <w:r>
              <w:rPr>
                <w:rFonts w:ascii="Times New Roman"/>
                <w:b w:val="false"/>
                <w:i w:val="false"/>
                <w:color w:val="000000"/>
                <w:sz w:val="20"/>
              </w:rPr>
              <w:t>
Пробирканың типі: 16х100мм</w:t>
            </w:r>
          </w:p>
          <w:p>
            <w:pPr>
              <w:spacing w:after="20"/>
              <w:ind w:left="20"/>
              <w:jc w:val="both"/>
            </w:pPr>
            <w:r>
              <w:rPr>
                <w:rFonts w:ascii="Times New Roman"/>
                <w:b w:val="false"/>
                <w:i w:val="false"/>
                <w:color w:val="000000"/>
                <w:sz w:val="20"/>
              </w:rPr>
              <w:t>
Үлгінің стандартты көлемі (мл):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қан ұюын белсендіргішпен көлемі 9 мл қызыл қақпағы бар AVATUBE бір реттік стерильді вакуумдық пробиркалар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натрий цитратымен 3,2% (1:9) қан сарысуын жинауға және сақтауға арналған, плазма алуға арналған, көлемі 3 мл К2 ЭДТА (ЭДТА екікалийлік тұзы) ашық-көгілдір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p>
          <w:p>
            <w:pPr>
              <w:spacing w:after="20"/>
              <w:ind w:left="20"/>
              <w:jc w:val="both"/>
            </w:pPr>
            <w:r>
              <w:rPr>
                <w:rFonts w:ascii="Times New Roman"/>
                <w:b w:val="false"/>
                <w:i w:val="false"/>
                <w:color w:val="000000"/>
                <w:sz w:val="20"/>
              </w:rPr>
              <w:t>
Пробирканың құрамында 3.2% натрий цитраты (0.109 моль/л) бар. Қан мен реагенттің арақатынасы 9:1.</w:t>
            </w:r>
          </w:p>
          <w:p>
            <w:pPr>
              <w:spacing w:after="20"/>
              <w:ind w:left="20"/>
              <w:jc w:val="both"/>
            </w:pPr>
            <w:r>
              <w:rPr>
                <w:rFonts w:ascii="Times New Roman"/>
                <w:b w:val="false"/>
                <w:i w:val="false"/>
                <w:color w:val="000000"/>
                <w:sz w:val="20"/>
              </w:rPr>
              <w:t>
Пробирканың типі: 13х75мм</w:t>
            </w:r>
          </w:p>
          <w:p>
            <w:pPr>
              <w:spacing w:after="20"/>
              <w:ind w:left="20"/>
              <w:jc w:val="both"/>
            </w:pPr>
            <w:r>
              <w:rPr>
                <w:rFonts w:ascii="Times New Roman"/>
                <w:b w:val="false"/>
                <w:i w:val="false"/>
                <w:color w:val="000000"/>
                <w:sz w:val="20"/>
              </w:rPr>
              <w:t>
Үлгінің стандартты көлемі (мл):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натрий цитратымен 3,2% (1:9) қан сарысуын жинауға және сақтауға арналған, плазма алуға арналған, көлемі 3 мл К2 ЭДТА (ЭДТА екікалийлік тұзы) ашық-көгілдір қақпағы бар гематологиялық зерттеулер үшін AVATUBE бір реттік стерильді вакуумдық пробиркалар.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плазманы алу үшін гемостаз жүйесін зерттеу үшін 3,8% (1:9) натрий цитратымен көлемі 5 мл көгілдір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p>
          <w:p>
            <w:pPr>
              <w:spacing w:after="20"/>
              <w:ind w:left="20"/>
              <w:jc w:val="both"/>
            </w:pPr>
            <w:r>
              <w:rPr>
                <w:rFonts w:ascii="Times New Roman"/>
                <w:b w:val="false"/>
                <w:i w:val="false"/>
                <w:color w:val="000000"/>
                <w:sz w:val="20"/>
              </w:rPr>
              <w:t>
Пробиркаларды құрамында 3,8% натрий цитраты бар (0.129 моль/л).</w:t>
            </w:r>
          </w:p>
          <w:p>
            <w:pPr>
              <w:spacing w:after="20"/>
              <w:ind w:left="20"/>
              <w:jc w:val="both"/>
            </w:pPr>
            <w:r>
              <w:rPr>
                <w:rFonts w:ascii="Times New Roman"/>
                <w:b w:val="false"/>
                <w:i w:val="false"/>
                <w:color w:val="000000"/>
                <w:sz w:val="20"/>
              </w:rPr>
              <w:t>
Пробирканың типі:13х100мм</w:t>
            </w:r>
          </w:p>
          <w:p>
            <w:pPr>
              <w:spacing w:after="20"/>
              <w:ind w:left="20"/>
              <w:jc w:val="both"/>
            </w:pPr>
            <w:r>
              <w:rPr>
                <w:rFonts w:ascii="Times New Roman"/>
                <w:b w:val="false"/>
                <w:i w:val="false"/>
                <w:color w:val="000000"/>
                <w:sz w:val="20"/>
              </w:rPr>
              <w:t>
Үлгінің стандартты көлемі (мл):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плазманы алу үшін гемостаз жүйесін зерттеу үшін 3,8% (1:9) натрий цитратымен көлемі 5 мл көгілдір қақпағы бар AVATUBE бір реттік стерильді вакуумдық пробиркалар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К2 ЭДТА (ЭДТА екікалийлік тұзы) ашық-күлгін қақпағы бар гематологиялық зерттеулер үшін AVATUBE бір реттік стерильді вакуумдық пробиркалар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К2 ЭДТА (ЭДТА екікалийлік тұзы) ашық-күлгін қақпағы бар гематологиялық зерттеулер үшін AVATUBE бір реттік стерильді вакуумдық пробиркалар, 8мл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К3 ЭДТА (үшкалийлік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p>
          <w:p>
            <w:pPr>
              <w:spacing w:after="20"/>
              <w:ind w:left="20"/>
              <w:jc w:val="both"/>
            </w:pPr>
            <w:r>
              <w:rPr>
                <w:rFonts w:ascii="Times New Roman"/>
                <w:b w:val="false"/>
                <w:i w:val="false"/>
                <w:color w:val="000000"/>
                <w:sz w:val="20"/>
              </w:rPr>
              <w:t>
Пробирканың құрамында 1 мл қанға 1,2-2 мг этилендиаминтетрасіркесу қышқылының екі калийлік тұз бар.</w:t>
            </w:r>
          </w:p>
          <w:p>
            <w:pPr>
              <w:spacing w:after="20"/>
              <w:ind w:left="20"/>
              <w:jc w:val="both"/>
            </w:pPr>
            <w:r>
              <w:rPr>
                <w:rFonts w:ascii="Times New Roman"/>
                <w:b w:val="false"/>
                <w:i w:val="false"/>
                <w:color w:val="000000"/>
                <w:sz w:val="20"/>
              </w:rPr>
              <w:t>
Пробирканың типі: 16х100мм</w:t>
            </w:r>
          </w:p>
          <w:p>
            <w:pPr>
              <w:spacing w:after="20"/>
              <w:ind w:left="20"/>
              <w:jc w:val="both"/>
            </w:pPr>
            <w:r>
              <w:rPr>
                <w:rFonts w:ascii="Times New Roman"/>
                <w:b w:val="false"/>
                <w:i w:val="false"/>
                <w:color w:val="000000"/>
                <w:sz w:val="20"/>
              </w:rPr>
              <w:t>
Үлгінің стандартты көлемі (мл):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К3 ЭДТА (үшкалийлік тұзы) ашық-күлгін қақпағы бар гематологиялық зерттеулер үшін AVATUBE бір реттік стерильді вакуумдық пробиркалар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p>
          <w:p>
            <w:pPr>
              <w:spacing w:after="20"/>
              <w:ind w:left="20"/>
              <w:jc w:val="both"/>
            </w:pPr>
            <w:r>
              <w:rPr>
                <w:rFonts w:ascii="Times New Roman"/>
                <w:b w:val="false"/>
                <w:i w:val="false"/>
                <w:color w:val="000000"/>
                <w:sz w:val="20"/>
              </w:rPr>
              <w:t>
Пробирканың құрамында 1 мл қанға 1,2-2 мг этилендиаминтетрасіркесу қышқылының екі калийлік тұз бар.</w:t>
            </w:r>
          </w:p>
          <w:p>
            <w:pPr>
              <w:spacing w:after="20"/>
              <w:ind w:left="20"/>
              <w:jc w:val="both"/>
            </w:pPr>
            <w:r>
              <w:rPr>
                <w:rFonts w:ascii="Times New Roman"/>
                <w:b w:val="false"/>
                <w:i w:val="false"/>
                <w:color w:val="000000"/>
                <w:sz w:val="20"/>
              </w:rPr>
              <w:t>
Пробирканың типі: 16х100мм.</w:t>
            </w:r>
          </w:p>
          <w:p>
            <w:pPr>
              <w:spacing w:after="20"/>
              <w:ind w:left="20"/>
              <w:jc w:val="both"/>
            </w:pPr>
            <w:r>
              <w:rPr>
                <w:rFonts w:ascii="Times New Roman"/>
                <w:b w:val="false"/>
                <w:i w:val="false"/>
                <w:color w:val="000000"/>
                <w:sz w:val="20"/>
              </w:rPr>
              <w:t>
Үлгінің стандартты көлемі (мл):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6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p>
          <w:p>
            <w:pPr>
              <w:spacing w:after="20"/>
              <w:ind w:left="20"/>
              <w:jc w:val="both"/>
            </w:pPr>
            <w:r>
              <w:rPr>
                <w:rFonts w:ascii="Times New Roman"/>
                <w:b w:val="false"/>
                <w:i w:val="false"/>
                <w:color w:val="000000"/>
                <w:sz w:val="20"/>
              </w:rPr>
              <w:t>
Пробирканың құрамында 1 мл қанға 1,2-2 мг этилендиаминтетрасіркесу қышқылының екі калийлік тұз бар.</w:t>
            </w:r>
          </w:p>
          <w:p>
            <w:pPr>
              <w:spacing w:after="20"/>
              <w:ind w:left="20"/>
              <w:jc w:val="both"/>
            </w:pPr>
            <w:r>
              <w:rPr>
                <w:rFonts w:ascii="Times New Roman"/>
                <w:b w:val="false"/>
                <w:i w:val="false"/>
                <w:color w:val="000000"/>
                <w:sz w:val="20"/>
              </w:rPr>
              <w:t>
Пробирканың типі: 13х100мм</w:t>
            </w:r>
          </w:p>
          <w:p>
            <w:pPr>
              <w:spacing w:after="20"/>
              <w:ind w:left="20"/>
              <w:jc w:val="both"/>
            </w:pPr>
            <w:r>
              <w:rPr>
                <w:rFonts w:ascii="Times New Roman"/>
                <w:b w:val="false"/>
                <w:i w:val="false"/>
                <w:color w:val="000000"/>
                <w:sz w:val="20"/>
              </w:rPr>
              <w:t>
Үлгінің стандартты көлемі (мл):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6 мл К2 ЭДТА (ЭДТА екікалийлік тұзы) ашық-күлгін қақпағы бар гематологиялық зерттеулер үшін AVATUBE бір реттік стерильді вакуумдық пробиркалар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3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p>
          <w:p>
            <w:pPr>
              <w:spacing w:after="20"/>
              <w:ind w:left="20"/>
              <w:jc w:val="both"/>
            </w:pPr>
            <w:r>
              <w:rPr>
                <w:rFonts w:ascii="Times New Roman"/>
                <w:b w:val="false"/>
                <w:i w:val="false"/>
                <w:color w:val="000000"/>
                <w:sz w:val="20"/>
              </w:rPr>
              <w:t>
Пробирканың құрамында этилендиаминтетра-сірке қышқылының екі калийлі тұзы 1 мл қанға 1,2-2 мг бар</w:t>
            </w:r>
          </w:p>
          <w:p>
            <w:pPr>
              <w:spacing w:after="20"/>
              <w:ind w:left="20"/>
              <w:jc w:val="both"/>
            </w:pPr>
            <w:r>
              <w:rPr>
                <w:rFonts w:ascii="Times New Roman"/>
                <w:b w:val="false"/>
                <w:i w:val="false"/>
                <w:color w:val="000000"/>
                <w:sz w:val="20"/>
              </w:rPr>
              <w:t>
Пробирканың типі: 13х75мм</w:t>
            </w:r>
          </w:p>
          <w:p>
            <w:pPr>
              <w:spacing w:after="20"/>
              <w:ind w:left="20"/>
              <w:jc w:val="both"/>
            </w:pPr>
            <w:r>
              <w:rPr>
                <w:rFonts w:ascii="Times New Roman"/>
                <w:b w:val="false"/>
                <w:i w:val="false"/>
                <w:color w:val="000000"/>
                <w:sz w:val="20"/>
              </w:rPr>
              <w:t>
Үлгінің стандартты көлемі (мл):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3 мл К2 ЭДТА (ЭДТА екікалийлік тұзы) ашық-күлгін қақпағы бар гематологиялық зерттеулер үшін AVATUBE бір реттік стерильді вакуумдық пробиркалар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ұю активаторы бар, қызыл қақпақты өлшемі 8 мл бір реттік стерильді AVATUBE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p>
          <w:p>
            <w:pPr>
              <w:spacing w:after="20"/>
              <w:ind w:left="20"/>
              <w:jc w:val="both"/>
            </w:pPr>
            <w:r>
              <w:rPr>
                <w:rFonts w:ascii="Times New Roman"/>
                <w:b w:val="false"/>
                <w:i w:val="false"/>
                <w:color w:val="000000"/>
                <w:sz w:val="20"/>
              </w:rPr>
              <w:t>
Пробирканың түбінде жоғары сапалы инертті олефин гелі бар. Пробирканың ішкі қабырғалары құрғақ ұю активаторымен жабылған (SiO2 - кремний диоксиді),</w:t>
            </w:r>
          </w:p>
          <w:p>
            <w:pPr>
              <w:spacing w:after="20"/>
              <w:ind w:left="20"/>
              <w:jc w:val="both"/>
            </w:pPr>
            <w:r>
              <w:rPr>
                <w:rFonts w:ascii="Times New Roman"/>
                <w:b w:val="false"/>
                <w:i w:val="false"/>
                <w:color w:val="000000"/>
                <w:sz w:val="20"/>
              </w:rPr>
              <w:t>
Пробирканың типі: 16х100мм</w:t>
            </w:r>
          </w:p>
          <w:p>
            <w:pPr>
              <w:spacing w:after="20"/>
              <w:ind w:left="20"/>
              <w:jc w:val="both"/>
            </w:pPr>
            <w:r>
              <w:rPr>
                <w:rFonts w:ascii="Times New Roman"/>
                <w:b w:val="false"/>
                <w:i w:val="false"/>
                <w:color w:val="000000"/>
                <w:sz w:val="20"/>
              </w:rPr>
              <w:t>
Үлгінің стандартты көлемі (мл):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ұю активаторы бар, қызыл қақпақты өлшемі 8 мл бір реттік стерильді AVATUBE вакуумдық пробиркалар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1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p>
          <w:p>
            <w:pPr>
              <w:spacing w:after="20"/>
              <w:ind w:left="20"/>
              <w:jc w:val="both"/>
            </w:pPr>
            <w:r>
              <w:rPr>
                <w:rFonts w:ascii="Times New Roman"/>
                <w:b w:val="false"/>
                <w:i w:val="false"/>
                <w:color w:val="000000"/>
                <w:sz w:val="20"/>
              </w:rPr>
              <w:t>
Пробирканың түбінде жоғары сапалы инертті олефин гелі бар. Пробирканың ішкі қабырғалары құрғақ ұю активаторымен (SiO2 – кремнийдің қостотығы) жабылған</w:t>
            </w:r>
          </w:p>
          <w:p>
            <w:pPr>
              <w:spacing w:after="20"/>
              <w:ind w:left="20"/>
              <w:jc w:val="both"/>
            </w:pPr>
            <w:r>
              <w:rPr>
                <w:rFonts w:ascii="Times New Roman"/>
                <w:b w:val="false"/>
                <w:i w:val="false"/>
                <w:color w:val="000000"/>
                <w:sz w:val="20"/>
              </w:rPr>
              <w:t>
Пробирканың типі: 13х75мм</w:t>
            </w:r>
          </w:p>
          <w:p>
            <w:pPr>
              <w:spacing w:after="20"/>
              <w:ind w:left="20"/>
              <w:jc w:val="both"/>
            </w:pPr>
            <w:r>
              <w:rPr>
                <w:rFonts w:ascii="Times New Roman"/>
                <w:b w:val="false"/>
                <w:i w:val="false"/>
                <w:color w:val="000000"/>
                <w:sz w:val="20"/>
              </w:rPr>
              <w:t>
Үлгінің стандартты көлемі (мл):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қызыл қақпақты, көлемі 1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3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p>
          <w:p>
            <w:pPr>
              <w:spacing w:after="20"/>
              <w:ind w:left="20"/>
              <w:jc w:val="both"/>
            </w:pPr>
            <w:r>
              <w:rPr>
                <w:rFonts w:ascii="Times New Roman"/>
                <w:b w:val="false"/>
                <w:i w:val="false"/>
                <w:color w:val="000000"/>
                <w:sz w:val="20"/>
              </w:rPr>
              <w:t>
Пробирканың құрамында литий гепаринінің реагенті бар.</w:t>
            </w:r>
          </w:p>
          <w:p>
            <w:pPr>
              <w:spacing w:after="20"/>
              <w:ind w:left="20"/>
              <w:jc w:val="both"/>
            </w:pPr>
            <w:r>
              <w:rPr>
                <w:rFonts w:ascii="Times New Roman"/>
                <w:b w:val="false"/>
                <w:i w:val="false"/>
                <w:color w:val="000000"/>
                <w:sz w:val="20"/>
              </w:rPr>
              <w:t>
Пробирканың типі: 13х75мм</w:t>
            </w:r>
          </w:p>
          <w:p>
            <w:pPr>
              <w:spacing w:after="20"/>
              <w:ind w:left="20"/>
              <w:jc w:val="both"/>
            </w:pPr>
            <w:r>
              <w:rPr>
                <w:rFonts w:ascii="Times New Roman"/>
                <w:b w:val="false"/>
                <w:i w:val="false"/>
                <w:color w:val="000000"/>
                <w:sz w:val="20"/>
              </w:rPr>
              <w:t>
Үлгінің стандартты көлемі (мл):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литий гепаринімен плазманы алуға арналған, жасыл қақпақты, көлемі 3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қан ұюын белсендіргішпен және сарысуды бөлуге арналған гельмен, көлемі 8 мл сары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түбінің құрамында жоғары сапалы инертті олефиндік гель бар. Пробиркалардың ішкі қабырғасы ұюдың құрғақ белсендіргішімен қапталған (SiO2 – кремнийдің қостотығы),</w:t>
            </w:r>
          </w:p>
          <w:p>
            <w:pPr>
              <w:spacing w:after="20"/>
              <w:ind w:left="20"/>
              <w:jc w:val="both"/>
            </w:pPr>
            <w:r>
              <w:rPr>
                <w:rFonts w:ascii="Times New Roman"/>
                <w:b w:val="false"/>
                <w:i w:val="false"/>
                <w:color w:val="000000"/>
                <w:sz w:val="20"/>
              </w:rPr>
              <w:t>
Пробирканың типі: 16х100мм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қан ұюын белсендіргішпен және сарысуды бөлуге арналған гельмен, көлемі 8 мл сары қақпағы бар AVATUBE бір реттік стерильді вакуумдық пробиркалар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иммуногематология мен плазманың жасушаларын ұзақ сақтауға арналған ACD/CPDA жүйесімен, ашық сары қақпақты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иммуногематология мен плазманың жасушаларын ұзақ сақтауға арналған ACD/CPDA жүйесімен, ашық сары қақпақты, 6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 Резеңке тығын бутилкаучуктен жасалған, геможұқтырмайтын репеллентпен силикондалған.</w:t>
            </w:r>
          </w:p>
          <w:p>
            <w:pPr>
              <w:spacing w:after="20"/>
              <w:ind w:left="20"/>
              <w:jc w:val="both"/>
            </w:pPr>
            <w:r>
              <w:rPr>
                <w:rFonts w:ascii="Times New Roman"/>
                <w:b w:val="false"/>
                <w:i w:val="false"/>
                <w:color w:val="000000"/>
                <w:sz w:val="20"/>
              </w:rPr>
              <w:t>
Пробиркалардың құрамында литий гепариннің реагенті бар</w:t>
            </w:r>
          </w:p>
          <w:p>
            <w:pPr>
              <w:spacing w:after="20"/>
              <w:ind w:left="20"/>
              <w:jc w:val="both"/>
            </w:pPr>
            <w:r>
              <w:rPr>
                <w:rFonts w:ascii="Times New Roman"/>
                <w:b w:val="false"/>
                <w:i w:val="false"/>
                <w:color w:val="000000"/>
                <w:sz w:val="20"/>
              </w:rPr>
              <w:t>
Пробирканың типі: 13х100мм</w:t>
            </w:r>
          </w:p>
          <w:p>
            <w:pPr>
              <w:spacing w:after="20"/>
              <w:ind w:left="20"/>
              <w:jc w:val="both"/>
            </w:pPr>
            <w:r>
              <w:rPr>
                <w:rFonts w:ascii="Times New Roman"/>
                <w:b w:val="false"/>
                <w:i w:val="false"/>
                <w:color w:val="000000"/>
                <w:sz w:val="20"/>
              </w:rPr>
              <w:t>
Үлгінің стандартты көлемі (мл):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6 мл жасыл қақпағы бар AVATUBE бір реттік стерильді вакуумдық пробиркалар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Пробиркалардың құрамында литий гепариннің реагенті бар</w:t>
            </w:r>
          </w:p>
          <w:p>
            <w:pPr>
              <w:spacing w:after="20"/>
              <w:ind w:left="20"/>
              <w:jc w:val="both"/>
            </w:pPr>
            <w:r>
              <w:rPr>
                <w:rFonts w:ascii="Times New Roman"/>
                <w:b w:val="false"/>
                <w:i w:val="false"/>
                <w:color w:val="000000"/>
                <w:sz w:val="20"/>
              </w:rPr>
              <w:t>
Пробирканың типі: 16х100мм</w:t>
            </w:r>
          </w:p>
          <w:p>
            <w:pPr>
              <w:spacing w:after="20"/>
              <w:ind w:left="20"/>
              <w:jc w:val="both"/>
            </w:pPr>
            <w:r>
              <w:rPr>
                <w:rFonts w:ascii="Times New Roman"/>
                <w:b w:val="false"/>
                <w:i w:val="false"/>
                <w:color w:val="000000"/>
                <w:sz w:val="20"/>
              </w:rPr>
              <w:t>
Үлгінің стандартты көлемі (мл):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плазмадағы глюкозаны өлшеуге арналған натрий фториді және калий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плазмадағы глюкозаны өлшеуге арналған натрий фториді және калий, 3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Пробиркалардың ішкі қабырғасы ұюдың құрғақ белсендіргішімен қапталған (SiO2 – кремнийдің қостотығы),</w:t>
            </w:r>
          </w:p>
          <w:p>
            <w:pPr>
              <w:spacing w:after="20"/>
              <w:ind w:left="20"/>
              <w:jc w:val="both"/>
            </w:pPr>
            <w:r>
              <w:rPr>
                <w:rFonts w:ascii="Times New Roman"/>
                <w:b w:val="false"/>
                <w:i w:val="false"/>
                <w:color w:val="000000"/>
                <w:sz w:val="20"/>
              </w:rPr>
              <w:t>
Пробирканың типі: 13х75мм</w:t>
            </w:r>
          </w:p>
          <w:p>
            <w:pPr>
              <w:spacing w:after="20"/>
              <w:ind w:left="20"/>
              <w:jc w:val="both"/>
            </w:pPr>
            <w:r>
              <w:rPr>
                <w:rFonts w:ascii="Times New Roman"/>
                <w:b w:val="false"/>
                <w:i w:val="false"/>
                <w:color w:val="000000"/>
                <w:sz w:val="20"/>
              </w:rPr>
              <w:t>
Үлгінің стандартты көлемі (мл):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2 мл қызыл қақпағы бар AVATUBE бір реттік стерильді вакуумдық пробиркалар.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қызыл қақпақты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қызыл қақпақты, 3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p>
          <w:p>
            <w:pPr>
              <w:spacing w:after="20"/>
              <w:ind w:left="20"/>
              <w:jc w:val="both"/>
            </w:pPr>
            <w:r>
              <w:rPr>
                <w:rFonts w:ascii="Times New Roman"/>
                <w:b w:val="false"/>
                <w:i w:val="false"/>
                <w:color w:val="000000"/>
                <w:sz w:val="20"/>
              </w:rPr>
              <w:t>
Пробиркалардың құрамында литий гепариннің реагенті бар</w:t>
            </w:r>
          </w:p>
          <w:p>
            <w:pPr>
              <w:spacing w:after="20"/>
              <w:ind w:left="20"/>
              <w:jc w:val="both"/>
            </w:pPr>
            <w:r>
              <w:rPr>
                <w:rFonts w:ascii="Times New Roman"/>
                <w:b w:val="false"/>
                <w:i w:val="false"/>
                <w:color w:val="000000"/>
                <w:sz w:val="20"/>
              </w:rPr>
              <w:t>
Пробирканың типі: 13х75мм</w:t>
            </w:r>
          </w:p>
          <w:p>
            <w:pPr>
              <w:spacing w:after="20"/>
              <w:ind w:left="20"/>
              <w:jc w:val="both"/>
            </w:pPr>
            <w:r>
              <w:rPr>
                <w:rFonts w:ascii="Times New Roman"/>
                <w:b w:val="false"/>
                <w:i w:val="false"/>
                <w:color w:val="000000"/>
                <w:sz w:val="20"/>
              </w:rPr>
              <w:t>
Үлгінің стандартты көлемі (мл):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2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Пробиркалардың құрамында литий гепариннің реагенті бар</w:t>
            </w:r>
          </w:p>
          <w:p>
            <w:pPr>
              <w:spacing w:after="20"/>
              <w:ind w:left="20"/>
              <w:jc w:val="both"/>
            </w:pPr>
            <w:r>
              <w:rPr>
                <w:rFonts w:ascii="Times New Roman"/>
                <w:b w:val="false"/>
                <w:i w:val="false"/>
                <w:color w:val="000000"/>
                <w:sz w:val="20"/>
              </w:rPr>
              <w:t>
Пробирканың типі: 13х75мм</w:t>
            </w:r>
          </w:p>
          <w:p>
            <w:pPr>
              <w:spacing w:after="20"/>
              <w:ind w:left="20"/>
              <w:jc w:val="both"/>
            </w:pPr>
            <w:r>
              <w:rPr>
                <w:rFonts w:ascii="Times New Roman"/>
                <w:b w:val="false"/>
                <w:i w:val="false"/>
                <w:color w:val="000000"/>
                <w:sz w:val="20"/>
              </w:rPr>
              <w:t>
Үлгінің стандартты көлемі (мл):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және сарысуды бөлуге арналған гельмен, сары қақпақты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және сарысуды бөлуге арналған гельмен, сары қақпақты, 1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литий гепаринімен плазманы алуға арналған, жасыл қақпақты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литий гепаринімен плазманы алуға арналған, жасыл қақпақты, 4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литий гепарині және гельмен плазманы алуға арналған, ашық жасыл қақпақты, 3 мл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литий гепарині және гельмен плазманы алуға арналған, ашық жасыл қақпақты, 3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p>
          <w:p>
            <w:pPr>
              <w:spacing w:after="20"/>
              <w:ind w:left="20"/>
              <w:jc w:val="both"/>
            </w:pPr>
            <w:r>
              <w:rPr>
                <w:rFonts w:ascii="Times New Roman"/>
                <w:b w:val="false"/>
                <w:i w:val="false"/>
                <w:color w:val="000000"/>
                <w:sz w:val="20"/>
              </w:rPr>
              <w:t>
Пробирканың түбінде жоғары сапалы инертті олефин гелі бар. Пробирканың ішкі қабырғалары құрғақ ұю активаторымен (SiO2 – кремнийдің қостотығы) жабылған.</w:t>
            </w:r>
          </w:p>
          <w:p>
            <w:pPr>
              <w:spacing w:after="20"/>
              <w:ind w:left="20"/>
              <w:jc w:val="both"/>
            </w:pPr>
            <w:r>
              <w:rPr>
                <w:rFonts w:ascii="Times New Roman"/>
                <w:b w:val="false"/>
                <w:i w:val="false"/>
                <w:color w:val="000000"/>
                <w:sz w:val="20"/>
              </w:rPr>
              <w:t>
Пробирканың типі: 13х75мм</w:t>
            </w:r>
          </w:p>
          <w:p>
            <w:pPr>
              <w:spacing w:after="20"/>
              <w:ind w:left="20"/>
              <w:jc w:val="both"/>
            </w:pPr>
            <w:r>
              <w:rPr>
                <w:rFonts w:ascii="Times New Roman"/>
                <w:b w:val="false"/>
                <w:i w:val="false"/>
                <w:color w:val="000000"/>
                <w:sz w:val="20"/>
              </w:rPr>
              <w:t>
Үлгінің стандартты көлемі (мл):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2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литий гепаринімен және плазманы алуға арналған гельмен көлемі 8 мл ашық-жасыл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p>
          <w:p>
            <w:pPr>
              <w:spacing w:after="20"/>
              <w:ind w:left="20"/>
              <w:jc w:val="both"/>
            </w:pPr>
            <w:r>
              <w:rPr>
                <w:rFonts w:ascii="Times New Roman"/>
                <w:b w:val="false"/>
                <w:i w:val="false"/>
                <w:color w:val="000000"/>
                <w:sz w:val="20"/>
              </w:rPr>
              <w:t>
Пробирканың түбінің құрамында жоғары сапалы инертті олефиндік гель бар. Пробирканың құрамында гепарин литийінің реагенті бар. Пробирканың типі: 16х100мм</w:t>
            </w:r>
          </w:p>
          <w:p>
            <w:pPr>
              <w:spacing w:after="20"/>
              <w:ind w:left="20"/>
              <w:jc w:val="both"/>
            </w:pPr>
            <w:r>
              <w:rPr>
                <w:rFonts w:ascii="Times New Roman"/>
                <w:b w:val="false"/>
                <w:i w:val="false"/>
                <w:color w:val="000000"/>
                <w:sz w:val="20"/>
              </w:rPr>
              <w:t>
Үлгінің стандартты көлемі (мл):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литий гепаринімен және плазманы алуға арналған гельмен көлемі 8 мл ашық-жасыл қақпағы бар AVATUBE бір реттік стерильді вакуумдық пробиркалар.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2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түбінде жоғары сапалы инертті олефин гелі бар.</w:t>
            </w:r>
          </w:p>
          <w:p>
            <w:pPr>
              <w:spacing w:after="20"/>
              <w:ind w:left="20"/>
              <w:jc w:val="both"/>
            </w:pPr>
            <w:r>
              <w:rPr>
                <w:rFonts w:ascii="Times New Roman"/>
                <w:b w:val="false"/>
                <w:i w:val="false"/>
                <w:color w:val="000000"/>
                <w:sz w:val="20"/>
              </w:rPr>
              <w:t>
гелі бар.</w:t>
            </w:r>
          </w:p>
          <w:p>
            <w:pPr>
              <w:spacing w:after="20"/>
              <w:ind w:left="20"/>
              <w:jc w:val="both"/>
            </w:pPr>
            <w:r>
              <w:rPr>
                <w:rFonts w:ascii="Times New Roman"/>
                <w:b w:val="false"/>
                <w:i w:val="false"/>
                <w:color w:val="000000"/>
                <w:sz w:val="20"/>
              </w:rPr>
              <w:t>
Пробирканың құрамында литий гепаринінің реагенті бар</w:t>
            </w:r>
          </w:p>
          <w:p>
            <w:pPr>
              <w:spacing w:after="20"/>
              <w:ind w:left="20"/>
              <w:jc w:val="both"/>
            </w:pPr>
            <w:r>
              <w:rPr>
                <w:rFonts w:ascii="Times New Roman"/>
                <w:b w:val="false"/>
                <w:i w:val="false"/>
                <w:color w:val="000000"/>
                <w:sz w:val="20"/>
              </w:rPr>
              <w:t>
Пробирканың типі: 13х75мм</w:t>
            </w:r>
          </w:p>
          <w:p>
            <w:pPr>
              <w:spacing w:after="20"/>
              <w:ind w:left="20"/>
              <w:jc w:val="both"/>
            </w:pPr>
            <w:r>
              <w:rPr>
                <w:rFonts w:ascii="Times New Roman"/>
                <w:b w:val="false"/>
                <w:i w:val="false"/>
                <w:color w:val="000000"/>
                <w:sz w:val="20"/>
              </w:rPr>
              <w:t>
Үлгінің стандартты көлемі (мл):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2 мл К2 ЭДТА (ЭДТА екікалийлік тұзы) ашық-күлгін қақпағы бар гематологиялық зерттеулер үшін AVATUBE бір реттік стерильді вакуумдық пробиркалар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литий гепарині мен плазма алуға арналған гелі бар, ашық жасыл қақпақты өлшемі 4 мл бір реттік стерильді AVATUBE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p>
          <w:p>
            <w:pPr>
              <w:spacing w:after="20"/>
              <w:ind w:left="20"/>
              <w:jc w:val="both"/>
            </w:pPr>
            <w:r>
              <w:rPr>
                <w:rFonts w:ascii="Times New Roman"/>
                <w:b w:val="false"/>
                <w:i w:val="false"/>
                <w:color w:val="000000"/>
                <w:sz w:val="20"/>
              </w:rPr>
              <w:t>
Пробирканың түбінде жоғары сапалы инертті олефин гелі бар. Пробирканың ішкі қабырғалары құрғақ ұю активаторымен жабылған (SiO2 - кремний диоксиді),</w:t>
            </w:r>
          </w:p>
          <w:p>
            <w:pPr>
              <w:spacing w:after="20"/>
              <w:ind w:left="20"/>
              <w:jc w:val="both"/>
            </w:pPr>
            <w:r>
              <w:rPr>
                <w:rFonts w:ascii="Times New Roman"/>
                <w:b w:val="false"/>
                <w:i w:val="false"/>
                <w:color w:val="000000"/>
                <w:sz w:val="20"/>
              </w:rPr>
              <w:t>
Пробирканың типі: 13х75мм</w:t>
            </w:r>
          </w:p>
          <w:p>
            <w:pPr>
              <w:spacing w:after="20"/>
              <w:ind w:left="20"/>
              <w:jc w:val="both"/>
            </w:pPr>
            <w:r>
              <w:rPr>
                <w:rFonts w:ascii="Times New Roman"/>
                <w:b w:val="false"/>
                <w:i w:val="false"/>
                <w:color w:val="000000"/>
                <w:sz w:val="20"/>
              </w:rPr>
              <w:t>
Үлгінің стандартты көлемі (мл):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литий гепарині мен плазма алуға арналған гелі бар, ашық жасыл қақпақты өлшемі 4 мл бір реттік стерильді AVATUBE вакуумдық пробиркалар,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плазманы алу үшін натрий гепарині бар, көлемі 9 мл ашық-жасыл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p>
          <w:p>
            <w:pPr>
              <w:spacing w:after="20"/>
              <w:ind w:left="20"/>
              <w:jc w:val="both"/>
            </w:pPr>
            <w:r>
              <w:rPr>
                <w:rFonts w:ascii="Times New Roman"/>
                <w:b w:val="false"/>
                <w:i w:val="false"/>
                <w:color w:val="000000"/>
                <w:sz w:val="20"/>
              </w:rPr>
              <w:t>
Пробиркаларды құрамында қоспалар жоқ.</w:t>
            </w:r>
          </w:p>
          <w:p>
            <w:pPr>
              <w:spacing w:after="20"/>
              <w:ind w:left="20"/>
              <w:jc w:val="both"/>
            </w:pPr>
            <w:r>
              <w:rPr>
                <w:rFonts w:ascii="Times New Roman"/>
                <w:b w:val="false"/>
                <w:i w:val="false"/>
                <w:color w:val="000000"/>
                <w:sz w:val="20"/>
              </w:rPr>
              <w:t>
Пробирканың типі:16х100мм</w:t>
            </w:r>
          </w:p>
          <w:p>
            <w:pPr>
              <w:spacing w:after="20"/>
              <w:ind w:left="20"/>
              <w:jc w:val="both"/>
            </w:pPr>
            <w:r>
              <w:rPr>
                <w:rFonts w:ascii="Times New Roman"/>
                <w:b w:val="false"/>
                <w:i w:val="false"/>
                <w:color w:val="000000"/>
                <w:sz w:val="20"/>
              </w:rPr>
              <w:t>
Үлгінің стандартты көлемі (мл):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плазманы алу үшін натрий гепарині бар, көлемі 9 мл ашық-жасыл қақпағы бар AVATUBE бір реттік стерильді вакуумдық пробиркалар.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 Резеңке тығын бутилкаучуктен жасалған, геможұқтырмайтын репеллентпен силикондалған. Пробирканың құрамында 2-ден 4 мг-ге дейін натрий фториді бар, 1 мл қанға 1-ден 3 мг-ге дейін калий моногидраты оксалаты бар.</w:t>
            </w:r>
          </w:p>
          <w:p>
            <w:pPr>
              <w:spacing w:after="20"/>
              <w:ind w:left="20"/>
              <w:jc w:val="both"/>
            </w:pPr>
            <w:r>
              <w:rPr>
                <w:rFonts w:ascii="Times New Roman"/>
                <w:b w:val="false"/>
                <w:i w:val="false"/>
                <w:color w:val="000000"/>
                <w:sz w:val="20"/>
              </w:rPr>
              <w:t>
Пробирканың типі: 13х75мм</w:t>
            </w:r>
          </w:p>
          <w:p>
            <w:pPr>
              <w:spacing w:after="20"/>
              <w:ind w:left="20"/>
              <w:jc w:val="both"/>
            </w:pPr>
            <w:r>
              <w:rPr>
                <w:rFonts w:ascii="Times New Roman"/>
                <w:b w:val="false"/>
                <w:i w:val="false"/>
                <w:color w:val="000000"/>
                <w:sz w:val="20"/>
              </w:rPr>
              <w:t>
Үлгінің стандартты көлемі (мл):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2 мл сұр қақпағы бар AVATUBE бір реттік стерильді вакуумдық пробиркалар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натрий гепаринімен плазманы алуға арналған, айқын жасыл қақпақты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натрий гепаринімен плазманы алуға арналған, айқын жасыл қақпақты, көлемі 1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литий гепарині және гельмен плазманы алуға арналған, ашық жасыл қақпақты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литий гепарині және гельмен плазманы алуға арналған, ашық жасыл қақпақты, 6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HyperGlide (Hyperform) окклюзиялық баллонды жүйе, баллонның диаметрі: 3 мм, 4мм, 5 мм, 7мм; ұзындығы 7мм, 10мм, 15мм, 20мм, 30мм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Окклюзиялық баллонды жүйе — нәтижесінде баллонды толтыру мүмкін болатын орталықтық қуысты жабуға арналған диаметрі 0,010” өткізгішті енгізуді талап ететін бір қуысты баллонды катетер. Өткізгіштің өлшемі 10 см дистальді платинадан жасалған спираль тәрізді ұштығы катетердің ұштығына немесе одан тысқары жылжығанда, толтыруға арналған тесік жабылады, ол баллонға катетердің бүйірлік тесіктері арқылы толуына мүмкіндік береді. Окклюзиялық баллонды жүйе мына өлшемде қолжетімді - ұзындығы 7 мм -ден 30 мм дейін, диаметрі 3 мм, 4 мм, 5 мм және 7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HyperGlide (Hyperform) окклюзиялық баллонды жүйе, баллонның диаметрі: 3 мм, 4 мм, 5 мм, 7 мм; ұзындығы 7 мм, 10 мм, 15 мм, 20 мм, 30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Окклюзиялық баллонды катетер HyperGlide (Hyperform) баллон диаметрі: 3 мм, 4мм, 5 мм, 7мм; ұзындығы 7мм, 10мм, 15мм, 20мм, 30мм;</w:t>
            </w:r>
          </w:p>
          <w:p>
            <w:pPr>
              <w:spacing w:after="20"/>
              <w:ind w:left="20"/>
              <w:jc w:val="both"/>
            </w:pPr>
            <w:r>
              <w:rPr>
                <w:rFonts w:ascii="Times New Roman"/>
                <w:b w:val="false"/>
                <w:i w:val="false"/>
                <w:color w:val="000000"/>
                <w:sz w:val="20"/>
              </w:rPr>
              <w:t>
2. Гидрофильді өткізгіш X-pedion™ диаметрі 0,010” (0,25мм); ұзындығы: 200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330 704,47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1 стерильді көз тамшылары, 10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1, стерильді көз тамшылары, 10 мл. Тамшылардың құрамы: гиалурон қышқылы 0,2%, цитиколин мононатрий тұзы 2%, натрий фосфаты моногидраты, натрий дигидрофосфаты додекагидраты, натрий хлориді, бензалконий хлориді, инъекцияға арналған су. Гиалуран қышқылы шырышты қабықты майланған, ылғалданған және қорғалған күйінде сақтай отырып, жас қабықшасының тұрақтылығын жақсарту үшін пайдалы ерітінділердің мукомиметикалық, мукоадгезивті және тұтқыр эластикалық қасиеттерін арттырады. Сонымен қатар, құрамында гиалурон қышқылы бар ерітінділер көздің қабығы мен эпителий конъюнктивасы зақымданған жағдайда көз бетін қалпына келтіруге қолайлы микро орта жасай алады. Omk 1-де цитиколиннің болуы глаукома сияқты дегенеративті көз патологиялары салдарынан зақымдалған жасуша мембраналарының тұтастығын қалпына келтіруде қолайлы құрылымдық қолдау көрсетеді.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1 стерильді көз тамшылары, 10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ҚР-ММБ-5№114961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4 117,47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ҰМК 2, стерильді көз тамшылары, 10мл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2, стерильді көз тамшылары, 10 мл. Тамшылардың құрамы: гиалурон қышқылы 0.2%, цитиколин мононатрий тұзы 2%, цианокобаламин (В12 витамині), натрий фосфаты моногидраты, натрий дигидрофосфаты додекагидраты, натрий хлориді, бензалконий хлориді, инъекцияға арналған су. Гиалурон қышқылы шырышты қабықты майланған, ылғалданған және қорғалған күйінде сақтай отырып, жас үлдірінің тұрақтылығын жақсарту үшін пайдалы ерітінділердің мукомиметикалық, мукоадгезивті және тұтқыр эластикалық қасиеттерін арттырады. OMK 2-де цитиколиннің болуы бастапқы диабеттік ретинопатия сияқты көздің дегенеративті аурулары салдарынан зақымдалған жасуша мембраналарының тұтастығын қалпына келтіруде қолайлы құрылымдық қолдау көрсетеді. Цианокобаламин (В12 дәрумені) қабақтың эпителий жасушаларының өсуіне ықпал етеді, сонымен қатар жасушаларды бос радикалдардың әсерінен қорғайды.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ҰМК 2, стерильді көз тамшылары, 10мл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ҚР-ММБ-5№114962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4 704,55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абдоминальді операцияларға арналған бір реттік, стерильді "Нәрия" негізгі жиынтығы - КОБ-29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ламинацияланған тоқылмаған мата (РЕ+РР).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абдоминальді операцияларға арналған бір реттік, стерильді "Нәрия" негізгі жиынтығы - КОБ-29 1. Құрал үстеліне арналған біріктірілген қаптама 80 х 145см, ауд. 30 г/м кв. - 1 дана.</w:t>
            </w:r>
          </w:p>
          <w:p>
            <w:pPr>
              <w:spacing w:after="20"/>
              <w:ind w:left="20"/>
              <w:jc w:val="both"/>
            </w:pPr>
            <w:r>
              <w:rPr>
                <w:rFonts w:ascii="Times New Roman"/>
                <w:b w:val="false"/>
                <w:i w:val="false"/>
                <w:color w:val="000000"/>
                <w:sz w:val="20"/>
              </w:rPr>
              <w:t>
2. Адгезивтік жиекті ақжайма 80 х 90см, ауд. 40 г/м кв. - 2 дана.</w:t>
            </w:r>
          </w:p>
          <w:p>
            <w:pPr>
              <w:spacing w:after="20"/>
              <w:ind w:left="20"/>
              <w:jc w:val="both"/>
            </w:pPr>
            <w:r>
              <w:rPr>
                <w:rFonts w:ascii="Times New Roman"/>
                <w:b w:val="false"/>
                <w:i w:val="false"/>
                <w:color w:val="000000"/>
                <w:sz w:val="20"/>
              </w:rPr>
              <w:t>
3. Операциялық үстелге арналған ақжайма 160 х 190см, ауд. 40 г/м кв. - 1 дана.</w:t>
            </w:r>
          </w:p>
          <w:p>
            <w:pPr>
              <w:spacing w:after="20"/>
              <w:ind w:left="20"/>
              <w:jc w:val="both"/>
            </w:pPr>
            <w:r>
              <w:rPr>
                <w:rFonts w:ascii="Times New Roman"/>
                <w:b w:val="false"/>
                <w:i w:val="false"/>
                <w:color w:val="000000"/>
                <w:sz w:val="20"/>
              </w:rPr>
              <w:t>
4. Қағаз сүрткі 33 х 33см - 4 дана.</w:t>
            </w:r>
          </w:p>
          <w:p>
            <w:pPr>
              <w:spacing w:after="20"/>
              <w:ind w:left="20"/>
              <w:jc w:val="both"/>
            </w:pPr>
            <w:r>
              <w:rPr>
                <w:rFonts w:ascii="Times New Roman"/>
                <w:b w:val="false"/>
                <w:i w:val="false"/>
                <w:color w:val="000000"/>
                <w:sz w:val="20"/>
              </w:rPr>
              <w:t>
5. Адгезивтік жиекті ақжайма 160 х 180см, ауд. 40 г/м кв. - 1 дана.</w:t>
            </w:r>
          </w:p>
          <w:p>
            <w:pPr>
              <w:spacing w:after="20"/>
              <w:ind w:left="20"/>
              <w:jc w:val="both"/>
            </w:pPr>
            <w:r>
              <w:rPr>
                <w:rFonts w:ascii="Times New Roman"/>
                <w:b w:val="false"/>
                <w:i w:val="false"/>
                <w:color w:val="000000"/>
                <w:sz w:val="20"/>
              </w:rPr>
              <w:t>
6. Адгезивтік жиекті ақжайма 160 х 240см, ауд. 40 г/м кв. - 1 дана.</w:t>
            </w:r>
          </w:p>
          <w:p>
            <w:pPr>
              <w:spacing w:after="20"/>
              <w:ind w:left="20"/>
              <w:jc w:val="both"/>
            </w:pPr>
            <w:r>
              <w:rPr>
                <w:rFonts w:ascii="Times New Roman"/>
                <w:b w:val="false"/>
                <w:i w:val="false"/>
                <w:color w:val="000000"/>
                <w:sz w:val="20"/>
              </w:rPr>
              <w:t>
7. Операциялық лента 10 x 50см, ауд. 40 г/м кв. - 1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 үстеліне арналған біріктірілген қаптама 80 х 145см, ауд. 30 г/м кв. - 1 дана. 2. Адгезивтік жиекті ақжайма 80 х 90см, ауд. 40 г/м кв. - 2 дана. 3. Операциялық үстелге арналған ақжайма 160 х 190см, ауд. 40 г/м кв. - 1 дана. 4. Қағаз сүрткі 33 х 33см - 4 дана. 5. Адгезивтік жиекті ақжайма 160 х 180см, ауд. 40 г/м кв. - 1 дана. 6. Адгезивтік жиекті ақжайма 160 х 240см, ауд. 40 г/м кв. - 1 дана. 7. Операциялық лента 10 x 50см, ауд. 40 г/м кв.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3 722,38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BSS Сұйықтық цитологияға арналған бекіткіш ерітінді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изопропил спирттеріне және ацетонға тән аралас әлсіз иісті, түссіз, мөлдір сұйықтық, құрамында бөгде бөлшектер жоқ. Бұйымның құрамы: этил спирті, изопропил спирті, бидистильденген су, ацетон. 2-30 С температура аралығында сақтау. Мұздатып қатыруға және 30 С-тан жоғары температура әсеріне ұшыратуға болмайды.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BSS Сұйықтық цитологияға арналған бекіткіш ерітінді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17 462,50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анықтауға арналған ОЦМ FOB жедел-тесті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FOB жедел-тесті - нәжістегі жасырын қанды сапалы анықтауға арналған тест. Дәрігерлер бөлмесінде және зертханаларда жүргізілетін, пробиркадағы талдауға негізделген, нәжістегі жасырын қанды сапалы анықтауға арналған иммунохроматография және карта түріндегі жедел-талдау. Бұл тестті күнделікті медициналық тексерулерде, алғашқы тексерулерде, диспансерлік тексеруде қан кетуді анықтауда және тоқ ішек пен тік ішектің рентгеноскопиясында немесе кез келген ағзаның гастроинтестинальді қан кетулерінде пайдаланылу ұсынылады. ОЦМ FOB жедел-тестінің құрамында моноклональді анти-гемоглобинмен антиген-антидене кешені гемоглобиннің түрі бар адамның нәжісінде гемоглобинді анықтауға арналған иммунохроматографиялық тестті ұлғайтатын коллоидты алтын бар. Иммунноглобин G коллоидты алтын байланысқан төсемеде қосылады. Қоспа сынақ аумағына нитроцеллюлозалық жарғақшаға жылжуы тиіс, мұнда басқа иммобилизацияланған моноклональді анти-гемоглобин Иммунноглобин G бар, содан соң сэндвич типті байланыспен боялған түрін қалыптастырады (антигемоглобин G коллоидты алтын гемоглобин антигемоглобин Иммунноглобин G).Тест нәтижелері қандай да бір арнайы құралдың көмегінсіз көзбен шолу арқылы анықталған. Ендірілген сапаны бақылау - Гваяков сынамасымен салыстырғанда гемоглобинді анықтау бойынша дәлдігі жоғары - эндоскопиямен түзету* "Сезімталдығы - 100% "Спецификалығы - 99% - Нәтижесі 5-10 мин - Нәжістегі гемоглобинді анықтау үшін бір қадамдық талдауға арналған жинақ - Үлгіні алатын түтікті пайдалану: көп реттік үлгі алу қабілеті Әр құрылғы: алтынды қосуды қамтиды: моноклональді анти-гемоглобин (тышқанның) - коллоидты алтынды қосу. 0.25+\-0.05 мг. Тест желісі: моноклональді анти-гемоглобин (тышқанның) 0.4+\-0.08 мг. Бақылау желісі: поликлональді тышқанға қарсы IgG (ешкінің) 0.6+\-0.12 мг. Нитроцеллюлозалық жарғақша (25+\-0.5) мм*(4+\0.8)мм. Қосылыстарға арналған төсеме (7+\-1.4)мм*(4+\-0.8)мм. Үлгілерге арналған төсеме (28+\-3.6) мм*(4+\-0.8)мм. Әр түтік мыналарды қамтиды: Тритон Х-100, 0.8%. Трис-НС1 (100мМ), 2 мл. натрий азиді 0.1%. Сақтау температурасы 2°С~28°С. Бөлме температурасында (2-28°С). Құрғақ жерде сақтау керек. Қаптамасының құрамында: -Тестілік құрылғы, -Қолдану жөніндегі нұсқаулық - сынамаға арналған түтік, соның ішінде талдауды сұйылтқыш (2мл)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анықтауға арналған ОЦМ FOB жедел-тесті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1 495,00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Derma-Tex диагностикалық, тексеретін, латексті, текстураланған, опаланбаған, стерильді қолғаптар, өлшемдері: 5-6 (XS), 6,5 (S), 7-7,5 (M), 8-8,5 (L), 9-10 (XL) қаптамада №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 бес саусақты, тігіссіз, жиектері ширатылып оралған, опаланбаған, сыртқы беткейі текстураланған, стерильді. Стерилизация газ әдісімен этиленоксидті қолдану арқылы жүзеге асырылады. Бұйым стерильді түрде, пайдалануға дайын жеке қаптамада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Derma-Tex диагностикалық, тексеретін, латексті, текстураланған, опаланбаған, стерильді қолғаптар, өлшемдері: 5-6 (XS), 6,5 (S), 7-7,5 (M), 8-8,5 (L), 9-10 (XL) қаптамада №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Exam-Smooth диагностикалық, стерильді, тегіс, опаланған, латексті, тексеру қолғаптары, өлшемдері: 5-6 (XS), 6,5 (S), 7-7,5 (M), 8-8,5 (L), 9-10 (XL), қаптамада №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бес саусақты тігіссіз, жиектері ширатылып оралған тексеру қолғаптары. Стерилизация газ әдісімен этиленоксидті қолдану арқылы жүзеге асырылады. Бұйым стерильді түрде, пайдалануға дайын жеке қаптамада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Exam-Smooth диагностикалық, стерильді, тегіс, опаланған, латексті, тексеру қолғаптары, өлшемдері: 5-6 (XS), 6,5 (S), 7-7,5 (M), 8-8,5 (L), 9-10 (XL), қаптамада №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Nitrile-Tex диагностикалық, нитрилді, текстураланған, опаланбаған, стерильді тексеру қолғаптары, өлшемдері: 5-6 (XS), 6,5 (S), 7-7,5 (M), 8-8,5 (L), 9-10 (XL), қаптамада №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бес саусақты, тігіссіз, жиектері ширатылып оралған, опаланбаған, сыртқы беткейі текстураланған нитрилден жасалған, стерильді. Стерилизация газ әдісімен этиленоксидті қолдану арқылы жүзеге асырылады. Бұйым стерильді түрде, пайдалануға дайын жеке қаптамада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Nitrile-Tex диагностикалық, нитрилді, текстураланған, опаланбаған, стерильді тексеру қолғаптары, өлшемдері: 5-6 (XS), 6,5 (S), 7-7,5 (M), 8-8,5 (L), 9-10 (XL), қаптамада №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латексті, текстурирленген, опаланбаған, стерильді, өлшемдері 6.0, 6.5, 7.0, 7.5, 8.0, 8.5, 9.0, "Surgical- Double" қолғаптары, қаптамада 1 жұп, 50 жұп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латексті, текстурирленген, опаланбаған, стерильді, өлшемдері 6.0, 6.5, 7.0, 7.5, 8.0, 8.5, 9.0, "Surgical- Double" қолғаптары, қаптамада 1 жұп, 50 жұп. Ауаның салыстырмалы ылғалдылығы 85% аспайтын, 0°С-ден +25 °С-ге дейінгі температурада сақтау керек. Тікелей түсетін күн сәулесінен сақтау керек. Жарамдылық мерзімі: 3 жыл. Жарамдылық мерзімі өткеннен кейін қолдануға болмайды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латексті, текстурирленген, опаланбаған, стерильді, өлшемдері 6.0, 6.5, 7.0, 7.5, 8.0, 8.5, 9.0, "Surgical- Double" қолғаптары, қаптамада 1 жұп, 50 жұп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1 397,47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латексті, тегіс, опаланбаған, стерильді, өлшемдері 6.0; 6,5; 7,0; 7,5; 8,0; 8,5; 9,0, "Surgical- Gin" қолғаптары (ұзын манжетасымен) қаптамада 1 жұп, 50 жұп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латексті, тегіс, опаланбаған, стерильді, өлшемдері 6.0; 6,5; 7,0; 7,5; 8,0; 8,5; 9,0, "Surgical- Gin" қолғаптары (ұзын манжетасымен) қаптамада 1 жұп, 50 жұп. Ауаның салыстырмалы ылғалдылығы 85% аспайтын, 0°С-ден +25 °С-ге дейінгі температурада сақтау керек. Тікелей түсетін күн сәулесінен сақтау керек. Жарамдылық мерзімі: 3 жыл. Жарамдылық мерзімі өткеннен кейін қолдануға болмайды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латексті, тегіс, опаланбаған, стерильді, өлшемдері 6.0; 6,5; 7,0; 7,5; 8,0; 8,5; 9,0, "Surgical- Gin" қолғаптары (ұзын манжетасымен) қаптамада 1 жұп, 50 жұп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Микрохирургиялық, латексті, стерильді, текстурирленген, опаланбаған, өлшемдері 6.0, 6.5, 7.0, 7.5, 8.0, 8.5, 9.0, "Surgical-Microtex" қолғаптары, қаптамада 1 жұп, 50 жұп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Микрохирургиялық, латексті, стерильді, текстурирленген, опаланбаған, өлшемдері 6.0, 6.5, 7.0, 7.5, 8.0, 8.5, 9.0, "Surgical-Microtex" қолғаптары, қаптамада 1 жұп, 50 жұп. Ауаның салыстырмалы ылғалдылығы 85% аспайтын, 0°С-ден +25 °С-ге дейінгі температурада сақтау керек. Тікелей түсетін күн сәулесінен сақтау керек.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Микрохирургиялық, латексті, стерильді, текстурирленген, опаланбаған, өлшемдері 6.0, 6.5, 7.0, 7.5, 8.0, 8.5, 9.0, "Surgical-Microtex" қолғаптары, қаптамада 1 жұп, 50 жұп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латексті, стерильді, текстурирленген, опаланбаған, өлшемдері 6.0, 6.5, 7.0, 7.5, 8.0, 8.5, 9.0, "Surgical- Ort" қолғаптары, қаптамада 1 жұп, 50 жұп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латексті, стерильді, текстурирленген, опаланбаған, өлшемдері 6.0, 6.5, 7.0, 7.5, 8.0, 8.5, 9.0, "Surgical- Ort" қолғаптары, қаптамада 1 жұп, 50 жұп. Ауаның салыстырмалы ылғалдылығы 85% аспайтын, 0°С-ден +25 °С-ге дейінгі температурада сақтау керек. Тікелей түсетін күн сәулесінен сақтау керек. Жарамдылық мерзімі: 3 жыл. Жарамдылық мерзімі өткеннен кейін қолдануға болмайды.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латексті, стерильді, текстурирленген, опаланбаған, өлшемдері 6.0, 6.5, 7.0, 7.5, 8.0, 8.5, 9.0, "Surgical- Ort" қолғаптары, қаптамада 1 жұп, 50 жұп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Surgical-Smooth хирургиялық, латексті, тегіс, опаланған, стерильді қолғаптар, өлшемдері:6; 6,5; 7; 7,5; 8; 8,5; 9 қаптамада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опаланған қолғаптар, анатомиялық пішіні және ұзын манжетасы бар. Стерилизация газ әдісімен этиленоксидті қолдану арқылы жүзеге асырылады. Бұйым стерильді түрде, пайдалануға дайын жеке қаптамада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Surgical-Smooth хирургиялық, латексті, тегіс, опаланған, стерильді қолғаптар, өлшемдері:6; 6,5; 7; 7,5; 8; 8,5; 9 қаптамада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текстураланған, опаланбаған "Surgical-Tex" қолғаптары, өлшемдері 6.0; 6,5; 7.0; 7,5; 8,0; 8,5; 9,0; қаптамада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бес саусақты тігіссіз жиегімен, ширатылып бұратылған, текстураланған анатомиялық пішінді опаланбаған стерильді қолғаптар. Стерилизация этилен тотығының газды әдісімен жүргізіледі. Бұйым стерильді қалпында, пайдалануға дайын жеке қаптамада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текстураланған, опаланбаған "Surgical-Tex" қолғаптары, өлшемдері 6.0; 6,5; 7.0; 7,5; 8,0; 8,5; 9,0; қаптамада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Опаланған стерильді емес тегіс латексті PANAGLOVES диагностикалық қолғаптары, өлшемдері: 5-6 (XS), 6-7 (S), 7-8 (M), 8-9 (L), 9-10 (XL)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ширатылған, латексті бес саусақты тігіссіз қолғаптар. Диагностикалық опаланған лакексті текстурирленген қолғаптардың беткейі текстурирленген.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Опаланған стерильді емес тегіс латексті PANAGLOVES диагностикалық қолғаптары, өлшемдері: 5-6 (XS), 6-7 (S), 7-8 (M), 8-9 (L), 9-10 (XL)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Опаланған стерильді латексті тегіс PANAGLOVES диагностикалық қолғаптары, өлшемдері: 5-6 (XS), 6-7 (S), 7-8 (M), 8-9 (L), 9-10 (XL)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ширатылған, латексті бес саусақты тігіссіз қолғаптар. Диагностикалық опаланған лакексті текстурирленген қолғаптардың беткейі текстурирленген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Опаланған стерильді латексті тегіс PANAGLOVES диагностикалық қолғаптары, өлшемдері: 5-6 (XS), 6-7 (S), 7-8 (M), 8-9 (L), 9-10 (XL)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текстурирленген латексті PANAGLOVES диагностикалық қолғаптары, өлшемдері: 5-6 (XS), 6-7 (S), 7-8 (M), 8-9 (L), 9-10 (XL)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 беткейі текстурирленген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текстурирленген латексті PANAGLOVES диагностикалық қолғаптары, өлшемдері: 5-6 (XS), 6-7 (S), 7-8 (M), 8-9 (L), 9-10 (XL)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текстурирленген латексті PANAGLOVES диагностикалық қолғаптары, өлшемдері: 5-6 (XS), 6-7 (S), 7-8 (M), 8-9 (L), 9-10 (XL)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 беткейі текстурирленген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текстурирленген латексті PANAGLOVES диагностикалық қолғаптары, өлшемдері: 5-6 (XS), 6-7 (S), 7-8 (M), 8-9 (L), 9-10 (XL)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текстурирленген нитрилді PANAGLOVES диагностикалық қолғаптары, өлшемдері: 5-6 (XS), 6-7 (S), 7-8 (M), 8-9 (L), 9-10 (XL)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ширатылған, латексті бес саусақты тігіссіз қолғаптар. Диагностикалық опаланған лакексті текстурирленген қолғаптардың беткейі текстурирленген.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текстурирленген нитрилді PANAGLOVES диагностикалық қолғаптары, өлшемдері: 5-6 (XS), 6-7 (S), 7-8 (M), 8-9 (L), 9-10 (XL)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текстурирленген нитрилді PANAGLOVES диагностикалық қолғаптары, өлшемдері: (XS) 5-6, (S) 6-7, (M) 7-8, (L) 8-9, (XL) 9-10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ширатылған, латексті бес саусақты тігіссіз қолғаптар. Диагностикалық опаланған лакексті текстурирленген қолғаптардың беткейі текстурирленген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текстурирленген нитрилді PANAGLOVES диагностикалық қолғаптары, өлшемдері: (XS) 5-6, (S) 6-7, (M) 7-8, (L) 8-9, (XL) 9-10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тексеруге арналған табиғи латекстен жасалған опаланған Biohandix® медициналық қолғаптары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табиғи латекстен жасалған; - Биоүйлесімді жүгері крахмалы USP-мен опаланған; - Микоорганизмдерден, жағымсыз және қауіпті заттардан сенімді бөгеттік қорғануды қамтамасыз етеді; - Білікті манжета киюді жеңілдетеді, сырғып кетуіне кедергі жасайды жақсы бекемделуін қамтамасыз етеді; - Жоғары созылғыштығы қолға жоғары қонымдылығы мен жақсы тактильді сезімталдықты қамтамасыз етеді; - Өлшемдері XS, S, M, L, XL. - -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тексеруге арналған табиғи латекстен жасалған опаланған Biohandix® медициналық қолғаптары №100, Өлшемі 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тексеруге арналған табиғи латекстен жасалған опаланған Biohandix® медициналық қолғаптары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табиғи латекстен жасалған; - Биоүйлесімді жүгері крахмалы USP-мен опаланған; - Микоорганизмдерден, жағымсыз және қауіпті заттардан сенімді бөгеттік қорғануды қамтамасыз етеді; - Білікті манжета киюді жеңілдетеді, сырғып кетуіне кедергі жасайды жақсы бекемделуін қамтамасыз етеді; - Жоғары созылғыштығы қолға жоғары қонымдылығы мен жақсы тактильді сезімталдықты қамтамасыз етеді; - Өлшемдері XS, S, M, L, XL. - -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тексеруге арналған табиғи латекстен жасалған опаланған Biohandix® медициналық қолғаптары №100, Өлшемі M</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тексеруге арналған табиғи латекстен жасалған опаланған Biohandix® медициналық қолғаптары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табиғи латекстен жасалған; - Биоүйлесімді жүгері крахмалы USP-мен опаланған; - Микоорганизмдерден, жағымсыз және қауіпті заттардан сенімді бөгеттік қорғануды қамтамасыз етеді; - Білікті манжета киюді жеңілдетеді, сырғып кетуіне кедергі жасайды жақсы бекемделуін қамтамасыз етеді; - Жоғары созылғыштығы қолға жоғары қонымдылығы мен жақсы тактильді сезімталдықты қамтамасыз етеді; - Өлшемдері XS, S, M, L, XL. - -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тексеруге арналған табиғи латекстен жасалған опаланған Biohandix® медициналық қолғаптары №100, Өлшемі 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опаланбаған Biohandix® PF, өлшемі: L қаптамада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нитрилден жасалған; - Химиялық және биологиялық сенімді қорғанысты қамтамасыз етеді; - Білігі бар манжета киюді жеңілдетеді, шиыршықталуға кедергі келтіреді және жақсы бекуін қамтамасыз етеді; - Жоғары созылғыштығы қолға толық қалыпты орналасуын және жақсы тактильді сезімталдықты қамтамасыз етеді; - Текстураланған беткей (қолғаптар алақанда немесе саусақтарда текстураланған) жоғары ылғалдылық жағдайындағы жұмыс барысында құралдарды сенімді ұстауды және ұстап тұруды қамтамасыз етеді; - Опаның болмауы – жүгері крахмалы (опаланбаған қолғаптарда) және арнайы өңдеу (хлорлау) аллергиялық реакциялар туындау мүмкіндігін елеулі төмендетеді; - Құрамында латекс жоқ, аллергиялық реакция туындатпайды; - Өлшемі XS, S, M, L, XL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опаланбаған Biohandix® PF, өлшемі: L қаптамада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опаланбаған Biohandix® PF, өлшемі: M қаптамада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нитрилден жасалған; - Химиялық және биологиялық сенімді қорғанысты қамтамасыз етеді; - Білігі бар манжета киюді жеңілдетеді, шиыршықталуға кедергі келтіреді және жақсы бекуін қамтамасыз етеді; - Жоғары созылғыштығы қолға толық қалыпты орналасуын және жақсы тактильді сезімталдықты қамтамасыз етеді; - Текстураланған беткей (қолғаптар алақанда немесе саусақтарда текстураланған) жоғары ылғалдылық жағдайындағы жұмыс барысында құралдарды сенімді ұстауды және ұстап тұруды қамтамасыз етеді; - Опаның болмауы – жүгері крахмалы (опаланбаған қолғаптарда) және арнайы өңдеу (хлорлау) аллергиялық реакциялар туындау мүмкіндігін елеулі төмендетеді; - Құрамында латекс жоқ, аллергиялық реакция туындатпайды; - Өлшемі XS, S, M, L, XL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опаланбаған Biohandix® PF, өлшемі: M қаптамада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опаланбаған Biohandix® PF, өлшемі: M қаптамада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нитрилден жасалған; - Химиялық және биологиялық сенімді қорғанысты қамтамасыз етеді; - Білігі бар манжета киюді жеңілдетеді, шиыршықталуға кедергі келтіреді және жақсы бекуін қамтамасыз етеді; - Жоғары созылғыштығы қолға толық қалыпты орналасуын және жақсы тактильді сезімталдықты қамтамасыз етеді; - Текстураланған беткей (қолғаптар алақанда немесе саусақтарда текстураланған) жоғары ылғалдылық жағдайындағы жұмыс барысында құралдарды сенімді ұстауды және ұстап тұруды қамтамасыз етеді; - Опаның болмауы – жүгері крахмалы (опаланбаған қолғаптарда) және арнайы өңдеу (хлорлау) аллергиялық реакциялар туындау мүмкіндігін елеулі төмендетеді; - Құрамында латекс жоқ, аллергиялық реакция туындатпайды; - Өлшемі XS, S, M, L, XL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опаланбаған Biohandix® PF, өлшемі: S қаптамада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опаланған Biohandix® өлшемі: M қаптамада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нитрилден жасалған; - Химиялық және биологиялық сенімді қорғанысты қамтамасыз етеді; - Білігі бар манжета киюді жеңілдетеді, шиыршықталуға кедергі келтіреді және жақсы бекуін қамтамасыз етеді; - Жоғары созылғыштығы қолға толық қалыпты орналасуын және жақсы тактильді сезімталдықты қамтамасыз етеді; - Текстураланған беткей (қолғаптар алақанда немесе саусақтарда текстураланған) жоғары ылғалдылық жағдайындағы жұмыс барысында құралдарды сенімді ұстауды және ұстап тұруды қамтамасыз етеді; - Опаның болмауы – жүгері крахмалы (опаланбаған қолғаптарда) және арнайы өңдеу (хлорлау) аллергиялық реакциялар туындау мүмкіндігін елеулі төмендетеді; - Құрамында латекс жоқ, аллергиялық реакция туындатпайды; - Өлшемі XS, S, M, L, XL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опаланған Biohandix® өлшемі: M қаптамада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опаланған Biohandix® өлшемі: S қаптамада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нитрилден жасалған; - Химиялық және биологиялық сенімді қорғанысты қамтамасыз етеді; - Білігі бар манжета киюді жеңілдетеді, шиыршықталуға кедергі келтіреді және жақсы бекуін қамтамасыз етеді; - Жоғары созылғыштығы қолға толық қалыпты орналасуын және жақсы тактильді сезімталдықты қамтамасыз етеді; - Текстураланған беткей (қолғаптар алақанда немесе саусақтарда текстураланған) жоғары ылғалдылық жағдайындағы жұмыс барысында құралдарды сенімді ұстауды және ұстап тұруды қамтамасыз етеді; - Опаның болмауы – жүгері крахмалы (опаланбаған қолғаптарда) және арнайы өңдеу (хлорлау) аллергиялық реакциялар туындау мүмкіндігін елеулі төмендетеді; - Құрамында латекс жоқ, аллергиялық реакция туындатпайды; - Өлшемі XS, S, M, L, XL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опаланған Biohandix® өлшемі: S қаптамада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опаланбаған Biohandix® PF, өлшемі: L қаптамада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нитрилден жасалған; - Химиялық және биологиялық сенімді қорғанысты қамтамасыз етеді; - Білігі бар манжета киюді жеңілдетеді, шиыршықталуға кедергі келтіреді және жақсы бекуін қамтамасыз етеді; - Жоғары созылғыштығы қолға толық қалыпты орналасуын және жақсы тактильді сезімталдықты қамтамасыз етеді; - Текстураланған беткей (қолғаптар алақанда немесе саусақтарда текстураланған) жоғары ылғалдылық жағдайындағы жұмыс барысында құралдарды сенімді ұстауды және ұстап тұруды қамтамасыз етеді; - Опаның болмауы – жүгері крахмалы (опаланбаған қолғаптарда) және арнайы өңдеу (хлорлау) аллергиялық реакциялар туындау мүмкіндігін елеулі төмендетеді; - Құрамында латекс жоқ, аллергиялық реакция туындатпайды; - Өлшемі XS, S, M, L, XL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опаланбаған Biohandix®, өлшемі: L қаптамада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тексеруге арналған, опаланбаған, гипоаллергенді, стерильді емес, текстураланған Biohandix® PF медициналық қолғаптары, өлшемдері 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табиғи латекстен жасалған; - Микроорганизмдерден, жағымсыз және қауіпті заттардан сенімді бөгеттік қорғанысты қамтамасыз етеді; - Білігі бар манжета киілуін жеңілдетеді, сырғып кетуін бөгейді және жақсы бекемделуін қамтамасыз етеді; - Жоғары созылғыштығы қолға толықтай табиғи қонымды болуын және жақсы тактильді сезімталдықты қамтамасыз етеді; - Алақаны мен саусақтарындағы текстураланған (бүдірлеу) беткейі жоғары ылғалдылық жағдайында жұмыс істегенде құралдарды сенімді қысуды және ұстауды қамтамасыз етеді; - Опаның (жүгері крахмалының) болмауы мен арнайы өңделуі (хлорлануы) аллергиялық реакцияның өту ықтималдығын елеулі төмендетеді. - Өлшемдері XS, S, M, L, XL. -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тексеруге арналған, опаланбаған, гипоаллергенді, стерильді емес, текстураланған Biohandix® PF медициналық қолғаптары, өлшемдері 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тексеруге арналған, опаланбаған, гипоаллергенді, стерильді емес, текстураланған Biohandix® PF медициналық қолғаптары, өлшемдері M</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табиғи латекстен жасалған; - Микроорганизмдерден, жағымсыз және қауіпті заттардан сенімді бөгеттік қорғанысты қамтамасыз етеді; - Білігі бар манжета киілуін жеңілдетеді, сырғып кетуін бөгейді және жақсы бекемделуін қамтамасыз етеді; - Жоғары созылғыштығы қолға толықтай табиғи қонымды болуын және жақсы тактильді сезімталдықты қамтамасыз етеді; - Алақаны мен саусақтарындағы текстураланған (бүдірлеу) беткейі жоғары ылғалдылық жағдайында жұмыс істегенде құралдарды сенімді қысуды және ұстауды қамтамасыз етеді; - Опаның (жүгері крахмалының) болмауы мен арнайы өңделуі (хлорлануы) аллергиялық реакцияның өту ықтималдығын елеулі төмендетеді. - Өлшемдері XS, S, M, L, XL. -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тексеруге арналған, опаланбаған, гипоаллергенді, стерильді емес, текстураланған Biohandix® PF медициналық қолғаптары, өлшемдері M</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тексеруге арналған, опаланбаған, гипоаллергенді, стерильді емес, текстураланған Biohandix® PF медициналық қолғаптары, өлшемдері 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табиғи латекстен жасалған; - Микроорганизмдерден, жағымсыз және қауіпті заттардан сенімді бөгеттік қорғанысты қамтамасыз етеді; - Білігі бар манжета киілуін жеңілдетеді, сырғып кетуін бөгейді және жақсы бекемделуін қамтамасыз етеді; - Жоғары созылғыштығы қолға толықтай табиғи қонымды болуын және жақсы тактильді сезімталдықты қамтамасыз етеді; - Алақаны мен саусақтарындағы текстураланған (бүдірлеу) беткейі жоғары ылғалдылық жағдайында жұмыс істегенде құралдарды сенімді қысуды және ұстауды қамтамасыз етеді; - Опаның (жүгері крахмалының) болмауы мен арнайы өңделуі (хлорлануы) аллергиялық реакцияның өту ықтималдығын елеулі төмендетеді. - Өлшемдері XS, S, M, L, XL. -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тексеруге арналған, опаланбаған, гипоаллергенді, стерильді емес, текстураланған Biohandix® PF медициналық қолғаптары, өлшемдері 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және биологиялық сенімді қорғанысты қамтамасыз етеді;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опаланған медициналық хирургиялық қолғаптары, өлшемдері: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опаланған медициналық хирургиялық қолғаптары, өлшемдері: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опаланған стерильді, медициналық хирургиялық қолғаптары, өлшемдері: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опаланған стерильді, медициналық хирургиялық қолғаптары, өлшемдері: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опаланған стерильді, медициналық хирургиялық қолғаптары, өлшемдері: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опаланған стерильді, медициналық хирургиялық қолғаптары, өлшемдері: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опаланған стерильді, медициналық хирургиялық қолғаптары, өлшемдері: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опаланған стерильді, медициналық хирургиялық қолғаптары, өлшемдері: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 өлшемдері: 6.0, 6.5, 7.0, 7.5, 8.0, 8.5, 9.0, анатомиялық формадағы ұзын манжетасымен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Қолғаптарды табиғи каучук немесе нитрильді латекс негізіндегі немесе бутадиен-стирольді каучук сополимері негізіндегі қоспадан, бутадиен-стирол сополимері негізіндегі каучукті эмульсиядан немесе термоэластопласт ерітіндісінен дайындайды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 өлшемдері: 6.0, 6.5, 7.0, 7.5, 8.0, 8.5, 9.0, анатомиялық формадағы ұзын манжетасымен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латексті PANAGLOVES хирургиялық қолғаптары, өлшемдері: 6.0, 6.5, 7.0, 7.5, 8.0, 8.5, 9.0, анатомиялық формадағы ұзын манжетасымен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формадағы және манжетінің ұзындығы 280 мм латексті хирургиялық қолғаптар. Сапасы және сыртқы түрі бойынша МЕМСТ 52238-2004 сай келеді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латексті PANAGLOVES хирургиялық қолғаптары, өлшемдері: 6.0, 6.5, 7.0, 7.5, 8.0, 8.5, 9.0, анатомиялық формадағы ұзын манжетасымен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пилотка-қалпағы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пилотка-қалпағы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жабысқақ желім қабаты бар әр түрлі материалдардан жасалған негіз-төсеніштер; тоқылмаған матадан жасалған сіңіргіш жастықшалар; сіңіретін қабатқа арналған қорғаныш жабын-жастықшалар; жабысқақ қабатты қорғауға арналған тегіс қағаз жабындар түріндегі бекіткіш бөлігін қамтитын тік бұрышты пішінді біріктірілген бұйым болып табылады. Негізгі материал ретінде келесі материалдар қолданылуы мүмкін: адгезивті тоқылмаған материал, адгезивті тоқылмаған материал-жібекті алмастырғыш, адгезивті полиэтиленді тесілген үлбір, адгезивті созылғыш мақта -мата, адгезивті полимер үлбір. Желімді жабын: термобалқымалы желім. Жастықша: тоқылмаған мата - спанлейс (вискоза + полиэфир). Сіңіргіш қабатқа-жастықшаға арналған қорғаныс жабыны: полиэфирлі текстураланған жіптер (DTY). Негіз материалына жағылған желім қабатына арналған қорғағыш қағаз жабын.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Нәрия медициналық бұласырлары, өлшемі 19мм х 72мм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негіздегі "Нәрия" медициналық бұласырлары, өлшемдері: 19мм х 72мм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жабысқақ желім қабаты бар әр түрлі материалдардан жасалған негіз-төсеніштер; тоқылмаған матадан жасалған сіңіргіш жастықшалар; сіңіретін қабатқа арналған қорғаныш жабын-жастықшалар; жабысқақ қабатты қорғауға арналған тегіс қағаз жабындар түріндегі бекіткіш бөлігін қамтитын тік бұрышты пішінді біріктірілген бұйым болып табылады. Негізгі материал ретінде келесі материалдар қолданылуы мүмкін: адгезивті тоқылмаған материал, адгезивті тоқылмаған материал-жібекті алмастырғыш, адгезивті полиэтиленді тесілген үлбір, адгезивті созылғыш мақта -мата, адгезивті полимер үлбір. Желімді жабын: термобалқымалы желім. Жастықша: тоқылмаған мата - спанлейс (вискоза + полиэфир). Сіңіргіш қабатқа-жастықшаға арналған қорғаныс жабыны: полиэфирлі текстураланған жіптер (DTY). Негіз материалына жағылған желім қабатына арналған қорғағыш қағаз жабын.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Нәрия медициналық бұласырлары, өлшемі 25мм х 72мм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негіздегі "Нәрия" медициналық бұласырлары, өлшемдері: 25мм х 72мм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жабысқақ желім қабаты бар әр түрлі материалдардан жасалған негіз-төсеніштер; тоқылмаған матадан жасалған сіңіргіш жастықшалар; сіңіретін қабатқа арналған қорғаныш жабын-жастықшалар; жабысқақ қабатты қорғауға арналған тегіс қағаз жабындар түріндегі бекіткіш бөлігін қамтитын тік бұрышты пішінді біріктірілген бұйым болып табылады. Негізгі материал ретінде келесі материалдар қолданылуы мүмкін: адгезивті тоқылмаған материал, адгезивті тоқылмаған материал-жібекті алмастырғыш, адгезивті полиэтиленді тесілген үлбір, адгезивті созылғыш мақта -мата, адгезивті полимер үлбір. Желімді жабын: термобалқымалы желім. Жастықша: тоқылмаған мата - спанлейс (вискоза + полиэфир). Сіңіргіш қабатқа-жастықшаға арналған қорғаныс жабыны: полиэфирлі текстураланған жіптер (DTY). Негіз материалына жағылған желім қабатына арналған қорғағыш қағаз жабын.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Нәрия медициналық бұласырлары, өлшемі 19мм х 72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негіздегі "Нәрия" медициналық бұласырлары, өлшемдері 19мм х 72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жабысқақ желім қабаты бар әр түрлі материалдардан жасалған негіз-төсеніштер; тоқылмаған матадан жасалған сіңіргіш жастықшалар; сіңіретін қабатқа арналған қорғаныш жабын-жастықшалар; жабысқақ қабатты қорғауға арналған тегіс қағаз жабындар түріндегі бекіткіш бөлігін қамтитын тік бұрышты пішінді біріктірілген бұйым болып табылады. Негізгі материал ретінде келесі материалдар қолданылуы мүмкін: адгезивті тоқылмаған материал, адгезивті тоқылмаған материал-жібекті алмастырғыш, адгезивті полиэтиленді тесілген үлбір, адгезивті созылғыш мақта -мата, адгезивті полимер үлбір. Желімді жабын: термобалқымалы желім. Жастықша: тоқылмаған мата - спанлейс (вискоза + полиэфир). Сіңіргіш қабатқа-жастықшаға арналған қорғаныс жабыны: полиэфирлі текстураланған жіптер (DTY). Негіз материалына жағылған желім қабатына арналған қорғағыш қағаз жабын.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Нәрия медициналық бұласырлары, өлшемі 25мм х 72мм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негіздегі "Нәрия" медициналық бұласырлары, өлшемдері: 25мм х 72мм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мынадай материалдардан тұруы мүмкін: полиуретанды үлбір, адгезияға қарсы қағаз, тоқылмаған материал, спанлейс (вискоза+полиэфир), желімді жабын.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таңғышы,өлшемі 6 х 7см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таңғышы,өлшемі 6 х 7см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мынадай материалдардан тұруы мүмкін: полиуретанды үлбір, адгезияға қарсы қағаз, тоқылмаған материал, спанлейс (вискоза+полиэфир), желімді жабын.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 өлшемі 6,5 х 8,5см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 өлшемі 6,5 х 8,5см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мынадай материалдардан тұруы мүмкін: полиуретанды үлбір, адгезияға қарсы қағаз, тоқылмаған материал, спанлейс (вискоза+полиэфир), желімді жабын.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бекіткіш жолақтары бар "Нәрия" таңғышы, өлшемі 7 х 8,5см, (тікбұрышты пішіні)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бекіткіш жолақтары бар "Нәрия" таңғышы, өлшемі 7 х 8,5см, (тікбұрышты пішіні)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мынадай материалдардан тұруы мүмкін: полиуретанды үлбір, адгезияға қарсы қағаз, тоқылмаған материал, спанлейс (вискоза+полиэфир), желімді жабын.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Атетерлерді бекітуге және орнатуға арналған, стерильді, бір рет қолданылатын, бекіткіш жолақтары бар "Нәрия" таңғышы, өлшемі 8,5 х 10,5см, (сопақ пішіні)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Атетерлерді бекітуге және орнатуға арналған, стерильді, бір рет қолданылатын, бекіткіш жолақтары бар "Нәрия" таңғышы, өлшемі 8,5 х 10,5см, (сопақ пішіні)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полимер негіздегі "Нәрия" таңғышы, өлшемдері: 6см х 10см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полимер негіздегі "Нәрия" таңғышы, өлшемдері: 6см х 10см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тоқылмаған негізінде, стерильді, бір рет қолданылатын "Нәрия" таңғышы, өлшемі 5см х 7,2см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тоқылмаған негізінде, стерильді, бір рет қолданылатын "Нәрия" таңғышы, өлшемі 5см х 7,2см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тоқылмаған негізінде, стерильді, бір рет қолданылатын "Нәрия" таңғышы, өлшемі 6см х 10см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тоқылмаған негізінде, стерильді, бір рет қолданылатын "Нәрия" таңғышы, өлшемі 6см х 10см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тоқылмаған негізінде, стерильді, бір рет қолданылатын "Нәрия" таңғышы, өлшемі 10см х 15см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тоқылмаған негізінде, стерильді, бір рет қолданылатын "Нәрия" таңғышы, өлшемі 10см х 15см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тоқылмаған негіздегі "Нәрия" таңғышы, өлшемі 10см х 20см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тоқылмаған негіздегі "Нәрия" таңғышы, өлшемі 10см х 20см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полимер негізінде, стерильді, бір рет қолданылатын "Нәрия" таңғышы, өлшемі 9см х 25см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полимер негізінде, стерильді, бір рет қолданылатын "Нәрия" таңғышы, өлшемі 9см х 25см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тоқылмаған негіздегі "Нәрия" таңғышы, өлшемі 10см х 25см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тоқылмаған негіздегі "Нәрия" таңғышы, өлшемі 10см х 25см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тоқылмаған негіздегі "Нәрия" таңғышы, өлшемі 10см х 35см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тоқылмаған негіздегі "Нәрия" таңғышы, өлшемі 10см х 35см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өлшемі 9см х 35см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өлшемі 9см х 35см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"Dolce-Pharm" сіңіргіш төсеніш-жаялық, өлшемдері 60*40 см, 60*60 см, 60*90 см қаптамада № 5,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төсеніш-жаялық бес қабаттан тұрады: полиэтилен қабаты, қағаз қабаты, ұсақталған целлюлозадан жасалған қабаты, қағаз қабаты, спанбонд тоқылмаған матадан жасалған қабаты. Пайдалануға дайын жеке қаптамадағы стерильденбеген бұйым. Қаптамаға 5 немесе 10 данадан буып-түйіледі.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"Dolce-Pharm" сіңіргіш төсеніш-жаялық, өлшемдері 60*40 см, 60*60 см, 60*90 см қаптамада № 5,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ҚР-ММБ-5№019658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"Dolce-Pharm" сіңіргіш төсеніш-жаялық, өлшемдері 60*40 см, 60*60 см, 60*90 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төсеніш-жаялық бес қабаттан тұрады: полиэтилен қабаты, қағаз қабаты, ұсақталған целлюлозадан жасалған қабаты, қағаз қабаты, спанбонд тоқылмаған матадан жасалған қабаты. Стерилизация этилен оксидтің газ әдісімен немесе басқа әдіспен жүзеге асырылады. Бұйым стерильді түрде, пайдалануға дайын жеке қаптамада жеткізіледі. Қаптамаға 1 данадан буып-түйіледі.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"Dolce-Pharm" сіңіргіш төсеніш-жаялық, өлшемдері 60*40 см, 60*60 см, 60*90 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Текстураланған/тегістелген табиғи латекстен жасалған "Ванька-Встанька®" мүшеқабы, хош иістендірілген (банан, шие, құлпынай, алма, грейпфрут, шабдалы, жалбыз)/хош иістендірілмеген майлағышымен, қаптамада №1, №3,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табиғи латекстен жасалған. Мүмкіндіктер: хош иістендірілген (алма, шие, құлпынай, банан) және хош иістендірілмеген, текстураланған және тегіс беті бар өлшемдері: ені-52±2 мм, ұзындығы-175 мм±5 мм, қалыңдығы - 0,065±0.015 мм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Текстураланған/тегістелген табиғи латекстен жасалған "Ванька-Встанька®" мүшеқабы, хош иістендірілген (банан, шие, құлпынай, алма, грейпфрут, шабдалы, жалбыз)/хош иістендірілмеген майлағышымен, қаптамада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ҚР-ММБ-5№114939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Текстураланған/тегістелген табиғи латекстен жасалған "Ванька-Встанька®" мүшеқабы, хош иістендірілген (банан, шие, құлпынай, алма, грейпфрут, шабдалы, жалбыз)/хош иістендірілмеген майлағышымен, қаптамада №1, №3,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табиғи латекстен жасалған. Мүмкіндіктер: хош иістендірілген (алма, шие, құлпынай, банан) және хош иістендірілмеген, текстураланған және тегіс беті бар өлшемдері: ені-52±2 мм, ұзындығы-175 мм±5 мм, қалыңдығы - 0,065±0.015 мм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Текстураланған/тегістелген табиғи латекстен жасалған "Ванька-Встанька®" мүшеқабы, хош иістендірілген (банан, шие, құлпынай, алма, грейпфрут, шабдалы, жалбыз)/хош иістендірілмеген майлағышымен, қаптамада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ҚР-ММБ-5№114939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ақжаймалардың өлшемдері: 200*180 см; 200*160 см; 200*80 см; 200*70 см; 160*80 см; 140*80 см, біріншілік қаптамасында 5 данадан. СМС (Спанбонд Мелтблаун Спанбонд) типті, тығыздықтары 28 г/м2 және 40 г/м2 тоқылмаған материалдан дайындалады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ақжаймалардың өлшемдері: 200*180 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ақжаймалардың өлшемдері: 200*180 см; 200*160 см; 200*80 см; 200*70 см; 160*80 см; 140*80 см, біріншілік қаптамасында 5 данадан. СМС (Спанбонд Мелтблаун Спанбонд) типті, тығыздықтары 28 г/м2 және 40 г/м2 тоқылмаған материалдан дайындалады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ақжаймалардың өлшемдері: 200*70 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ақжаймалардың өлшемдері: 200*180 см; 200*160 см; 200*80 см; 200*70 см; 160*80 см; 140*80 см, біріншілік қаптамасында 5 данадан. СМС (Спанбонд Мелтблаун Спанбонд) типті, тығыздықтары 28 г/м2 және 40 г/м2 тоқылмаған материалдан дайындалады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 200*160 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ақжаймалардың өлшемдері: 200*180 см; 200*160 см; 200*80 см; 200*70 см; 160*80 см; 140*80 см, біріншілік қаптамасында 5 данадан. СМС (Спанбонд Мелтблаун Спанбонд) типті, тығыздықтары 28 г/м2 және 40 г/м2 тоқылмаған материалдан дайындалады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1 070,53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ақжаймалардың өлшемдері: 200*180 см; 200*160 см; 200*80 см; 200*70 см; 160*80 см; 140*80 см, біріншілік қаптамасында 5 данадан. СМС (Спанбонд Мелтблаун Спанбонд) типті, тығыздықтары 28 г/м2 және 40 г/м2 тоқылмаған материалдан дайындалады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1 175,07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ақжаймалардың өлшемдері: 200*180 см; 200*160 см; 200*80 см; 200*70 см; 160*80 см; 140*80 см, біріншілік қаптамасында 5 данадан. СМС (Спанбонд Мелтблаун Спанбонд) типті, тығыздықтары 28 г/м2 және 40 г/м2 тоқылмаған материалдан дайындалады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1 223,46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 140*110см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 өлшемдері 120*160см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бар стерильді ақжайма, өлшемі 160*180см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 190*160см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өлшемі 210*160см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бар стерильді ақжайма, өлшемі 240*160см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1 241,12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ақжайма, өлшемі 250*180см.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1 549,93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Периниальді жабыны, ойығы бар стерильді ақжайма, өлшемі 230*180см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арналған 28*32 см тесігі, қалтасы, шығарғыш тесігі, инцизиондық үлбірі бар стерильді 250*160см ақжайма.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2 444,78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3 554,59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тесігі бар стерильді, өлшемі 32*28см, инцизиондық үлбірі, жапсырмасы (қалталары) бар, өлшемі 280*180см ақжайма.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3 875,30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9 811,05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Периниальді жабыны, ойығы бар стерильді ақжайма, өлшемі 230*180см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2 404,22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 (Спанбонд Мелтблаун Спанбонд), типті, тығыздығы 40 г/м² тоқылмаған материалдан және Спанлейс типті, тығыздығы 28 г/м² материалдан дайындалады.</w:t>
            </w:r>
          </w:p>
          <w:p>
            <w:pPr>
              <w:spacing w:after="20"/>
              <w:ind w:left="20"/>
              <w:jc w:val="both"/>
            </w:pPr>
            <w:r>
              <w:rPr>
                <w:rFonts w:ascii="Times New Roman"/>
                <w:b w:val="false"/>
                <w:i w:val="false"/>
                <w:color w:val="000000"/>
                <w:sz w:val="20"/>
              </w:rPr>
              <w:t>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 өлшемі 200х70 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 өлшемі 200х70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p>
            <w:pPr>
              <w:spacing w:after="20"/>
              <w:ind w:left="20"/>
              <w:jc w:val="both"/>
            </w:pPr>
            <w:r>
              <w:rPr>
                <w:rFonts w:ascii="Times New Roman"/>
                <w:b w:val="false"/>
                <w:i w:val="false"/>
                <w:color w:val="000000"/>
                <w:sz w:val="20"/>
              </w:rPr>
              <w:t>
Ойығы бар стерильді ақжайма, өлшемі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ақжайма, өлшемі 250*180см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2 444,78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 2. Адгезиялық жиегі бар стерильді ақжайма, өлшемі 240*160см. 3. Үлкен операцияға арналған стерильді ақжайма, өлшемі 190*160см. 4. Адгезиялық жиегі бар стерильді ақжайма, өлшемі 160*180см. 5. Шағын операцияға арналған стерильді ақжайма, өлшемі 120*160см. 6. Сіңіргіш стерильді ақжайма, өлшемі 140*110см. 7. Операцияға арналған, стерильді ақжайма, өлшемі 100*80см. 8. Адгезиялық жиегі бар стерильді ақжайма, өлшемі 90*80см, саны - 2 дана 9. Периниальді жабыны, ойығы бар стерильді ақжайма, өлшемі 230*180см. 10. Торакальді тесігі және жинақтағыш қалтасы бар стерильді ақжайма, өлшемі 330*300/200см. 11. Операцияға арналған 28*32 см тесігі, қалтасы, шығарғыш тесігі, инцизиондық үлбірі бар стерильді 250*160см ақжайма. 12. Ойығы бар стерильді ақжайма, өлшемі 250*180см. 13. Лапароскопияға арналған тесігі бар стерильді, өлшемі 32*28см, инцизиондық үлбірі, жапсырмасы (қалталары) бар, өлшемі 280*180см ақжайма. 14. Ангиографияға арналған 2 тесікті стерильді ақжайма, өлшемі 300*180см. 15. Сіңіргіш диаметрі 7,5см тесігі, адгезиялық қабаты, қалтасы және бекемдегіші бар стерильді ақжайма, өлшемі 120*120см.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ақжайма, өлшемі 250*180см.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1 549,93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80х140см, тығыздығы 40 г/м кв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80х140см, тығыздығы 40 г/м 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өлшемдері (см): 80х160, тығыздығы 40г/ш.м.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 Өлшемі 80см х 140см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80см х 140см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 (Спанбонд Мелтблаун Спанбонд), типті, тығыздығы 40 г/м² тоқылмаған материалдан және Спанлейс типті, тығыздығы 28 г/м² материалдан дайындалады.</w:t>
            </w:r>
          </w:p>
          <w:p>
            <w:pPr>
              <w:spacing w:after="20"/>
              <w:ind w:left="20"/>
              <w:jc w:val="both"/>
            </w:pPr>
            <w:r>
              <w:rPr>
                <w:rFonts w:ascii="Times New Roman"/>
                <w:b w:val="false"/>
                <w:i w:val="false"/>
                <w:color w:val="000000"/>
                <w:sz w:val="20"/>
              </w:rPr>
              <w:t>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 өлшемі 200х160 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 өлшемі 200х160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ақжаймалары, әр түрлі орындалу нұсқалары мен өлшемдерде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материалы: тоқылмаған мата СС (спанбонд+спанбонд); СМС (спанбонд+мельтблаун+спанбонд); ламинатталған тоқылмаған мата РЕ+РР (спанбонд+спанбонд+ полиэтиленмен ламинатталған); тоқылмаған мата Santeys (Вискоза+ПЭ үлбір); тесілген спанлэйс (вискоза+полиэфир); спанлэйс (вискоза+полиэфир); ламинатталған тоқылмаған мата спанлэйс (вискоза+полиэфир+полиэтиленмен ламинатталған). Беттік тығыздығы: (10-60) г/м ±10 г/м. Әр түрлі орындалу нұсқалары мен өлшемдерде (70х80; 70х100; 70х140; 80х90; 80х100; 80х140; 80х160; 80х200; 100х100; 100х120; 110х140; 120х120; 120х140; 120х160; 140х200; 140х240; 160х180; 160х190; 160х200; 160х210; 160х240; 160х250; 180х200; 200х240; 200х300; 230х180; 240х350; 250х300; 250х350; 300х180) ±10%. Медициналық бұйым құрылымдық түрде әр түрлі операциялар кезінде операциялық үстел мен пациентті жабу үшін қолданылатын әртүрлі өлшемдегі ақжайма болып табылады.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сіңіргіш ақжаймалары, өлшемдері: 70х80, 80х90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сіңіргіш стерильді емес "Vita Pharma" ақжаймалары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80см х 140 см, тығыздығы 28г/кв.м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ақжаймасы, өлшемдері 80см х 140 см, тығыздығы 28г/ш.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80х200см, тығыздығы 28 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80х200см, тығыздығы 28 г/кв.м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160х200см, тығыздығы 28 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160х200см, тығыздығы 28 г/кв.м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өлшемдері 140см х 200см, тығыздығы 40 г/ш.м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өлшемдері 140см х 200см, тығыздығы 40 г/ш.м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160х200см, тығыздығы 40 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160х200см, тығыздығы 40 г/кв.м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80х140 см, тығыздығы 25 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80х140 см, тығыздығы 25 г/кв.м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70х80см, тығыздығы 40 г/м кв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70х80см, тығыздығы 40 г/м 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80х140 см, тығыздығы 28 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80х140 см, тығыздығы 28 г/кв.м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70х140 см, тығыздығы 28 г/ш.м.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70х140 см, тығыздығы 28 г/ш.м.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80х140см, тығыздығы 25 г/м кв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80х140см, тығыздығы 25 г/м 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"Нәрия" ақжаймасы, өлшемдері 80х100см, ауд.40г/кв.м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"Нәрия" ақжаймасы, өлшемдері 80х100см, ауд.40г/кв.м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110х140см, тығыздығы 28 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110х140см, тығыздығы 28 г/кв.м.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80смх200см, тығыздығы 28 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80смх200см, тығыздығы 28 г/кв.м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80х90см, тығыздығы 40 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80х90см, тығыздығы 40 г/кв.м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өлшемі 110 смх140 см тығыздығы 40 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өлшемі 110 смх140 см тығыздығы 40 г/кв.м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140х200 см, тығыздығы 25 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140х200 см, тығыздығы 25 г/кв.м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140смх200 см, тығыздығы 28г/кв.м.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140смх200 см, тығыздығы 28г/кв.м.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"Нәрия"ламинатталған бір рет қолданылатын стерильді ақжаймасы 140х200 см, тығыздығы 25 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"Нәрия"ламинатталған бір рет қолданылатын стерильді ақжаймасы 140х200 см, тығыздығы 25 г/кв.м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160смх210см, тығыздығы 28г/кв.м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160смх210см, тығыздығы 28г/кв.м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180х200 см, тығыздығы . 28г/кв.м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180х200 см, тығыздығы . 28г/кв.м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120х160 см, пл. 40г/ш. мөлшемдері бір реттік стерильді тоқылмаған материалдан жасалған бір реттік стерильді "Нәрия" шағын операциялық жайма тығыздығы 40г/кв.м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120х160 см, пл. 40г/ш. мөлшемдері бір реттік стерильді тоқылмаған материалдан жасалған бір реттік стерильді "Нәрия" шағын операциялық жайма тығыздығы 40г/кв.м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140х200 см, тығыздығы 40 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140х200 см, тығыздығы 40 г/кв.м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"Нәрия" ақжаймасы, өлшемдері 80х100см, ауд. 54г/кв.м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"Нәрия" ақжаймасы, өлшемдері 80х100см, ауд. 54г/кв.м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160смх210см, тығыздығы 40г/кв.м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160смх210см, тығыздығы 40г/кв.м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"Нәрия" үлкен ақжаймасы, өлшемдері 160х190см, ауд.40г/кв.м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"Нәрия" үлкен ақжаймасы, өлшемдері 160х190см, ауд.40г/кв.м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жабысқақ жиегі бар "Нәрия" ақжаймасы, өлшемі 160х240см, тығыздығы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жабысқақ жиегі бар "Нәрия" ақжаймасы, өлшемі 160х240см, тығыздығы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1 015,58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120х160 см, пл. 40г/ш. м және пл. 54г/ш. м өлшемдері бір реттік стерильді тоқылмаған материалдан жасалған бір реттік стерильді "Нәрия" шағын операциялық жайма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120х160 см, пл. 40г/ш. м және пл. 54г/ш. м өлшемдері бір реттік стерильді тоқылмаған материалдан жасалған бір реттік стерильді "Нәрия" шағын операциялық жайма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1 486,97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тілігімен "Нәрия" ақжаймасы, өлшемдері 250х180 см, ауд.40г/кв.м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тілігімен "Нәрия" ақжаймасы, өлшемдері 250х180 см, ауд.40г/кв.м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1 643,79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"Нәрия" үлкен ақжаймасы, өлшемдері 160х190см, ауд. 54г/кв.м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"Нәрия" үлкен ақжаймасы, өлшемдері 160х190см, ауд. 54г/кв.м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2 281,73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перинеальді жабынымен, тілігімен "Нәрия" ақжаймасы, өлшемдері 230х180 см, ауд.40г/кв.м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перинеальді жабынымен, тілігімен "Нәрия" ақжаймасы, өлшемдері 230х180 см, ауд.40г/кв.м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2 509,61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сіңіргіш, диаметрі 7,5 см тесігімен, адгезивтік қабатымен, бекіткіші бар қалтасымен "Нәрия" ақжаймасы, өлшемдері 120 х 120см, ауд.40г/кв.м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сіңіргіш, диаметрі 7,5 см тесігімен, адгезивтік қабатымен, бекіткіші бар қалтасымен "Нәрия" ақжаймасы, өлшемдері 120 х 120см, ауд.40г/кв.м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2 790,58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сіңіргіш, диаметрі 7,5 см тесігімен, адгезивтік қабатымен, бекіткіші бар қалтасымен "Нәрия" ақжаймасы, өлшемдері 120 х 120см, ауд. 54г/кв.м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сіңіргіш, диаметрі 7,5 см тесігімен, адгезивтік қабатымен, бекіткіші бар қалтасымен "Нәрия" ақжаймасы, өлшемдері 120 х 120см, ауд. 54г/кв.м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3 353,75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тілігімен "Нәрия" ақжаймасы, өлшемдері 250х180 см, ауд.40г/кв.м және ауд. 54г/кв.м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тілігімен "Нәрия" ақжаймасы, өлшемдері 250х180 см, ауд. 54г/кв.м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3 750,63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перинеальді жабынымен, тілігімен "Нәрия" ақжаймасы, өлшемдері 230х180 см, ауд. 54г/кв.м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перинеальді жабынымен, тілігімен "Нәрия" ақжаймасы, өлшемдері 230х180 см, ауд.40г/кв.м және ауд. 54г/кв.м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4 381,63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ангиографияға арналған екі тесігімен "Нәрия" ақжаймасы, өлшемдері 300х180см, ауд.40г/кв.м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ангиографияға арналған екі тесігімен "Нәрия" ақжаймасы, өлшемдері 300х180см, ауд.40г/кв.м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5 551,71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лапаротомияға арналған, 32х28 см тесігімен, инциздік үлбірімен, қалталарымен және "жабысқақ-ілмектер" түріндегі екі ұстатқышымен "Нәрия" ақжаймалары, өлшемдері 280х180см, ауд.54г/кв.м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лапаротомияға арналған, 32х28 см тесігімен, инциздік үлбірімен, қалталарымен және "жабысқақ-ілмектер" түріндегі екі ұстатқышымен "Нәрия" ақжаймалары, өлшемдері 280х180см, ауд.54г/кв.м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7 200,93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ангиографияға арналған екі тесігімен "Нәрия" ақжаймасы, өлшемдері 300х180см, ауд. 54г/кв.м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ангиографияға арналған екі тесігімен "Нәрия" ақжаймасы, өлшемдері 300х180см, ауд. 54г/кв.м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7 831,62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перинеальді жабынымен, тілігімен "Нәрия" ақжаймасы, өлшемдері 230х180 см, ауд.54г/кв.м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перинеальді жабынымен, тілігімен "Нәрия" ақжаймасы, өлшемдері 230х180 см, ауд.40г/кв.м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4 381,63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ақжаймалар мен сүрткілер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перфорациясы бар, бір реттік қолдануға арналған ақжаймалар мен сүрткілер перфорациясы бар орамдарда шығарылады, ол тегіс жиекті сүрткіні/ақжайманы қиындықсыз алуға мүмкіндік береді. Ақжаймалар СС (Спанбонд Спанбонд), СМС (Спанбонд Мельтблаун Спанбонд), СММС (Спанбонд Мельтблаун Мельтблаун Спанбонд) типті тоқылмаған материалдан дайындалады, тығыздығы 15-тен 70 г/м2-ге дейін. Көрсетілген шектермен шектелген өлшемдер бар (50-300)х(50-400) см. Сүрткілер 30-дан 100 г/м2-ге дейінгі тығыздығы бар қағаз полотно және Спанлейс типті сіңіргіш материалдан жасалады. Көрсетілген шектермен шектелген өлшемдер бар ма (5-100)х(5-100) 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ақжаймалар мен сүрткілер, перфорациясы бар орамдағы майлықтар 30×40 см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Перфорациясы бар орамдағы сүрткілер, 30х40 см. Стерильді емес, перфорациясы бар, бір реттік қолдануға арналған сүрткілер, орамдарда шығарылады, ол тегіс жиекті сүрткілерді қиындықсыз алуға мүмкіндік береді. Сүрткілер 60 г/м2-ге дейінгі тығыздығы бар қағаз полотно және Спанлейс типті сіңіргіш материалдан жасалады.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5 755,79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Блефаропластика операциясын жасауға арналған стерильді, бір реттік "Dolce-Pharm" ақжайма, өлшемі 160/180*200/250 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Блефаропластикалық операцияларға арналған 160*200/250 см / 180*200/250 см тікбұрышты ойығы 8*18 см адгезиялық жиегі * бар ақжайма - 1 дана. Ақжайма СМС (Спанбонд Мелтблаун Спанбонд) типті тығыздығы 28 г/ м2 және 40 г/м2 тоқылмаған материалдан , СММС (Спанбонд Мелтблаун Мелтблаун Спанбонд) типті тығыздығы 40 г/м2 және тығыздығы 68г/м2 Спанлейс типті тоқылмаған материалдан дайындалады. Стерилизация этилен тотығының газ әдісімен немесе басқа да тәсілмен жасалады. Бұйым жеке тұтынушы қаптамасында, стерильді түрде, пайдалануға дайын қалпында жеткізіледі. Ескертпе*: Тапсырыс берушінің келісімімен әр түрлі өлшемдерге, материалдың түрлері мен тығыздықтарға жол беріледі.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Блефаропластика операциясын жасауға арналған стерильді, бір реттік "Dolce-Pharm" ақжайма, өлшемі 160/180*200/250 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3 111,00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2 саңылауы бар, стерильді, бір реттік, №2 "Dolce-Pharm" ақжаймасы, өлшемі 300*272 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 тығыздығы 40 г/м2 СМС (Спанбонд Мелтблаун Спанбонд) және СММС (Спанбонд Мелтблаун Мелтблаун Спанбонд) типіндегі тоқылмаған материалдан және тығыздығы 68 г/м2 Спанлейс типіндені материалдан жасалады. Газ әдісімен этилен-тотығымен немесе басқа әдіспен стерилизацияланады. Бұйым стерильді түрде, жеке қаптамада, пайдалануға дайын қалпында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2 саңылауы бар, стерильді, бір реттік, №2 "Dolce-Pharm" ақжаймасы, өлшемі 300*272 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4 703,00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жиекті, 70×80 см тілігі бар, 180×250 см стерильді ақжайма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х 250 см стерильді ойығы бар, 70 х80 см жабысқақ жиегі бар ақжайма, қалыңдығы (40-120) г/м2 кем емес СМС/СММС/Спанлейс, Сантэйс типті тоқылмаған материалдан жасалған. Стерилизация этилен тотығының газ әдісі немесе радиациялық әдіспен жүзеге асырылады. Бұйым стерильді түрде, жеке қаптамада, қолдануға дайын болып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жиекті, 70×80 см тілігі бар, 180×250 см стерильді ақжайма, СМС типті материал, тығыздығы 40 г /м2.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180х250 см стерильді тілігі бар, 70х80 см жабысқақ жиегі бар ақжайма, тығыздығы 40 г/м2 кем емес СМС (Спанбонд Мелтблаун Спанбонд) типті тоқылмаған материалдан жасалған. Стерилизация этилен тотығының газ әдісі немесе радиациялық әдіспен жүзеге асырылады. Бұйым стерильді түрде, жеке қаптамада, қолдануға дайын болып жеткізіледі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ҚР-ММБ-5№022471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3 885,57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жиекті, 70×80 см тілігі бар, 180×250 см стерильді ақжайма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180 250 см стерильді ойығы бар, 70 80 см жабысқақ жиегі бар ақжайма, қалыңдығы (40-120) г/м2 кем емес СМС/СММС/Спанлейс, Сантэйс типті тоқылмаған материалдан жасалған. Стерилизация этилен тотығының газ әдісі немесе радиациялық әдіспен жүзеге асырылады. Бұйым стерильді түрде, жеке қаптамада, қолдануға дайын болып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жиекті, 70×80 см тілігі бар, 180×250 см стерильді ақжайма, Спанлейс типті материал, тығыздығы 68 г /м2.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жиекті, 70×80 см тілігі бар, 180×250 см стерильді ақжайма, Спанлейс типті материал, тығыздығы 68 г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ҚР-ММБ-5№022471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6 608,27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"ТиАра" жүректің қолқалық биологиялық клапанының протезі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ТиАра қолқалық клапаны - ксеноперикардтан жасалған айқармалары бар каркасты клапан, қолқалық позицияға супрааннулярлы имплантациялауға арналған. Клапанның конструкциясында шошқа перикардымен тігілген, суперсозылғыш нитинолды сымнан тұратын иілгіш каркас пайдаланылған. Клапан каркасының биологиялық тінмен тігілуі бүкіл беткейге арнайы өңдеу жүргізуге мүмкіндік береді. Клапанның айқармалары мүйізді ірі қара малының перикардынан дайындалады. Перикардтың коллагенді талшықтарының консервациялауы, стерилизациялауы мен химиялық тігілуі диглицидилді этиленгликоль эфирін пайдаланумен жүргізіледі. ТиАра клапаны стерильді жеткізіледі. Клапан беткейіндегі биологиялық тін кальцийге қарсы өңдеумен өндіріледі.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"ТиАра" жүректің қолқалық биологиялық клапанының протезі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309 295,80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"ЮниЛайн" (қолқалық) иілгіш тірек каркасында бекітіліп, консервіленген ксеноперикардиальді биологиялық жүрек клапанының протезі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ыдысына қапталған ЮниЛайн клапаны барлық көлік түрлерінде, жабық көлік құралдарында +5°С-ден +40°С-ге дейінгі температурада тасымалданады. Қаптамада тасымалдау мен сақтау режимі бұзылғанда іске қосылатын термоиндикатор бар. Сақтау мерзімі 3 жыл. Жарамдылық мерзімі өткеннен кейін пайдалануға болмайды. Қолқалы клапан үшін қондыру диаметрі - 21, 23, 25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"ЮниЛайн" (қолқалық) иілгіш тірек каркасында бекітіліп, консервіленген ксеноперикардиальді биологиялық жүрек клапанының протезі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309 295,80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"ЮниЛайн" (атриовентрикулярлық) иілгіш тірек каркасында бекітіліп, консервіленген ксеноперикардиальді биологиялық жүрек клапанының протезі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ыдысына қапталған ЮниЛайн клапаны барлық көлік түрлерінде, жабық көлік құралдарында +5°С-ден +40°С-ге дейінгі температурада тасымалданады. Қаптамада тасымалдау мен сақтау режимі бұзылғанда іске қосылатын термоиндикатор бар. Сақтау мерзімі 3 жыл. Жарамдылық мерзімі өткеннен кейін пайдалануға болмайды. Атривентрикулярлық клапан үшін қондыру диаметрі - 26, 28, 30, 32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"ЮниЛайн" (атриовентрикулярлық) иілгіш тірек каркасында бекітіліп, консервіленген ксеноперикардиальді биологиялық жүрек клапанының протезі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309 295,80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UNIC иық буыны протездері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тостағаны: ТС +ГА ISO 5832-3ТС, шығыңқы конус. Диаметрі 32 және 37мм, көлбеулігі 8 градус. Иық ендірмесі: ПЭ 2 нұсқа: стандартты және шығып кетуге қарсы (сақталатын) және 3 биіктік нұсқасы әр диаметрі үшін 14, 16.5 және 31мм және 36мм диаметрілері үшін 19мм және 40мм диаметріі үшін 17.5, 20, 22.5мм. Тостағанда ілмектеледі. Иық реттегіші: ISO 5832-3 ТС, биіктігі 10мм. Конусы және ТС қондыру ұяшығы бар. 10 мм. Жиынтықта диаметрі 6 мм және ұзындығы 15 мм бекіткіш бұранда бар. Реттегіш модуль: ТС, бейтарап/ ауытқуы 60. Ұзындығы 16мм, орталық бөлігіндегі ені 10мм. Тармағы мен буын компоненті үшін Морзе қосарлы конусы. Иық бастиектері: тот баспайтын болат M30NW ISO 5832-9 (НС) бойынша, Диаметрі- 42-54мм, биіктігі 17-25 мм. Тармаққа /аугментке арналған шығыңқы конус. I38-50; тот баспайтын болат M30NW ISO 5832-9 (НС) бойынша диаметрі: 40-52мм, биіктігі 13-23мм. Типтері: стандартты және эксцентрлік. Тік бұрышты қондыратын ұяшығы бар. Анатомиялық буын ойығы: ПЭ. ені 22,24,26мм, биіктігі 30,33,36мм. Екі бекітетін тармақтар. Бұрандалық буындық ГА негіз: ТС. Жауырынның буын беткейіне қараған жағында ГА жабын. Диаметрі 26,30мм. Спиральді сына 17.5,22мм. Бұрандаларға арналған 4 тесік. Гленосфера: тот баспайтын болат M30NW ISO 5832-9 (НС) бойынша; НС. Диаметрі 34,38мм. Бекіткіш бұранда үшін тесіктің биік ұшында. Ревизиялық бұрандалық буын негізі: ТС Жауырынның буын беткейіне қараған жағында ГА жабын. Спиральді сына ұзындығы 20,25 немесе 30мм. Бұрандаларға арналған 4 тесік, төменгі тұрақтандырғыш фланец, 4 тесігі бар тұмсық тәрізді өсіріндіде бекітуге арналған пластина. Бұрандалар: ТС, диаметрі 4 және 5мм, 15-45мм қадамы 5мм.; Коттер бұранда (Шплинттелген бұрандалы шеге, негізінде ішінара ойығы бар бөгегіш бұранда). ТС. Ұзындығы: 20,25,30,35мм.; ТС. Бекіткіш бұранда диаметріі 4 мм және ұзындығы 16 мм. Тегіс бөлігінің диаметріі 4.5мм, ойықты - 6мм.; ТС. Бекіткіш бұранда диаметріі 5 мм және ұзындығы 13.5 мм. Иық құрсауы: ТС, диаметріі 25-34мм, биіктігі 9-12мм. Иық басына арналған тісшелері бар; ТС, ұзындығы 9.1мм, диаметрі 6мм . Just Unic Иық тармағы: ТС, ұзындығы 70 және 83мм, диаметрі 8 және 9.5мм, құрсауының биіктігі (мобильді реттегіш төлкелер) 48, 38 және 53мм. Иық басы: тот баспайтын болат M30NW ISO 5832-9 (НС)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TI+GA жабыны бар иық бағанасы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295 535,24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сұйықтыққа қарсы "Нәрия" маскасы,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полиэтилен үлбір; тоқылмаған мата PET (Полиэтилентерефталат); тоқылмаған материал Мелтблаун (FFP1 стандартына сәйкес келеді); көк түсті қосарлы сым; резеңке; пластмасса клапан.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сұйықтыққа қарсы "Нәрия" маскасы (клапансыз)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сұйықтыққа қарсы "Нәрия" маскасы,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полиэтилен үлбір; тоқылмаған мата PET (Полиэтилентерефталат); тоқылмаған материал Мелтблаун (FFP1 стандартына сәйкес келеді); көк түсті қосарлы сым; резеңке; пластмасса клапан.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сұйықтыққа қарсы "Нәрия" маскасы клапанмен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сұйықтыққа қарсы "Нәрия" маскасы клапанмен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FFP2 NR сұйықтыққа қарсы "Нәрия" маскасы,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полиэтилен үлбір; тоқылмаған мата PET (Полиэтилентерефталат); тоқылмаған материал Мелтблаун (FFP2 стандартына сәйкес келеді); көк түсті қосарлы сым; резеңке; пластмасса клапан.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FFP2 NR сұйықтыққа қарсы "Нәрия" маскасы (клапансыз)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FFP2 NR сұйықтыққа қарсы "Нәрия" маскасы (клапансыз)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FFP2 NR сұйықтыққа қарсы "Нәрия" маскасы,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полиэтилен үлбір; тоқылмаған мата PET (Полиэтилентерефталат); тоқылмаған материал Мелтблаун (FFP2 стандартына сәйкес келеді); көк түсті қосарлы сым; резеңке; пластмасса клапан.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FFP2 NR сұйықтыққа қарсы "Нәрия" маскасы (клапанмен)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FFP2 NR сұйықтыққа қарсы "Нәрия" маскасы (клапанмен)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сұйықтыққа қарсы "Нәрия" маскасы,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полиэтилен үлбір; тоқылмаған мата PET (Полиэтилентерефталат); тоқылмаған материал Мелтблаун (FFP3 стандартына сәйкес келеді); көк түсті қосарлы сым; резеңке; пластмасса клапан.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сұйықтыққа қарсы "Нәрия" маскасы (клапансыз)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сұйықтыққа қарсы "Нәрия" маскасы (клапансыз)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1 256,79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сұйықтыққа қарсы "Нәрия" маскасы,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полиэтилен үлбір; тоқылмаған мата PET (Полиэтилентерефталат); тоқылмаған материал Мелтблаун (FFP3 стандартына сәйкес келеді); көк түсті қосарлы сым; резеңке; пластмасса клапан.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сұйықтыққа қарсы "Нәрия" маскасы (клапанмен)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 (өлшемдері: 42(XS)-64 (ХХХХXL), бой ұзындығы 152-188, оның ішінде 56(XXXL) өлшемі және (182) бой ұзындығы, көрсетілмеген жағдайда)</w:t>
            </w:r>
          </w:p>
          <w:p>
            <w:pPr>
              <w:spacing w:after="20"/>
              <w:ind w:left="20"/>
              <w:jc w:val="both"/>
            </w:pPr>
            <w:r>
              <w:rPr>
                <w:rFonts w:ascii="Times New Roman"/>
                <w:b w:val="false"/>
                <w:i w:val="false"/>
                <w:color w:val="000000"/>
                <w:sz w:val="20"/>
              </w:rPr>
              <w:t>
2. Обаға қарсы халат (өлшемдері: 42(XS)-64 (ХХХХXL), бой ұзындығы 152-188, оның ішінде 56(XXXL) өлшемі және (182) бой ұзындығы, көрсетілмеген жағдайда)</w:t>
            </w:r>
          </w:p>
          <w:p>
            <w:pPr>
              <w:spacing w:after="20"/>
              <w:ind w:left="20"/>
              <w:jc w:val="both"/>
            </w:pPr>
            <w:r>
              <w:rPr>
                <w:rFonts w:ascii="Times New Roman"/>
                <w:b w:val="false"/>
                <w:i w:val="false"/>
                <w:color w:val="000000"/>
                <w:sz w:val="20"/>
              </w:rPr>
              <w:t>
3. Орамал</w:t>
            </w:r>
          </w:p>
          <w:p>
            <w:pPr>
              <w:spacing w:after="20"/>
              <w:ind w:left="20"/>
              <w:jc w:val="both"/>
            </w:pPr>
            <w:r>
              <w:rPr>
                <w:rFonts w:ascii="Times New Roman"/>
                <w:b w:val="false"/>
                <w:i w:val="false"/>
                <w:color w:val="000000"/>
                <w:sz w:val="20"/>
              </w:rPr>
              <w:t>
4. Капюшон</w:t>
            </w:r>
          </w:p>
          <w:p>
            <w:pPr>
              <w:spacing w:after="20"/>
              <w:ind w:left="20"/>
              <w:jc w:val="both"/>
            </w:pPr>
            <w:r>
              <w:rPr>
                <w:rFonts w:ascii="Times New Roman"/>
                <w:b w:val="false"/>
                <w:i w:val="false"/>
                <w:color w:val="000000"/>
                <w:sz w:val="20"/>
              </w:rPr>
              <w:t>
5. Қорғану көзілдірігі</w:t>
            </w:r>
          </w:p>
          <w:p>
            <w:pPr>
              <w:spacing w:after="20"/>
              <w:ind w:left="20"/>
              <w:jc w:val="both"/>
            </w:pPr>
            <w:r>
              <w:rPr>
                <w:rFonts w:ascii="Times New Roman"/>
                <w:b w:val="false"/>
                <w:i w:val="false"/>
                <w:color w:val="000000"/>
                <w:sz w:val="20"/>
              </w:rPr>
              <w:t>
6. Шұлық</w:t>
            </w:r>
          </w:p>
          <w:p>
            <w:pPr>
              <w:spacing w:after="20"/>
              <w:ind w:left="20"/>
              <w:jc w:val="both"/>
            </w:pPr>
            <w:r>
              <w:rPr>
                <w:rFonts w:ascii="Times New Roman"/>
                <w:b w:val="false"/>
                <w:i w:val="false"/>
                <w:color w:val="000000"/>
                <w:sz w:val="20"/>
              </w:rPr>
              <w:t>
7. Резеңке немесе ПВХ етіктер (өлшемдері: 36-47, оның ішінде өлшем 42, көрсетілмеген жағдайда)</w:t>
            </w:r>
          </w:p>
          <w:p>
            <w:pPr>
              <w:spacing w:after="20"/>
              <w:ind w:left="20"/>
              <w:jc w:val="both"/>
            </w:pPr>
            <w:r>
              <w:rPr>
                <w:rFonts w:ascii="Times New Roman"/>
                <w:b w:val="false"/>
                <w:i w:val="false"/>
                <w:color w:val="000000"/>
                <w:sz w:val="20"/>
              </w:rPr>
              <w:t>
8. Мақта-дәкелік таңғыш (бетперде)</w:t>
            </w:r>
          </w:p>
          <w:p>
            <w:pPr>
              <w:spacing w:after="20"/>
              <w:ind w:left="20"/>
              <w:jc w:val="both"/>
            </w:pPr>
            <w:r>
              <w:rPr>
                <w:rFonts w:ascii="Times New Roman"/>
                <w:b w:val="false"/>
                <w:i w:val="false"/>
                <w:color w:val="000000"/>
                <w:sz w:val="20"/>
              </w:rPr>
              <w:t>
9. Жеңқап</w:t>
            </w:r>
          </w:p>
          <w:p>
            <w:pPr>
              <w:spacing w:after="20"/>
              <w:ind w:left="20"/>
              <w:jc w:val="both"/>
            </w:pPr>
            <w:r>
              <w:rPr>
                <w:rFonts w:ascii="Times New Roman"/>
                <w:b w:val="false"/>
                <w:i w:val="false"/>
                <w:color w:val="000000"/>
                <w:sz w:val="20"/>
              </w:rPr>
              <w:t>
10. Ұзын алжапқыш</w:t>
            </w:r>
          </w:p>
          <w:p>
            <w:pPr>
              <w:spacing w:after="20"/>
              <w:ind w:left="20"/>
              <w:jc w:val="both"/>
            </w:pPr>
            <w:r>
              <w:rPr>
                <w:rFonts w:ascii="Times New Roman"/>
                <w:b w:val="false"/>
                <w:i w:val="false"/>
                <w:color w:val="000000"/>
                <w:sz w:val="20"/>
              </w:rPr>
              <w:t>
11. Резеңке қолғаптар-2 жұп (латексті және нитрилді және/немесе винилді, өлшемдері: S(6,5)-XL (9,5), оның ішінде өлшем М(7) көрсетілмеген жағдайда)</w:t>
            </w:r>
          </w:p>
          <w:p>
            <w:pPr>
              <w:spacing w:after="20"/>
              <w:ind w:left="20"/>
              <w:jc w:val="both"/>
            </w:pPr>
            <w:r>
              <w:rPr>
                <w:rFonts w:ascii="Times New Roman"/>
                <w:b w:val="false"/>
                <w:i w:val="false"/>
                <w:color w:val="000000"/>
                <w:sz w:val="20"/>
              </w:rPr>
              <w:t>
12. Сүлгі</w:t>
            </w:r>
          </w:p>
          <w:p>
            <w:pPr>
              <w:spacing w:after="20"/>
              <w:ind w:left="20"/>
              <w:jc w:val="both"/>
            </w:pPr>
            <w:r>
              <w:rPr>
                <w:rFonts w:ascii="Times New Roman"/>
                <w:b w:val="false"/>
                <w:i w:val="false"/>
                <w:color w:val="000000"/>
                <w:sz w:val="20"/>
              </w:rPr>
              <w:t>
13. Медициналық бұйымды медицинада қолдану жөніндегі нұсқаулық</w:t>
            </w:r>
          </w:p>
          <w:p>
            <w:pPr>
              <w:spacing w:after="20"/>
              <w:ind w:left="20"/>
              <w:jc w:val="both"/>
            </w:pPr>
            <w:r>
              <w:rPr>
                <w:rFonts w:ascii="Times New Roman"/>
                <w:b w:val="false"/>
                <w:i w:val="false"/>
                <w:color w:val="000000"/>
                <w:sz w:val="20"/>
              </w:rPr>
              <w:t>
14. Пакет немесе жадағай матадан жасалған тұтқасы бар сөмке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 (өлшемдері: 42(XS)-64 (ХХХХXL), бой ұзындығы 152-188, оның ішінде 56(XXXL) өлшемі және (182) бой ұзындығы, көрсетілмеген жағдайда)</w:t>
            </w:r>
          </w:p>
          <w:p>
            <w:pPr>
              <w:spacing w:after="20"/>
              <w:ind w:left="20"/>
              <w:jc w:val="both"/>
            </w:pPr>
            <w:r>
              <w:rPr>
                <w:rFonts w:ascii="Times New Roman"/>
                <w:b w:val="false"/>
                <w:i w:val="false"/>
                <w:color w:val="000000"/>
                <w:sz w:val="20"/>
              </w:rPr>
              <w:t>
2. Обаға қарсы халат (өлшемдері: 42(XS)-64 (ХХХХXL), бой ұзындығы 152-188, оның ішінде 56(XXXL) өлшемі және (182) бой ұзындығы, көрсетілмеген жағдайда)</w:t>
            </w:r>
          </w:p>
          <w:p>
            <w:pPr>
              <w:spacing w:after="20"/>
              <w:ind w:left="20"/>
              <w:jc w:val="both"/>
            </w:pPr>
            <w:r>
              <w:rPr>
                <w:rFonts w:ascii="Times New Roman"/>
                <w:b w:val="false"/>
                <w:i w:val="false"/>
                <w:color w:val="000000"/>
                <w:sz w:val="20"/>
              </w:rPr>
              <w:t>
3. Орамал</w:t>
            </w:r>
          </w:p>
          <w:p>
            <w:pPr>
              <w:spacing w:after="20"/>
              <w:ind w:left="20"/>
              <w:jc w:val="both"/>
            </w:pPr>
            <w:r>
              <w:rPr>
                <w:rFonts w:ascii="Times New Roman"/>
                <w:b w:val="false"/>
                <w:i w:val="false"/>
                <w:color w:val="000000"/>
                <w:sz w:val="20"/>
              </w:rPr>
              <w:t>
4. Капюшон</w:t>
            </w:r>
          </w:p>
          <w:p>
            <w:pPr>
              <w:spacing w:after="20"/>
              <w:ind w:left="20"/>
              <w:jc w:val="both"/>
            </w:pPr>
            <w:r>
              <w:rPr>
                <w:rFonts w:ascii="Times New Roman"/>
                <w:b w:val="false"/>
                <w:i w:val="false"/>
                <w:color w:val="000000"/>
                <w:sz w:val="20"/>
              </w:rPr>
              <w:t>
5. Қорғану көзілдірігі</w:t>
            </w:r>
          </w:p>
          <w:p>
            <w:pPr>
              <w:spacing w:after="20"/>
              <w:ind w:left="20"/>
              <w:jc w:val="both"/>
            </w:pPr>
            <w:r>
              <w:rPr>
                <w:rFonts w:ascii="Times New Roman"/>
                <w:b w:val="false"/>
                <w:i w:val="false"/>
                <w:color w:val="000000"/>
                <w:sz w:val="20"/>
              </w:rPr>
              <w:t>
6. Шұлық</w:t>
            </w:r>
          </w:p>
          <w:p>
            <w:pPr>
              <w:spacing w:after="20"/>
              <w:ind w:left="20"/>
              <w:jc w:val="both"/>
            </w:pPr>
            <w:r>
              <w:rPr>
                <w:rFonts w:ascii="Times New Roman"/>
                <w:b w:val="false"/>
                <w:i w:val="false"/>
                <w:color w:val="000000"/>
                <w:sz w:val="20"/>
              </w:rPr>
              <w:t>
7. Резеңке немесе ПВХ етіктер (өлшемдері: 36-47, оның ішінде өлшем 42, көрсетілмеген жағдайда)</w:t>
            </w:r>
          </w:p>
          <w:p>
            <w:pPr>
              <w:spacing w:after="20"/>
              <w:ind w:left="20"/>
              <w:jc w:val="both"/>
            </w:pPr>
            <w:r>
              <w:rPr>
                <w:rFonts w:ascii="Times New Roman"/>
                <w:b w:val="false"/>
                <w:i w:val="false"/>
                <w:color w:val="000000"/>
                <w:sz w:val="20"/>
              </w:rPr>
              <w:t>
8. Мақта-дәкелік таңғыш (бетперде)</w:t>
            </w:r>
          </w:p>
          <w:p>
            <w:pPr>
              <w:spacing w:after="20"/>
              <w:ind w:left="20"/>
              <w:jc w:val="both"/>
            </w:pPr>
            <w:r>
              <w:rPr>
                <w:rFonts w:ascii="Times New Roman"/>
                <w:b w:val="false"/>
                <w:i w:val="false"/>
                <w:color w:val="000000"/>
                <w:sz w:val="20"/>
              </w:rPr>
              <w:t>
9. Жеңқап</w:t>
            </w:r>
          </w:p>
          <w:p>
            <w:pPr>
              <w:spacing w:after="20"/>
              <w:ind w:left="20"/>
              <w:jc w:val="both"/>
            </w:pPr>
            <w:r>
              <w:rPr>
                <w:rFonts w:ascii="Times New Roman"/>
                <w:b w:val="false"/>
                <w:i w:val="false"/>
                <w:color w:val="000000"/>
                <w:sz w:val="20"/>
              </w:rPr>
              <w:t>
10. Ұзын алжапқыш</w:t>
            </w:r>
          </w:p>
          <w:p>
            <w:pPr>
              <w:spacing w:after="20"/>
              <w:ind w:left="20"/>
              <w:jc w:val="both"/>
            </w:pPr>
            <w:r>
              <w:rPr>
                <w:rFonts w:ascii="Times New Roman"/>
                <w:b w:val="false"/>
                <w:i w:val="false"/>
                <w:color w:val="000000"/>
                <w:sz w:val="20"/>
              </w:rPr>
              <w:t>
11. Резеңке қолғаптар-2 жұп (латексті және нитрилді және/немесе винилді, өлшемдері: S(6,5)-XL (9,5), оның ішінде өлшем М(7) көрсетілмеген жағдайда)</w:t>
            </w:r>
          </w:p>
          <w:p>
            <w:pPr>
              <w:spacing w:after="20"/>
              <w:ind w:left="20"/>
              <w:jc w:val="both"/>
            </w:pPr>
            <w:r>
              <w:rPr>
                <w:rFonts w:ascii="Times New Roman"/>
                <w:b w:val="false"/>
                <w:i w:val="false"/>
                <w:color w:val="000000"/>
                <w:sz w:val="20"/>
              </w:rPr>
              <w:t>
12. Сүлгі</w:t>
            </w:r>
          </w:p>
          <w:p>
            <w:pPr>
              <w:spacing w:after="20"/>
              <w:ind w:left="20"/>
              <w:jc w:val="both"/>
            </w:pPr>
            <w:r>
              <w:rPr>
                <w:rFonts w:ascii="Times New Roman"/>
                <w:b w:val="false"/>
                <w:i w:val="false"/>
                <w:color w:val="000000"/>
                <w:sz w:val="20"/>
              </w:rPr>
              <w:t>
13. Медициналық бұйымды медицинада қолдану жөніндегі нұсқаулық</w:t>
            </w:r>
          </w:p>
          <w:p>
            <w:pPr>
              <w:spacing w:after="20"/>
              <w:ind w:left="20"/>
              <w:jc w:val="both"/>
            </w:pPr>
            <w:r>
              <w:rPr>
                <w:rFonts w:ascii="Times New Roman"/>
                <w:b w:val="false"/>
                <w:i w:val="false"/>
                <w:color w:val="000000"/>
                <w:sz w:val="20"/>
              </w:rPr>
              <w:t>
14. Пакет немесе жадағай матадан жасалған тұтқасы бар сөмке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26 050,99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1.Мақта-мата матасынан дайындалған пижама. Жеңі ұзын, тік. Ұзын шалбар. Белінде бір қатар етіп тізілген иілімді лентасы (резеңкесі) бар шалбар. 2.Мақта-мата матасынан дайындалған хирургиялық үлгідегі обаға қарсы халат, ұзын, бұл ретте етегі бір-біріне терең кіріп тұрады, белдігі мен жағасындағы бауы әрқайсысы жеке етекке тігілген екі бөліктен тұрады, жеңді байлау үшін бір ұзын лента қарастырылған. Өлшемдері: 100, 112, 120. 3. Мақта-мата матасынан дайындалған орамал, үшбұрышты, өлшемі кемінде 90 х 90х125 см 4.Мақта-мата матасынан дайындалған, бастың шаш бөлігін жауып тұратын капюшон 5.Шеттері тығыз жабысып тұратын, конструкциясы тұмшаланып бекітілуін қамтамасыз ететін "ұшқыштар" көзілдірігі. Бет бөлігі оқшауланған, химиялық және биологиялық факторлардан көзді жеке қорғау құралдарын (қорғану көзілдірігін) пайдалануға рұқсат етіледі. 6. Мақта-матадан немесе түрлі-түсті біріктірілген жартылай синтетикалық матадан дайындалған шұлықтар. 7. Резеңкеден немесе ПВХ-дан жасалған етіктер, өлшемдері 42, 43, 44. 8.Ұзындығы 125 см және ені 50 см, дәке қиығынан дайындалған, ұзындығы 25 см, ені 17 см мақта қабаты бар мақта-дәкелік бетперде қолданылады. Мақта қиығының шеттері үсті-үстіне айқастырылып оралады. Бет бөлігі оқшауланған, тыныс алу мүшелерін жеке қорғайтын сүзгілеуші (оның ішінде аэрозольға қарсы) құралдарды қолдануға рұқсат етіледі. 9. Жеңқаптар өлшемі 48х25 см полиэтиленнен дайындалған. 10. Ұзын алжапқыш полиэтилен үлбірден дайындалған. 11. Диагностикалық, латексті, текстураланған немесе тегіс, опаланған немесе опланбаған, стерильді емесі, өлшемдері кемінде L, XL, ХХL қолғаптар. Қолды қорғауға және инфекцияның таралуын болдырмауға арналған. 12. Нитрильді, опаланған немесе опланбаған, гипоаллергенді, стерильді емес, бір реттік, өлшемдері кемінде L, XL,ХХL, түрлі-түсті қолғаптар. Шет жағы күлте тәрізді ширатылған жіпсіз қолғаптар. Білікшелі манжета киюді оңайлатады, сырғуына кедергі жасайды және жақсы бекітілуін қамтамасыз етеді. Винильді – опаланбаған, стерильді емес, бір реттік, шеті ішіне айналдырылған, текстураланған немесе беті тегіс, өлшемі кемінде L, XL, ХХL қолғаптар. Нитрильді және винильді қолғаптар қолды қорғауға және инфекцияның таралуын болдырмауға арналған. 13. Мақта-маталық "вафельді" матадан дайындалған сүлгі, өлшемі – 70х70 см. 14.Пакет немесе жадағай матадан жасалған тұтқасы бар сөмке, өлшемі 42 см х 45 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33 940,53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тоқылмаған SMS материал мен ламинатталған целлюлозадан жасалған обаға қарсы киім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ұзын, алдыңғы жағы жабық. Тоқыма емес материалдан жасалған. Тоқыма емес материалдың беттік тығыздығы кемінде 40 г/м2 болуы тиіс. 2. Жиынтықтағы костюм-жейде, шалбар матадан жасалмаған материалдан жасалған. Жейденің жеңі ұзын. Шалбар ұзын, бел сызығы бойымен белбеу таспамен (серпімді жолақпен) тартылады. Тоқыма емес материалдың беттік тығыздығы кемінде 40 г/м2 болуы тиіс. 3. Жеңқаптар тоқыма емес ламинатталған материалдан немесе қалыңдығы кемінде 10 мкм полиэтиленді үлбірден жасалуы мүмкін. Тоқыма емес ламинатталған материалдың тығыздығы кемінде 40 г/м2 болуы тиіс. 4. Қорғаныш көзілдірігі жабық. 5. Респиратор-сүзгілеуші маскасы, дем шығару клапаны бар немесе жоқ. 6. Бастың шаш бөлігін жауып тұратын капюшон. Комбинезон жасалған материалдан жасалған. 7. Комбинезон ламинатталған тоқыма емес материалдан немесе ауа өткізетін тоқыма емес матадан жасалуы мүмкін. Тоқыма емес материалдың беттік тығыздығы кемінде 40 г /м2 болуы тиіс. 8. Комбинезон жасалған материалдан жасалған бахилалар. Тоқыма емес материалдың беттік тығыздығы кемінде 40 г /м2 болуы тиіс.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тоқылмаған SMS материал мен ламинатталған целлюлозадан жасалған обаға қарсы киім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16 575,96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катетері: температуралық көрсеткішімен және онсыз Fr;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катетері: температуралық көрсеткішімен және онсыз Fr;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31 115,00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индефлятор жинағы: индефлятор, Y-коннектор, басы доғал ине, шүмек (1, 2, 3, 4 жүрісті) өткізгішті айналдыратын құрылғы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индефлятор жинағы: индефлятор, Y-коннектор, басы доғал ине, шүмек (1, 2, 3, 4 жүрісті) өткізгішті айналдыратын құрылғы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48 614,58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Сlever манифолд жинағы: 2,3,4,5 порттарымен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18 562,32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диагностикалық өткізгіші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диагностикалық өткізгіші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83 756,25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инфузиялық желісі: жоғары қысымды 2; ұзартқыш , ересектер мен балалар үшін қысымды мониторингілеуге арналған желілер, инфузияға арналған жалғағыш желілер, сүзгісі бар желілер 0,2 мик, 1,2 мик, инфузияға арналған көп өзекті желілер, инфузиялық жүйе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инфузиялық желісі: жоғары қысымды 2; ұзартқыш , ересектер мен балалар үшін қысымды мониторингілеуге арналған желілер, инфузияға арналған жалғағыш желілер, сүзгісі бар желілер 0,2 мик, 1,2 мик, инфузияға арналған көп өзекті желілер, инфузиялық жүйе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11 744,00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несеп қабылдағыш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несеп қабылдағыш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12 128,00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Тұтқасы және ротаторы бар шприц (12 мл), инъекцияға арналған шприц, Clever шприц-колбасы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Тұтқасы және ротаторы бар шприц (12 мл), инъекцияға арналған шприц, Clever шприц-колбасы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15 544,80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қысымды өлшеу көрсеткіші*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қысымды өлшеу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44 982,00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орнын компрессиялауға арналған құрылғы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орнын компрессиялауға арналған құрылғы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48 341,84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 қолқа тістегіш (панч)</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тістегіш (панч)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40 987,80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 Clever коагулятор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коагулятор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11 089,92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 Clever дренаждық банкасы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дренаждық банкасы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68 750,00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423 120,00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жабын 15-250x30-250 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жабын 15-250x30-250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11 456,50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жабуға, катетерді бекітуге арналған мөлдір пленка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жабуға, катетерді бекітуге арналған мөлдір пленка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30 069,56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диагностикалық өткізгіші 100-260х0,032-0,038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диагностикалық өткізгіші 100-260х0,032-0,038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83 756,25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CPT коагулятор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CPT коагулятор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12 753,92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Тұтқасы және ротаторы бар шприц (12 мл), шприц 1-120мл Луер-Лок / Луер инъекцияларға арналған, шприц-колба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Тұтқасы және ротаторы бар шприц (12 мл), шприц 1-120мл Луер-Лок / Луер инъекцияларға арналған, шприц-колба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6 481,92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арналған ілмектер (көк/сары/қызыл/ақ), стилетпен және стилетсіз турникеттер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арналған ілмектер (көк/сары/қызыл/ақ), стилетпен және стилетсіз турникеттер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4 747,20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санағыш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санағыш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10 609,92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ұстағышы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ұстағышы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6 767,36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және кардиостимуляцияға арналған электродтар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және кардиостимуляцияға арналған электродтар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107 812,50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жабын: үстелге 50-150х150-325, жапқыш, ЭОП қап, аяққа, басқа, бетке арналған, маска, бөксе астына, камераға, диаметрі 30-110 см аппаратқа, 80-140х80-140 см аппаратқа арналған, басқару пультіне, түсірілімдерге арналған R30-85см; 10-110х10-110 см, операциялық шамдарға, пейсмейкерге, пациентке арналған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жабын: үстелге 50-150х150-325, жапқыш, ЭОП қап, аяққа, басқа, бетке арналған, маска, бөксе астына, камераға, диаметрі 30-110 см аппаратқа, 80-140х80-140 см аппаратқа арналған, басқару пультіне, түсірілімдерге арналған R30-85см; 10-110х10-110 см, операциялық шамдарға, пейсмейкерге, пациентке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5 785,65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көрсеткішімен және көрсеткішісіз Фолей катетері 8-20 Fr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көрсеткішімен және көрсеткішісіз Фолей катетері 8-20 Fr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31 115,00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дренаждық катетер: 8-36Fr, 50-200 мл, дренаждық жүйе.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дренаждық катетер: 8-36Fr, 50-200 мл, дренаждық жүйе.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81 610,00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дренаждық катетер: түзу және бұрыштық 16-36 Fr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дренаждық катетер: түзу және бұрыштық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13 432,79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манифолд жинағы: 2,3,4,5 порттарымен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манифолд жинағы: 2,3,4,5 порттарымен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16 022,32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инфузиялық желісі: жоғары қысымды, ұзартқыш, ересектер мен балаларға арналған қысымды бақылау үшін, инфузияға арналған жалғағыш желілер, 0.2 мик, 1.2 мик сүзгілі желілері, көп арналы инфузиялық желілер, инфузия жүйесі, аралас бітеуіш, венаішілік инфузияға арналған жүйе, венаішілік құюларға арналған жүйе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инфузиялық желісі: жоғары қысымды, ұзартқыш, ересектер мен балаларға арналған қысымды бақылау үшін, инфузияға арналған жалғағыш желілер, 0.2 мик, 1.2 мик сүзгілі желілері, көп арналы инфузиялық желілер, инфузия жүйесі, аралас бітеуіш, венаішілік инфузияға арналған жүйе, венаішілік құюларға арналған жүйе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6 624,00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тістеуік (панч)</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тістеуік (панч)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47 237,40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индефлятор жинағы: индефлятор, Y-коннектор, басы доғал ине, шүмек 1, 2, 3, 4 жүрісті, блок, өткізгішті айналдыратын құрылғы, стопкок, дилататор, торк-девайс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индефлятор жинағы: индефлятор, Y-коннектор, басы доғал ине, шүмек 1, 2, 3, 4 жүрісті, блок, өткізгішті айналдыратын құрылғы, стопкок, дилататор, торк-девайс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48 614,58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қысымды, деңгейді инвазивті өлшеу көрсеткіші, көрсеткіш үшін кабель, ұстаушы, қысым көрсеткішінің желісі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қысымды, деңгейді инвазивті өлшеу көрсеткіші, көрсеткіш үшін кабель, ұстаушы, қысым көрсеткішінің 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24 536,40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 Коронарлық өткізгіші СРТ 40-280х0.014-0.018 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өткізгіші СРТ 40-280х0.014-0.018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126 480,00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процедуралық жиынтығы, қорғаныс жабыны 11.5-250x17-250 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жабыны 11.5-250x17-250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10 880,00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 Диагностикалық өткізгіші 100-260х0.032-0.038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СРТ өткізгіші 100-260х0.032-0.038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126 480,00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 пункция орнын компрессиялауға арналған құрылғы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13 335,00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 Y-коннекторы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13 970,00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 шүмек 1, 2, 3, 4 жүрісті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4 773,00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Артелак® Бүрку ылғалдандыратын ерітіндісі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препараттың құрамында: натрий гиалуронаты 2,40 мг; калий хлориді 2,50 мг; натрий хлориді 6,70 мг; динатрий фосфат додекагидраты 0,60 мг; натрий дигидрофосфат дигидраты 0,05 мг; инъекцияға арналған су 993,45 мг.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Артелак® Бүрку ылғалдандыратын ерітіндісі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2 720,90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плазмасында патогендер мен лейкоциттердің белсенділігін жоюға арналған шығын жүйесі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мыналардан тұрады:</w:t>
            </w:r>
          </w:p>
          <w:p>
            <w:pPr>
              <w:spacing w:after="20"/>
              <w:ind w:left="20"/>
              <w:jc w:val="both"/>
            </w:pPr>
            <w:r>
              <w:rPr>
                <w:rFonts w:ascii="Times New Roman"/>
                <w:b w:val="false"/>
                <w:i w:val="false"/>
                <w:color w:val="000000"/>
                <w:sz w:val="20"/>
              </w:rPr>
              <w:t>
- плазманы сәулелендіруге арналған сыйымдылық-1 дана.;</w:t>
            </w:r>
          </w:p>
          <w:p>
            <w:pPr>
              <w:spacing w:after="20"/>
              <w:ind w:left="20"/>
              <w:jc w:val="both"/>
            </w:pPr>
            <w:r>
              <w:rPr>
                <w:rFonts w:ascii="Times New Roman"/>
                <w:b w:val="false"/>
                <w:i w:val="false"/>
                <w:color w:val="000000"/>
                <w:sz w:val="20"/>
              </w:rPr>
              <w:t>
- Amotosalen НCL ерітіндісі бар сыйымдылық, 15 мл-1 дана.;</w:t>
            </w:r>
          </w:p>
          <w:p>
            <w:pPr>
              <w:spacing w:after="20"/>
              <w:ind w:left="20"/>
              <w:jc w:val="both"/>
            </w:pPr>
            <w:r>
              <w:rPr>
                <w:rFonts w:ascii="Times New Roman"/>
                <w:b w:val="false"/>
                <w:i w:val="false"/>
                <w:color w:val="000000"/>
                <w:sz w:val="20"/>
              </w:rPr>
              <w:t>
- адсорбциялайтын құрылғысы бар сыйымдылық (CAD) -1 дана.;</w:t>
            </w:r>
          </w:p>
          <w:p>
            <w:pPr>
              <w:spacing w:after="20"/>
              <w:ind w:left="20"/>
              <w:jc w:val="both"/>
            </w:pPr>
            <w:r>
              <w:rPr>
                <w:rFonts w:ascii="Times New Roman"/>
                <w:b w:val="false"/>
                <w:i w:val="false"/>
                <w:color w:val="000000"/>
                <w:sz w:val="20"/>
              </w:rPr>
              <w:t>
- плазманы сақтауға арналған сыйымдылық-3 дана.;</w:t>
            </w:r>
          </w:p>
          <w:p>
            <w:pPr>
              <w:spacing w:after="20"/>
              <w:ind w:left="20"/>
              <w:jc w:val="both"/>
            </w:pPr>
            <w:r>
              <w:rPr>
                <w:rFonts w:ascii="Times New Roman"/>
                <w:b w:val="false"/>
                <w:i w:val="false"/>
                <w:color w:val="000000"/>
                <w:sz w:val="20"/>
              </w:rPr>
              <w:t>
- сынама алушы-1 дана.;</w:t>
            </w:r>
          </w:p>
          <w:p>
            <w:pPr>
              <w:spacing w:after="20"/>
              <w:ind w:left="20"/>
              <w:jc w:val="both"/>
            </w:pPr>
            <w:r>
              <w:rPr>
                <w:rFonts w:ascii="Times New Roman"/>
                <w:b w:val="false"/>
                <w:i w:val="false"/>
                <w:color w:val="000000"/>
                <w:sz w:val="20"/>
              </w:rPr>
              <w:t>
- үштік-1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плазмасында патогендер мен лейкоциттердің белсенділігін жоюға арналған шығын жүйесі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ҚР-МТ-5№007479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114 476,75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көлемде донор тромбоцитіндегі патогендер мен лейкоциттердің белсенділігін жоюға арналған шығын жүйесі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мыналардан тұрады:</w:t>
            </w:r>
          </w:p>
          <w:p>
            <w:pPr>
              <w:spacing w:after="20"/>
              <w:ind w:left="20"/>
              <w:jc w:val="both"/>
            </w:pPr>
            <w:r>
              <w:rPr>
                <w:rFonts w:ascii="Times New Roman"/>
                <w:b w:val="false"/>
                <w:i w:val="false"/>
                <w:color w:val="000000"/>
                <w:sz w:val="20"/>
              </w:rPr>
              <w:t>
- сәулелендіруге арналған сыйымдылық-1 дана.;</w:t>
            </w:r>
          </w:p>
          <w:p>
            <w:pPr>
              <w:spacing w:after="20"/>
              <w:ind w:left="20"/>
              <w:jc w:val="both"/>
            </w:pPr>
            <w:r>
              <w:rPr>
                <w:rFonts w:ascii="Times New Roman"/>
                <w:b w:val="false"/>
                <w:i w:val="false"/>
                <w:color w:val="000000"/>
                <w:sz w:val="20"/>
              </w:rPr>
              <w:t>
- Amotosalen НCL ерітіндісі бар сыйымдылық, 17,5 мл - 1 дана.;</w:t>
            </w:r>
          </w:p>
          <w:p>
            <w:pPr>
              <w:spacing w:after="20"/>
              <w:ind w:left="20"/>
              <w:jc w:val="both"/>
            </w:pPr>
            <w:r>
              <w:rPr>
                <w:rFonts w:ascii="Times New Roman"/>
                <w:b w:val="false"/>
                <w:i w:val="false"/>
                <w:color w:val="000000"/>
                <w:sz w:val="20"/>
              </w:rPr>
              <w:t>
- адсорбциялайтын құрылғысы бар сыйымдылық (CAD) -1 дана.;</w:t>
            </w:r>
          </w:p>
          <w:p>
            <w:pPr>
              <w:spacing w:after="20"/>
              <w:ind w:left="20"/>
              <w:jc w:val="both"/>
            </w:pPr>
            <w:r>
              <w:rPr>
                <w:rFonts w:ascii="Times New Roman"/>
                <w:b w:val="false"/>
                <w:i w:val="false"/>
                <w:color w:val="000000"/>
                <w:sz w:val="20"/>
              </w:rPr>
              <w:t>
- тромбоциттерді сақтауға арналған сыйымдылық-2 дана.;</w:t>
            </w:r>
          </w:p>
          <w:p>
            <w:pPr>
              <w:spacing w:after="20"/>
              <w:ind w:left="20"/>
              <w:jc w:val="both"/>
            </w:pPr>
            <w:r>
              <w:rPr>
                <w:rFonts w:ascii="Times New Roman"/>
                <w:b w:val="false"/>
                <w:i w:val="false"/>
                <w:color w:val="000000"/>
                <w:sz w:val="20"/>
              </w:rPr>
              <w:t>
- қысқыш-5 дана.;</w:t>
            </w:r>
          </w:p>
          <w:p>
            <w:pPr>
              <w:spacing w:after="20"/>
              <w:ind w:left="20"/>
              <w:jc w:val="both"/>
            </w:pPr>
            <w:r>
              <w:rPr>
                <w:rFonts w:ascii="Times New Roman"/>
                <w:b w:val="false"/>
                <w:i w:val="false"/>
                <w:color w:val="000000"/>
                <w:sz w:val="20"/>
              </w:rPr>
              <w:t>
- үштік-1 дана.;</w:t>
            </w:r>
          </w:p>
          <w:p>
            <w:pPr>
              <w:spacing w:after="20"/>
              <w:ind w:left="20"/>
              <w:jc w:val="both"/>
            </w:pPr>
            <w:r>
              <w:rPr>
                <w:rFonts w:ascii="Times New Roman"/>
                <w:b w:val="false"/>
                <w:i w:val="false"/>
                <w:color w:val="000000"/>
                <w:sz w:val="20"/>
              </w:rPr>
              <w:t>
- сынама алғыш-3 дана.;</w:t>
            </w:r>
          </w:p>
          <w:p>
            <w:pPr>
              <w:spacing w:after="20"/>
              <w:ind w:left="20"/>
              <w:jc w:val="both"/>
            </w:pPr>
            <w:r>
              <w:rPr>
                <w:rFonts w:ascii="Times New Roman"/>
                <w:b w:val="false"/>
                <w:i w:val="false"/>
                <w:color w:val="000000"/>
                <w:sz w:val="20"/>
              </w:rPr>
              <w:t>
- сүзгі-1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көлемде донор тромбоцитіндегі патогендер мен лейкоциттердің белсенділігін жоюға арналған шығын жүйесі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ҚР-МТ-5№007479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119 697,75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көлемде донор тромбоцитіндегі патогендер мен лейкоциттердің белсенділігін жоюға арналған шығын жүйесі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мыналардан тұрады:</w:t>
            </w:r>
          </w:p>
          <w:p>
            <w:pPr>
              <w:spacing w:after="20"/>
              <w:ind w:left="20"/>
              <w:jc w:val="both"/>
            </w:pPr>
            <w:r>
              <w:rPr>
                <w:rFonts w:ascii="Times New Roman"/>
                <w:b w:val="false"/>
                <w:i w:val="false"/>
                <w:color w:val="000000"/>
                <w:sz w:val="20"/>
              </w:rPr>
              <w:t>
- сәулелендіруге арналған сыйымдылық-1 дана.;</w:t>
            </w:r>
          </w:p>
          <w:p>
            <w:pPr>
              <w:spacing w:after="20"/>
              <w:ind w:left="20"/>
              <w:jc w:val="both"/>
            </w:pPr>
            <w:r>
              <w:rPr>
                <w:rFonts w:ascii="Times New Roman"/>
                <w:b w:val="false"/>
                <w:i w:val="false"/>
                <w:color w:val="000000"/>
                <w:sz w:val="20"/>
              </w:rPr>
              <w:t>
- Amotosalen НCL ерітіндісі бар сыйымдылық, 15 мл-1 дана.;</w:t>
            </w:r>
          </w:p>
          <w:p>
            <w:pPr>
              <w:spacing w:after="20"/>
              <w:ind w:left="20"/>
              <w:jc w:val="both"/>
            </w:pPr>
            <w:r>
              <w:rPr>
                <w:rFonts w:ascii="Times New Roman"/>
                <w:b w:val="false"/>
                <w:i w:val="false"/>
                <w:color w:val="000000"/>
                <w:sz w:val="20"/>
              </w:rPr>
              <w:t>
- адсорбциялайтын құрылғысы бар сыйымдылық (CAD) -1 дана.;</w:t>
            </w:r>
          </w:p>
          <w:p>
            <w:pPr>
              <w:spacing w:after="20"/>
              <w:ind w:left="20"/>
              <w:jc w:val="both"/>
            </w:pPr>
            <w:r>
              <w:rPr>
                <w:rFonts w:ascii="Times New Roman"/>
                <w:b w:val="false"/>
                <w:i w:val="false"/>
                <w:color w:val="000000"/>
                <w:sz w:val="20"/>
              </w:rPr>
              <w:t>
- тромбоциттерді сақтауға арналған сыйымдылық-1 дана.;</w:t>
            </w:r>
          </w:p>
          <w:p>
            <w:pPr>
              <w:spacing w:after="20"/>
              <w:ind w:left="20"/>
              <w:jc w:val="both"/>
            </w:pPr>
            <w:r>
              <w:rPr>
                <w:rFonts w:ascii="Times New Roman"/>
                <w:b w:val="false"/>
                <w:i w:val="false"/>
                <w:color w:val="000000"/>
                <w:sz w:val="20"/>
              </w:rPr>
              <w:t>
- қысқыш-1 дана.;</w:t>
            </w:r>
          </w:p>
          <w:p>
            <w:pPr>
              <w:spacing w:after="20"/>
              <w:ind w:left="20"/>
              <w:jc w:val="both"/>
            </w:pPr>
            <w:r>
              <w:rPr>
                <w:rFonts w:ascii="Times New Roman"/>
                <w:b w:val="false"/>
                <w:i w:val="false"/>
                <w:color w:val="000000"/>
                <w:sz w:val="20"/>
              </w:rPr>
              <w:t>
- сынама алушы - 2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көлемде донор тромбоцитіндегі патогендер мен лейкоциттердің белсенділігін жоюға арналған шығын жүйесі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ҚР-МТ-5№007479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118 317,75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екі қапшығы бар донор тромбоциттеріндегі патогендер мен лейкоциттердің белсенділігін жоюға арналған шығын жүйесі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мыналардан тұрады:</w:t>
            </w:r>
          </w:p>
          <w:p>
            <w:pPr>
              <w:spacing w:after="20"/>
              <w:ind w:left="20"/>
              <w:jc w:val="both"/>
            </w:pPr>
            <w:r>
              <w:rPr>
                <w:rFonts w:ascii="Times New Roman"/>
                <w:b w:val="false"/>
                <w:i w:val="false"/>
                <w:color w:val="000000"/>
                <w:sz w:val="20"/>
              </w:rPr>
              <w:t>
- Amotosalen НCL ерітіндісі бар сыйымдылық, 17,5 мл - 1 дана.;</w:t>
            </w:r>
          </w:p>
          <w:p>
            <w:pPr>
              <w:spacing w:after="20"/>
              <w:ind w:left="20"/>
              <w:jc w:val="both"/>
            </w:pPr>
            <w:r>
              <w:rPr>
                <w:rFonts w:ascii="Times New Roman"/>
                <w:b w:val="false"/>
                <w:i w:val="false"/>
                <w:color w:val="000000"/>
                <w:sz w:val="20"/>
              </w:rPr>
              <w:t>
- адсорбциялайтын құрылғысы бар сыйымдылық (CAD) -1 дана.;</w:t>
            </w:r>
          </w:p>
          <w:p>
            <w:pPr>
              <w:spacing w:after="20"/>
              <w:ind w:left="20"/>
              <w:jc w:val="both"/>
            </w:pPr>
            <w:r>
              <w:rPr>
                <w:rFonts w:ascii="Times New Roman"/>
                <w:b w:val="false"/>
                <w:i w:val="false"/>
                <w:color w:val="000000"/>
                <w:sz w:val="20"/>
              </w:rPr>
              <w:t>
- тромбоциттерді сақтауға арналған сыйымдылық-2 дана.;</w:t>
            </w:r>
          </w:p>
          <w:p>
            <w:pPr>
              <w:spacing w:after="20"/>
              <w:ind w:left="20"/>
              <w:jc w:val="both"/>
            </w:pPr>
            <w:r>
              <w:rPr>
                <w:rFonts w:ascii="Times New Roman"/>
                <w:b w:val="false"/>
                <w:i w:val="false"/>
                <w:color w:val="000000"/>
                <w:sz w:val="20"/>
              </w:rPr>
              <w:t>
- сынама алғыш-3 дана.;</w:t>
            </w:r>
          </w:p>
          <w:p>
            <w:pPr>
              <w:spacing w:after="20"/>
              <w:ind w:left="20"/>
              <w:jc w:val="both"/>
            </w:pPr>
            <w:r>
              <w:rPr>
                <w:rFonts w:ascii="Times New Roman"/>
                <w:b w:val="false"/>
                <w:i w:val="false"/>
                <w:color w:val="000000"/>
                <w:sz w:val="20"/>
              </w:rPr>
              <w:t>
- қысқыш-5 дана.;</w:t>
            </w:r>
          </w:p>
          <w:p>
            <w:pPr>
              <w:spacing w:after="20"/>
              <w:ind w:left="20"/>
              <w:jc w:val="both"/>
            </w:pPr>
            <w:r>
              <w:rPr>
                <w:rFonts w:ascii="Times New Roman"/>
                <w:b w:val="false"/>
                <w:i w:val="false"/>
                <w:color w:val="000000"/>
                <w:sz w:val="20"/>
              </w:rPr>
              <w:t>
- үштік-1 дана.;</w:t>
            </w:r>
          </w:p>
          <w:p>
            <w:pPr>
              <w:spacing w:after="20"/>
              <w:ind w:left="20"/>
              <w:jc w:val="both"/>
            </w:pPr>
            <w:r>
              <w:rPr>
                <w:rFonts w:ascii="Times New Roman"/>
                <w:b w:val="false"/>
                <w:i w:val="false"/>
                <w:color w:val="000000"/>
                <w:sz w:val="20"/>
              </w:rPr>
              <w:t>
- сүзгі-1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екі қапшығы бар донор тромбоциттеріндегі патогендер мен лейкоциттердің белсенділігін жоюға арналған шығын жүйесі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ҚР-МТ-5№007479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120 865,00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MiniMed резервуары, моделі ММТ-326А көлемі1,8 мл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MiniMed pезервуары, көлемі 3 мл құрайтын ММТ-332А моделі - бір рет пайдаланылатын, стерильді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MiniMed резервуары, моделі ММТ-326А көлемі1,8 мл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1 289,29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MiniMed резервуары, моделі ММТ-332А көлемі 3 мл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MiniMed резервуары, көлемі 1,8 мл құрайтын ММТ-326А моделі, бір рет пайдаланылатын, стерильді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MiniMed резервуары, моделі ММТ-332А көлемі 3 мл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1 285,27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Риболизин, стерильді көзге тамызатын дәрі натрий гиалуронатымен, амин қышқылдарымен және В2 дәруменімен, 8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сары түсті стерильді ерітіндісі бар алғашқы ашуды бақылауға арналған сақинасы бар бұрандалы қақпағы бар тығыздығы жоғары полиэтиленнен жасалған құты. 100 г ерітіндіге тамшылардың құрамы: натрий гиалуронаты – 0,15 г., Натрий хлориді, L-пролин – 0,0752 г., L-глицин – 0,1 г., L-Лизин гидрохлориді – 0,014 г., L-лейцин – 0,0108 г., рибофлавин фосфаты (В2 витамині) – 0,05 г., N-гидроксиметилглицинат, ЭДТА, тазартылған су, изотоникалық буферлік ерітінді (рн 7.2). Өнім физиологиялық рН мәні бар гиалурон қышқылы, аминқышқылдары және B2 дәрумені негізіндегі стерильді офтальмологиялық ерітінді болып табылады. Құрамында консерванттар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Риболизин, стерильді көзге тамызатын дәрі натрий гиалуронатымен, амин қышқылдарымен және В2 дәруменімен, 8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босанатын әйелдерге арналған жейде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жейде - тығыздығы 28 г/м және 40 г/м СМС (Спанбонд Мелтблаун Спанбонд) типіндегі тоқылмаған материалдан жасалған трапеция түріндегі пішінде, ыңғайлы, кең, бір реттік медициналық киім. Жейденің алдыңғы бөлігі мен арқасы тұтас пішілген, мойыны сопақша пішінді ойығы өңделмеген. Иық және бүйір тігістері дәнекерленген. Бұйымның ұзындығы 107см; ені 76 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босанатын әйелдерге арналған жейде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сүрткілері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сүрткілер, өлшемдері: 40*30 см, 80*70 см. Тоқылмаған материалдан СМС (Спанбонд Мелтблаун Спанбонд) түрінен жасалады және тығыздығы 28 г/кв.м және 40 г/кв.м болады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сүрткілер, өлшемдері: 40*30 см, 80*70 см. Тоқылмаған материалдан СМС (Спанбонд Мелтблаун Спанбонд) түрінен жасалады және тығыздығы 28 г/кв.м және 40 г/кв.м болады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сүрткілері, өлшемдері: 70*80 см, 70*40 см, 70*70 см, 80*40 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сүрткілердің өлшемдері: 70*80 см; 70*40 см; 70*70 см; 80*40 см. СМС (Спанбонд Мелтблаун Спанбонд) типіндегі тығыздығы 28 г/м, 40 г/м тоқылмаған материалдан дайындалған. Стерилизация газ әдісімен этилен тотығымен немесе стерилизациялаудың радиациялық әдісімен іске асырылады. Бұйым стерильді түрде, жеке қаптамада, пайдалануға дайын қалпында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сүрткілері, өлшемдері: 70*80 см, 70*40 см, 70*70 см, 80*40 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 40см х 60см, 40см х 80см, 60см х 60см, 60см х 80см, 70см х 80см, 80см х 100см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 тығыздығы 40 г/ш.м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 тығыздығы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 40см х 60см, 40см х 80см, 60см х 60см, 60см х 80см, 70см х 80см, 80см х 100см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өлшемі 70см х 80см, тығыздығы 40 г/ш.м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70см х 80см, тығ. 40г/ш.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 40см х 60см, 40см х 80см, 60см х 60см, 60см х 80см, 70см х 80см, 80см х 100см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 40см х 60см, 40см х 80см, 60см х 60см, 60см х 80см, 70см х 80см, 80см х 100см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өлшемі 70см х 80см, тығыздығы 28г/кв.м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70см х 80см, тығыздығы 28г/ш.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 40см х 60см, 40см х 80см, 60см х 60см, 60см х 80см, 70см х 80см, 80см х 100см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70см х 80см, тығыздығы 25 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70см х 80см, тығыздығы 25г/ш.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Тесілген спанлейс (Вискоза+Полиэфир); Спанлейс (вискоза+полиэфир); ламинацияланған тоқылмаған мата Спанлейс (вискоза+полиэфир+полиэтиленмен ламинациялау); Қағаз негіз (целлюза негізінде). Шекті ауытқулар номиналды мөлшерлерін белгілеудің негізгі орындарына өлшеу дайын бұйымдарды ±10%. Тығыздығы 10-ден 300 г/кв.м. Шекті ауытқулар номиналды мәнінен тығыздығы ±10%. Уытты емес.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 40х70 см, тығыздығы 28 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өлшемдері (см): 40х70, тығыздығы 28 г/ш.м.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Тесілген спанлейс (Вискоза+Полиэфир); Спанлейс (вискоза+полиэфир); ламинацияланған тоқылмаған мата Спанлейс (вискоза+полиэфир+полиэтиленмен ламинациялау); Қағаз негіз (целлюза негізінде). Шекті ауытқулар номиналды мөлшерлерін белгілеудің негізгі орындарына өлшеу дайын бұйымдарды ±10%. Тығыздығы 10-ден 300 г/кв.м. Шекті ауытқулар номиналды мәнінен тығыздығы ±10%. Уытты емес.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 40х80 см, тығыздығы 28 г/ш.м.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өлшемі 40см х 80см, тығыздығы 28г/кв.м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Тесілген спанлейс (Вискоза+Полиэфир); Спанлейс (вискоза+полиэфир); ламинацияланған тоқылмаған мата Спанлейс (вискоза+полиэфир+полиэтиленмен ламинациялау); Қағаз негіз (целлюза негізінде). Шекті ауытқулар номиналды мөлшерлерін белгілеудің негізгі орындарына өлшеу дайын бұйымдарды ±10%. Тығыздығы 10-ден 300 г/кв.м. Шекті ауытқулар номиналды мәнінен тығыздығы ±10%. Уытты емес.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40х70 см, тығыздығы 40 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өлшемдері (см): 40х70, тығыздығы 40 г/ш.м.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Тесілген спанлейс (Вискоза+Полиэфир); Спанлейс (вискоза+полиэфир); ламинацияланған тоқылмаған мата Спанлейс (вискоза+полиэфир+полиэтиленмен ламинациялау); Қағаз негіз (целлюза негізінде). Шекті ауытқулар номиналды мөлшерлерін белгілеудің негізгі орындарына өлшеу дайын бұйымдарды ±10%. Тығыздығы 10-ден 300 г/кв.м. Шекті ауытқулар номиналды мәнінен тығыздығы ±10%. Уытты емес.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40х80 см, тығыздығы 40 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өлшемдері (см): 40х80, тығыздығы 40 г/ш.м.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Тесілген спанлейс (Вискоза+Полиэфир); Спанлейс (вискоза+полиэфир); ламинацияланған тоқылмаған мата Спанлейс (вискоза+полиэфир+полиэтиленмен ламинациялау); Қағаз негіз (целлюза негізінде). Шекті ауытқулар номиналды мөлшерлерін белгілеудің негізгі орындарына өлшеу дайын бұйымдарды ±10%. Тығыздығы 10-ден 300 г/кв.м. Шекті ауытқулар номиналды мәнінен тығыздығы ±10%. Уытты емес.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70х70 см, тығыздығы 28 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өлшемдері (см): 70х70, тығыздығы 28 г/ш.м.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Тесілген спанлейс (Вискоза+Полиэфир); Спанлейс (вискоза+полиэфир); ламинацияланған тоқылмаған мата Спанлейс (вискоза+полиэфир+полиэтиленмен ламинациялау); Қағаз негіз (целлюза негізінде). Шекті ауытқулар номиналды мөлшерлерін белгілеудің негізгі орындарына өлшеу дайын бұйымдарды ±10%. Тығыздығы 10-ден 300 г/кв.м. Шекті ауытқулар номиналды мәнінен тығыздығы ±10%. Уытты емес.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70х70 см, тығыздығы 40 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өлшемдері (см): 70х70, тығыздығы 40 г/ш.м.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сүрткілер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бір рет қолданылатын стерильді медициналық дәке сүрткілер, егер таңу материалы оның көзі болып табылса, жұқтыру ошағын тез және инвазивті емес анықтау мүмкіндігін қамтамасыз етуге арналған мақта-матадан, ағартылған, рентгенконтрасты жіппен медициналық дәке жасалған. Сүрткілер өндірісінде дәке өңделген жаралар, жұмыс өрісі және басқа беттерге жіптер мен талшықтардың енуіне жол бермеу үшін өңделген жиектерді (кесінділерді) ішке қарай бүктейді. Олар жоғары сіңіргіш қабілетке ие, жанама әсерлері жоқ және терімен байланысқан кезде тітіркену немесе аллергия тудырмайды. Сүрткілер стерильді түрде жасалады, қабаттарға бүктеледі және тікбұрышты пішінді болады. ҚР Денсаулық сақтау органдары бекіткен стерилизациялау қағидаларына сәйкес этилен тотығымен қапталған түрде стерилизацияланады. Рентгенконтрастылы жіппен бір рет қолданылатын стерильді медициналық дәке сүрткілер: - өлшемі 5 см х 5 см ұзындығы 5 см ± 0,5 см және ені 5 см ± 0,5 см; - өлшемі 7,5 см х 7,5 см ұзындығы 7,5 см ± 0,5 см және ені 7,5 см ± 0,5 см; - өлшемі 10 см х 10 см ұзындығы 10 см ± 0,5 см және ені 10 см ± 0,5 см. Капиллярлық кемінде 10 см/сағ Ақтық дәрежесі 70%-нен кем емес. Сақтау мерзімі 2 жыл. Қаптамасы: 5 есе мөлшердегі майлықтар пленкалы қабыққа немесе орауыш қағазға немесе аралас қаптамаға оралған. Картон қораптарға 300 дана, 500 дана, 800 дана және 1000 дана көліктік қаптама.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контрастты жіппен 5 см х 5 см мөлшерінде бір рет қолданылатын стерильді медициналық дәке майлықтар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бір рет қолданылатын дәкелі сүрткілер рентгеноконтрастты жіппен, өлшемі 5 см х 5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40х40мм, 80х80мм, 65х30мм, 65х56мм, 60х100мм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70 - 99,8% изопропил спирті сіңірілген. Спанлейс (вискоза + полиэфир) типті тоқылмаған матадан жасалған. Қаптамада 200 және 400 данадан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өлшемі 65х30мм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40х40мм, 80х80мм, 65х30мм, 65х56мм, 60х100мм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70 - 99,8% изопропил спирті сіңірілген. Спанлейс (вискоза + полиэфир) типті тоқылмаған матадан жасалған. Қаптамада 200 және 400 данадан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65х56мм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"Dolce-Pharm" стоматологиялық сүрткілері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40*50 см болатын сүрткі екі қабатты бұдырлы қағаздан және бір қабатты берік полиэтиленді үлбірден тұрады. Жақсы сіңіргіштік және ылғалдан қорғау қасиеттерге 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"Dolce-Pharm" стоматологиялық сүрткілері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несеп жинағыш. Номиналды сыйымдылығы 100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зәр жинағы-гипоаллергенді жабысқақ қабаты бар Полимерлі материалдан жасалған сөмке. Ылғалға төзімді гипоаллергенді жабысқақ қабат қатты адгезияны қамтамасыз етеді, бұл зәр жинағын мұқият және тез түзетуге мүмкіндік береді. Зәр жинағында көбік төсемі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несеп жинағыш. Номиналды сыйымдылығы 100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ENLITE глюкоза сенсоры, ММТ-7008 (A,B) моделі, құрал-жабдықтарымен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шағын, сенімді, технологиялық және таратқыштан көрсеткішті қосу және ажырату қарапайымдылығын және пациенттің қолмен немесе автоматты құралдың көмегімен енгізу оңайлығын қамтамасыз етеді . Ол стерилизацияланған. Сенсордың таратқышпен түйісетін қасиеті бар және оны таратқышқа дұрыс орнатпаудан сақтайды. Сенсордың өзі икемді және орнату және пайдалану кезінде ауыру мен жайсыздықты басу үшін шағын көлденең кесіндісі бар. қатты өткізгіш инелер енгізген кезде көмектеседі, егер сенсор орнатылған болса, оларды шешіп алады және лақтырып тастайды. Өткізгіш иненің инемен кездейсоқ тесуді болдырмайтын және енгізгеннен кейін негізден оңай алуды қамтамасыз ететін қауіпсіздік қасиеті бар. Сенсордың электрлік жанасуы денеге сыртқа шығады және таратқышпен су өткізбейтін қосылысы бар. Жинақтағы сенсор мен таратқыштың тегіс дискінің физикалық пішіні бар және тері беткейіне бекітіледі. Қандағы глюкоза концентрациясын пациенттің тері астында күнделікті қайта калибрлеумен 168 сағатқа дейін бақылау. Сенсор мен таратқыш арасындағы қосылыс - таратқышқа 20 рет енгізгеннен кейін және одан шығарғаннан кейін 10 Ом аз, сенсор 90° бұрышпен салынады, енгізу күші 1,125 фунттан азды (5 Н) құрайды. Қандағы глюкоза деңгейін өлшеу диапазоны 40-тан 400 мг/дл дейін. 30 минут бойы деректерді ұсыну. Әсер ету уақыты: қадамдық өзгерістен кейін 100 ± 10% - 200 ± 10% мг/дл глюкоза концентрациясында буферлік физиологиялық тестілік ерітіндіде 37° ± 1°C температурада, көрсеткіштің сигналдық тогы тестілеген кезде (Isig) қадамдық өзгеріс жүргізгеннен кейін он бес минуттан соң көрсеткіштің орташа белгіленген шамасынан 95% жетуі тиіс. Өлшемі 25 ине өте шағын өлшем болып табылады. Кемінде алты ай ішінде сақтау мерзімі 2°C-ден 30°C ( 35,6 - 86°F) температурада.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ENLITE глюкоза сенсоры, ММТ-7008 (A,B) моделі, құрал-жабдықтарымен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17 815,08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Vacuette несепті вакуумды жинау жүйесі керек-жарақтарымен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10 см ұстаушы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10 см ұстаушы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"Нәрия" қан құю жүйесі, өлшемі 18Gх1 1/2" (1.2х38мм) инесімен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қалпағы, ыдысқа (ауа өткізгішпен) ине, ауа өткізгіштің бітеуіші, тамшы, сүзгі торабы, түтік (түтіктің ұзындығы 150 см), роликті қысқыш, инъекциялық торап, коннектор, инъекциялық ине.</w:t>
            </w:r>
          </w:p>
          <w:p>
            <w:pPr>
              <w:spacing w:after="20"/>
              <w:ind w:left="20"/>
              <w:jc w:val="both"/>
            </w:pPr>
            <w:r>
              <w:rPr>
                <w:rFonts w:ascii="Times New Roman"/>
                <w:b w:val="false"/>
                <w:i w:val="false"/>
                <w:color w:val="000000"/>
                <w:sz w:val="20"/>
              </w:rPr>
              <w:t>
Дайындау материалы: инъекциялық ине, ABS-пластик сополимер акрилонитрил-бутадиен-стирол, поливинилхлорид – PVC, HDPE, ауа өткізгіш сүзгіші, пластмассадан жасалған сүзгіш элемент (қанға арналған сүзгіш), латексті резеңке.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"Нәрия" қан құю жүйесі, инесімен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"Нәрия" қан құю жүйесі, өлшемі 18Gх1 1/2" (1.2х38мм) инесімен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Paradigm Quick-Set инфузиялық жүйесі, MМТ-398 моделі стерильді, бір рет қолданылатын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Medtronic MiniMed Paradigm Quick-Set моделі ММТ-398 стерильді, бір рет қолданылатын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Paradigm Quick-Set инфузиялық жүйесі, MМТ-398 моделі стерильді, бір рет қолданылатын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Paradigm Quick-Set инфузиялық жүйесі, моделі: ММТ-396 стерильді, бір рет қолданылатын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Medtronic MiniMed Paradigm Quick-Set моделі ММТ-396 стерильді, бір рет қолданылатын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Paradigm Quick-Set инфузиялық жүйесі, моделі: ММТ-396 стерильді, бір рет қолданылатын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4 041,63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Ридафоролимус бөлетін дәрілік жабыны бар EluNIR™ коронарлық стент жүйесі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 ұзындығының қолжетімді нұсқалары (мм) 8, 12, 15, 17, 20, 24, 28, 33, 38, 44 стенттің қолжетімді диаметрлері 2,25*, 2,5*, 2,75, 3,0, 3,5, 4,0 стент материалы Медициналық қолдануға арналған L-605 кобальт-хром қорытпасы (CoCr), қатайтылған, ASTm F90 дәрілік компоненті Ридафоролимустың дәрілік түрімен араласқан полимерлерден жасалған, стенттің бүкіл бетіне шамамен 1,1 мкг/мм2 дозада жағылған жабын жеткізу жүйесінің жұмыс ұзындығы 140 см жеткізу жүйесінің құрастырылымы Баллонды толтыру үшін жарыққа қол жеткізудің бір порты; өткізгіштің шығу тесігі (жылдам ауыстыру порты) дистальды ұшынан 30 см қашықтықта орналасқан; өткізгіштерге арналған 0,36 мм стентті жеткізу жүйесі Баллонның жағдайын және түзетілген стенттің ұзындығын көрсететін екі радиоконтрастты маркері бар кеңейтілетін баллон баллонды толтыру қысымы Атаулы қысымы: 2,25 мм диаметрі үшін: 811 кПа (8 атм) 2,50–4,00 мм диаметрлері үшін: 1013 кПа (10 атм) барлық диаметрлер үшін барынша рұқсат етілген қысым: 1824 кПа (18 атм) өткізгіш катетердің ең ішкі диаметрі 5F (1,42 мм) катетер өзегінің сыртқы диаметрі Проксимальды 0,69 мм (2,1 F) Дистальды 0,90 мм (2,7 F) - ұзындығы 8–28 мм бұйымдар үшін 0,97 мм (2,9 F) –ұзындығы 33–44 мм бұйымдар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Ридафоролимус бөлетін дәрілік жабыны бар EluNIR™ коронарлық стент жүйесі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161 678,02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тұрақты мониторингілеу жүйесі iPro2, моделі MMT-7745WW</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 диапазоны: iPro2: 57,6-106 кПа (биіктігі 4,880-ден -400 м-ге дейін (16,000-ден -1,300 футқа дейін)) қондыру станциясы: 62-106 кПа (биіктігі 3,965-тен -400 м-ге дейін (13,000-ден -1,300 футқа дейін)). Өлшемдері мен массасы iPro2: ені: 3,5 см (1,4 дюйм) ұзындығы: 2,8 см (1,1 дюйм) биіктігі: 0,9 см (0,4 дюйм) салмағы: 5,7 гр. (0,2 Унция). Қондырманың өлшемдері мен салмағы: ені: 5,1 см (2 дюйм) ұзындығы: 6,4 см (2,5 дюйм) биіктігі: 2,8 см (1,1 дюйм) салмағы: 22,7 гр. (0,8 Унция). Ipro2 жазу құрылғысы өзінің қуат көзіне ие. Жұмыс режимі-үздіксіз. IPro2 жазу құрылғысы отқа қауіпті анестетиктердің ауамен, оттегімен немесе азот қышқылымен қоспасы болған кезде қолдануға жарамсыз. IPro2 жүйесінің барлық компоненттері медициналық мекемелерде қолдануға жарамды. Ipro2 жазу құрылғысы пациенттің өмір сүру жағдайында глюкоза сенсорымен қолдануға жарамды.я с сенсором глюкозы в условиях жизни пациента.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тұрақты мониторингілеу жүйесі iPro2, моделі MMT-7745WW</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ҚР-ММБ-5№115002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523 303,50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реконструктивті хирургияға, mazaak ортопедиясына (Цемент және цементсіз бекіту компоненттері, оларды орнатуға арналған құралдар жиынтығы) арналған тізе және жамбас буындарын эндопротездеу жүйесі жиынтықта: жамбас аяғы-биполярлы, жалпы жамбас эндопротезіне арналған. Нысаны: әмбебап, модульдік, ревизиялық. Феморальды Бас үшін әртүрлі модификациялар мен қону конустары. Қосымша қамтумен және онсыз. Материал: Co-Cr-Mo, тот баспайтын болат, Ti6A14V, құрамында азот бар тот баспайтын болат; бекіту түрі: Цемент және цементсіз. Стандартты өлшем: кем дегенде 18 стандартты өлшем (әр түрге) мойын бұрышы: 120-дан 135* ұзындық: 80-ден 317 мм-ге дейін диаметрі: 6-дан 28 мм-ге дейін. Әр түрлі формада, модификацияда, қосымша қамтумен және онсыз. Материал: Ti6A14V бекіту: цементсіз. - ішкі диаметрі 22-ден 58 мм-сыртқы диаметрі 36-дан 80 мм-ге дейін. Материал: UHMWPE бекіту түрі-цементсіз. - ішкі диаметрі 22-ден 44 мм-сыртқы диаметрі 34-тен 80 мм-ге дейін. Биполярлы феморальды бас-Материал: Тот баспайтын болат, Co-Cr-Mo, құрамында азот бар тот баспайтын болат. Бекіту түрі-цемент, цементсіз, феморальды аяқтың жоғарғы конусына бекітілген. Әр түрлі модификациялар мен қону конустары. - диаметрі: 22,0 мм-ден 72,0 мм-ге дейін. - өлшемі: -5 мм-ден +12 мм-ге дейін. жіліншік төсемі-жалпы, әмбебап, қайта қарау, артқы крест тәрізді байламдарды сақтай отырып немесе ауыстыра отырып, әртүрлі модификациялар. Материал: UHMWPE-жоғары молекулалы полиэтилен. Өлшем: кем дегенде 8 Өлшем (әр түрге) қалыңдығы: 8-ден 31 мм-ге дейін. Жіліншік науасы-Жалпы, қайта қарау, модульдік, артқы крест тәрізді байламды сақтаумен немесе ауыстырумен. Офсеті бар және онсыз ұзартқыш сымдарды, аугменттерді қамтитын әртүрлі модификациялар. Материал: Co-Cr-Mo UHMWPE, UHMWPE. Бекіту түрі – цемент, цементсіз. Пішін: сол, оң, әмбебап. Өлшем: кем дегенде 11 Өлшем (әр түрге) өлшемдері: - алдыңғы жазықтықта 59 мм-ден 88 мм - ге дейін,-сагиттальды жазықтықта 40 мм-ден 68 мм-ге дейін. ацетабулярлы шыныаяқ бұрандасы-Материал: Ti6A14V.әртүрлі модификациялар. Ұзындығы: 15-тен 95 мм-ге дейін жамбас сүйегінің басы әмбебап, модульдік. Әр түрлі модификациялар және қону конустары. Материал: Co-Cr-Mo, тот баспайтын болат. Бекіту түрі-цемент, цементсіз феморальды аяқтың жоғарғы конусына бекітіледі. - диаметрі: 22 мм-ден 72 мм-ге дейін-өлшемі: -5 мм-ден +12 мм-ге дейін.феморальды Кондиля-толық, ревизиялық, модульдік, артқы крест тәрізді байламдарды сақтай отырып немесе ауыстыра отырып, әртүрлі модификациялар, соның ішінде офсеті бар және онсыз ұзартқыштар, ұлғайтқыштар. Материал: Co-Cr-Mo. Бекіту түрі – цемент, цементсіз. Пішін: сол, оң, әмбебап. Өлшемдері: - алдыңғы жазықтықта 53 мм - ден 88 мм-ге дейін, сагиттальды жазықтықта 40 мм-ден 81 мм-ге дейін . Әр түрлі модификациялардың пателлярлық компоненті Материал: UHMWPE. Бекіту түрі-цемент, цементсіз. Биіктігі: 8-ден 11 мм-ге дейін. диаметрі: 15-тен 40 мм-ге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8 088 007,87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Augment Screw аугментке арналған бұрандалар, өлшемдері: 7,12,17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Augment Screw аугментке арналған бұрандалар, өлшемдері: 7,12,17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49 466,84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Tibial Augment тибиальді аугмент, өлшемдері; 0, 1, 2, 3, 4, 5, 6, 7,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Tibial Augment тибиальді аугмент, өлшемдері; 0, 1, 2, 3, 4, 5, 6, 7,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122 685,75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Posterior Femoral Augment феморальді артқы аугмент, өлшемдері:A, B, C, D, E, F, G, 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Posterior Femoral Augment феморальді артқы аугмент, өлшемдері: A, B, C, D, E, F, G, 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122 685,75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Distal Femoral Augment феморальді дистальді аугмент, өлшемдері: A, B, C, D, E, F, G, 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Distal Femoral Augment феморальді дистальді аугмент, өлшемдері: A, B, C, D, E, F, G, 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122 685,75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 Tibial liner (Tibial Articular Surface)PCK үлкен жіліншік ревизиялық астары, өлшемдері: A1-2, B1-2, C1-2, C3-4, D1-2,D3-4, E3-4, E5-6, F5-6, F7-8, G5-6, G7-8, H7-8; қалыңдығы: 11, 14, 17, 20, 23, 27,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 Tibial liner (Tibial Articular Surface)PCK үлкен жіліншік ревизиялық астары, өлшемдері: A1-2, B1-2, C1-2, C3-4, D1-2,D3-4, E3-4, E5-6, F5-6, F7-8, G5-6, G7-8, H7-8; қалыңдығы: 11, 14, 17, 20, 23, 27,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196 234,71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PS All poly tibial liner(All Poly Tibial Component) PS тұтас полиэтиленді үлкен жіліншік компоненті , өлшемдері: A1, B2, C2, C3, D2, D3, D4, E4, E5, F5, G7, H7; қалыңдығы: 9, 11, 14, 17, 20 мм.</w:t>
            </w:r>
          </w:p>
          <w:p>
            <w:pPr>
              <w:spacing w:after="20"/>
              <w:ind w:left="20"/>
              <w:jc w:val="both"/>
            </w:pPr>
            <w:r>
              <w:rPr>
                <w:rFonts w:ascii="Times New Roman"/>
                <w:b w:val="false"/>
                <w:i w:val="false"/>
                <w:color w:val="000000"/>
                <w:sz w:val="20"/>
              </w:rPr>
              <w:t>
2. CR All poly tibial liner(All Poly Tibial Component) CR тұтас полиэтиленді үлкен жіліншік компоненті , өлшемдері: A1, B2, C2, C3, D2, D3, D4, E4, E5, F5, G7, H7; қалыңдығы: 9, 11, 14, 17, 20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1.​PS All poly tibial liner(All Poly Tibial Component) PS тұтас полиэтиленді үлкен жіліншік компоненті , өлшемдері: A1, B2, C2, C3, D2, D3, D4, E4, E5, F5, G7, H7; қалыңдығы: 9, 11, 14, 17, 20 мм.</w:t>
            </w:r>
          </w:p>
          <w:p>
            <w:pPr>
              <w:spacing w:after="20"/>
              <w:ind w:left="20"/>
              <w:jc w:val="both"/>
            </w:pPr>
            <w:r>
              <w:rPr>
                <w:rFonts w:ascii="Times New Roman"/>
                <w:b w:val="false"/>
                <w:i w:val="false"/>
                <w:color w:val="000000"/>
                <w:sz w:val="20"/>
              </w:rPr>
              <w:t>
2. CR All poly tibial liner(All Poly Tibial Component) CR тұтас полиэтиленді үлкен жіліншік компоненті , өлшемдері: A1, B2, C2, C3, D2, D3, D4, E4, E5, F5, G7, H7; қалыңдығы: 9, 11, 14, 17, 20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256 219,22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Offset Junction оффсет қосылыс, өлшемдері: 4, 6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Offset Junction оффсет қосылыс, өлшемдері: 4, 6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267 749,10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extension тармақтарын ұзартқыш, өлшемдері: 7,5x75; 7,5х100; 7,5х150; 9х40; 9х75; 9х75; 9х100; 9х150; 10,5х75; 10,5х100; 10,5х150; 12х40; 12х75; 12х100; 12х150; 13,5х75; 13,5х100; 13,5х150; 15х40; 15х75; 15х100; 15х150; 16,5х75; 16,5х100; 16,5х150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extension тармақтарын ұзартқыш, өлшемдері: 7,5x75; 7,5х100; 7,5х150; 9х40; 9х75; 9х75; 9х100; 9х150; 10,5х75; 10,5х100; 10,5х150; 12х40; 12х75; 12х100; 12х150; 13,5х75; 13,5х100; 13,5х150; 15х40; 15х75; 15х100; 15х150; 16,5х75; 16,5х100; 16,5х150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267 749,10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Stemmed Tibial base Plate ревизиялық үлкен жіліншік компоненті, өлшемдері: 1, 2, 3, 4, 5, 6, 7,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Stemmed Tibial base Plate ревизиялық үлкен жіліншік компоненті, өлшемдері: 1, 2, 3, 4, 5, 6, 7,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470 182,86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Femoral 1. Femoral Component PS Left/Right артқы жағынан тұрақтандырылған ортан жілік компоненті PS оң жақ/сол жақ, өлшемдері: A, B, C, D, E, F, G, H</w:t>
            </w:r>
          </w:p>
          <w:p>
            <w:pPr>
              <w:spacing w:after="20"/>
              <w:ind w:left="20"/>
              <w:jc w:val="both"/>
            </w:pPr>
            <w:r>
              <w:rPr>
                <w:rFonts w:ascii="Times New Roman"/>
                <w:b w:val="false"/>
                <w:i w:val="false"/>
                <w:color w:val="000000"/>
                <w:sz w:val="20"/>
              </w:rPr>
              <w:t>
2. Tibial liner (Tibial Articular Surface) PS артқы тұрақтандырылған үлкен жіліншік астары PS, өлшемдері: A1-2, B1-2, C1-2, C3-4, D1-2, D3-4, E3-4, E5-6, F5-6, F7-8, G5-6, G7-8,H7-8; қалыңдығы: 9, 11, 14, 17 мм.</w:t>
            </w:r>
          </w:p>
          <w:p>
            <w:pPr>
              <w:spacing w:after="20"/>
              <w:ind w:left="20"/>
              <w:jc w:val="both"/>
            </w:pPr>
            <w:r>
              <w:rPr>
                <w:rFonts w:ascii="Times New Roman"/>
                <w:b w:val="false"/>
                <w:i w:val="false"/>
                <w:color w:val="000000"/>
                <w:sz w:val="20"/>
              </w:rPr>
              <w:t>
3. Tibial base plate CR/PS үлкен жіліншік компоненті CR/PS, өлшемдері: 1, 2, 3, 4, 5, 6, 7,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Femoral 1. Femoral Component PS Left/Right артқы жағынан тұрақтандырылған ортан жілік компоненті PS оң жақ/сол жақ, өлшемдері: A, B, C, D, E, F, G, H</w:t>
            </w:r>
          </w:p>
          <w:p>
            <w:pPr>
              <w:spacing w:after="20"/>
              <w:ind w:left="20"/>
              <w:jc w:val="both"/>
            </w:pPr>
            <w:r>
              <w:rPr>
                <w:rFonts w:ascii="Times New Roman"/>
                <w:b w:val="false"/>
                <w:i w:val="false"/>
                <w:color w:val="000000"/>
                <w:sz w:val="20"/>
              </w:rPr>
              <w:t>
2. Tibial liner (Tibial Articular Surface) PS артқы тұрақтандырылған үлкен жіліншік астары PS, өлшемдері: A1-2, B1-2, C1-2, C3-4, D1-2, D3-4, E3-4, E5-6, F5-6, F7-8, G5-6, G7-8, H7-8; қалыңдығы: 9, 11, 14, 17 мм.</w:t>
            </w:r>
          </w:p>
          <w:p>
            <w:pPr>
              <w:spacing w:after="20"/>
              <w:ind w:left="20"/>
              <w:jc w:val="both"/>
            </w:pPr>
            <w:r>
              <w:rPr>
                <w:rFonts w:ascii="Times New Roman"/>
                <w:b w:val="false"/>
                <w:i w:val="false"/>
                <w:color w:val="000000"/>
                <w:sz w:val="20"/>
              </w:rPr>
              <w:t>
3. Tibial base plate CR/PS үлкен жіліншік компоненті CR/PS, өлшемдері: 1, 2, 3, 4, 5, 6, 7,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546 957,58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Stemmed Femoral Component PCK Left/Right ревизиялық ортан жілік компоненті PCK сол жақ/оң жақ,өлшемдері: A, B, C, D, E, F, G, 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Stemmed Femoral Component PCK Left/Right ревизиялық ортан жілік компоненті PCK сол жақ/оң жақ,өлшемдері: A, B, C, D, E, F, G, 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790 291,70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скальпелі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немесе тот баспайтын жабыны бар көміртекті болаттан жасалуы мүмкін. Қалпақшасы жүзді қорғайды. Әрбір скальпель жеке қапталған. Жүздерінің өлшемі: №9; №10; №11; №12; №13; №14; №15; №16; №18; №19; №20; №21; №22; №23; №24; №25; №26; №27; №34;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скальпелі. Жүздерінің өлшемі: №10; №11; №12;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скальпелі, жүзінің өлшемі: №10;</w:t>
            </w:r>
          </w:p>
          <w:p>
            <w:pPr>
              <w:spacing w:after="20"/>
              <w:ind w:left="20"/>
              <w:jc w:val="both"/>
            </w:pPr>
            <w:r>
              <w:rPr>
                <w:rFonts w:ascii="Times New Roman"/>
                <w:b w:val="false"/>
                <w:i w:val="false"/>
                <w:color w:val="000000"/>
                <w:sz w:val="20"/>
              </w:rPr>
              <w:t>
Бір рет қолданылатын, стерильді "Нәрия" скальпелі, жүзінің өлшемі: №11;</w:t>
            </w:r>
          </w:p>
          <w:p>
            <w:pPr>
              <w:spacing w:after="20"/>
              <w:ind w:left="20"/>
              <w:jc w:val="both"/>
            </w:pPr>
            <w:r>
              <w:rPr>
                <w:rFonts w:ascii="Times New Roman"/>
                <w:b w:val="false"/>
                <w:i w:val="false"/>
                <w:color w:val="000000"/>
                <w:sz w:val="20"/>
              </w:rPr>
              <w:t>
Бір рет қолданылатын, стерильді "Нәрия" скальпелі, жүзінің өлшемі: №12;</w:t>
            </w:r>
          </w:p>
          <w:p>
            <w:pPr>
              <w:spacing w:after="20"/>
              <w:ind w:left="20"/>
              <w:jc w:val="both"/>
            </w:pPr>
            <w:r>
              <w:rPr>
                <w:rFonts w:ascii="Times New Roman"/>
                <w:b w:val="false"/>
                <w:i w:val="false"/>
                <w:color w:val="000000"/>
                <w:sz w:val="20"/>
              </w:rPr>
              <w:t>
Бір рет қолданылатын, стерильді "Нәрия" скальпелі, жүзінің өлшемі: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скальпелі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немесе тот баспайтын жабыны бар көміртекті болаттан жасалуы мүмкін. Қалпақшасы жүзді қорғайды. Әрбір скальпель жеке қапталған. Жүздерінің өлшемі: №9; №10; №11; №12; №13; №14; №15; №16; №18; №19; №20; №21; №22; №23; №24; №25; №26; №27; №34;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скальпелі тот баспайтын болаттан жасалған жүзімен. Жүздерінің өлшемі: №20; №21; №22; №23; №24;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скальпелі, жүзінің өлшемі: №20;</w:t>
            </w:r>
          </w:p>
          <w:p>
            <w:pPr>
              <w:spacing w:after="20"/>
              <w:ind w:left="20"/>
              <w:jc w:val="both"/>
            </w:pPr>
            <w:r>
              <w:rPr>
                <w:rFonts w:ascii="Times New Roman"/>
                <w:b w:val="false"/>
                <w:i w:val="false"/>
                <w:color w:val="000000"/>
                <w:sz w:val="20"/>
              </w:rPr>
              <w:t>
Бір рет қолданылатын, стерильді "Нәрия" скальпелі, жүзінің өлшемі: №21;</w:t>
            </w:r>
          </w:p>
          <w:p>
            <w:pPr>
              <w:spacing w:after="20"/>
              <w:ind w:left="20"/>
              <w:jc w:val="both"/>
            </w:pPr>
            <w:r>
              <w:rPr>
                <w:rFonts w:ascii="Times New Roman"/>
                <w:b w:val="false"/>
                <w:i w:val="false"/>
                <w:color w:val="000000"/>
                <w:sz w:val="20"/>
              </w:rPr>
              <w:t>
Бір рет қолданылатын, стерильді "Нәрия" скальпелі, жүзінің өлшемі: №22;</w:t>
            </w:r>
          </w:p>
          <w:p>
            <w:pPr>
              <w:spacing w:after="20"/>
              <w:ind w:left="20"/>
              <w:jc w:val="both"/>
            </w:pPr>
            <w:r>
              <w:rPr>
                <w:rFonts w:ascii="Times New Roman"/>
                <w:b w:val="false"/>
                <w:i w:val="false"/>
                <w:color w:val="000000"/>
                <w:sz w:val="20"/>
              </w:rPr>
              <w:t>
Бір рет қолданылатын, стерильді "Нәрия" скальпелі, жүзінің өлшемі: №23;</w:t>
            </w:r>
          </w:p>
          <w:p>
            <w:pPr>
              <w:spacing w:after="20"/>
              <w:ind w:left="20"/>
              <w:jc w:val="both"/>
            </w:pPr>
            <w:r>
              <w:rPr>
                <w:rFonts w:ascii="Times New Roman"/>
                <w:b w:val="false"/>
                <w:i w:val="false"/>
                <w:color w:val="000000"/>
                <w:sz w:val="20"/>
              </w:rPr>
              <w:t>
Бір рет қолданылатын, стерильді "Нәрия" скальпелі, жүзінің өлшемі: №24;</w:t>
            </w:r>
          </w:p>
          <w:p>
            <w:pPr>
              <w:spacing w:after="20"/>
              <w:ind w:left="20"/>
              <w:jc w:val="both"/>
            </w:pPr>
            <w:r>
              <w:rPr>
                <w:rFonts w:ascii="Times New Roman"/>
                <w:b w:val="false"/>
                <w:i w:val="false"/>
                <w:color w:val="000000"/>
                <w:sz w:val="20"/>
              </w:rPr>
              <w:t>
Бір рет қолданылатын, стерильді "Нәрия" скальпелі, жүзінің өлшемі: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11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12, 1алынып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13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15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15С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16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18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19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20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22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23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21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25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№10A,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36 алынып салынатын жүзі бар стерильді, бір рет қолданылатын Biolancet® Budget скальпелі, №10 қорапта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36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12В алынып салынатын жүзі бар стерильді, бір рет қолданылатын Biolancet® Budget скальпелі, №10 қорапта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12В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12D алынып салынатын жүзі бар стерильді, бір рет қолданылатын Biolancet® Budget скальпелі, №10 қорапта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12D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14 алынып салынатын жүзі бар стерильді, бір рет қолданылатын Biolancet® Budget скальпелі, №10 қорапта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14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15А алынып салынатын жүзі бар стерильді, бір рет қолданылатын Biolancet® Budget скальпелі, №10 қорапта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15А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15D алынып салынатын жүзі бар стерильді, бір рет қолданылатын Biolancet® Budget скальпелі, №10 қорапта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15D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22А алынып салынатын жүзі бар стерильді, бір рет қолданылатын Biolancet® Budget скальпелі, №10 қорапта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22А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17 алынып салынатын жүзі бар стерильді, бір рет қолданылатын Biolancet® Budget скальпелі, №10 қорапта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17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25А алынып салынатын жүзі бар стерильді, бір рет қолданылатын Biolancet® Budget скальпелі, №10 қорапта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25А алынып салынатын жүзі бар стерильді, бір рет қолданылатын Biolancet® Budget скальпелі, №10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скальпель, жүзінің өлшемдері кіші/мини/қысқа/ ұзын № 1G, 2G, 3G, 4G, 5G, 8G, 9, 10, 10A, 10B, 10G, 10S, 11, 11K, 11P, 12, 12B, 12D, 12G, 13, 14, 15, 15A, 15B, 15C, 15G, 15T, 16, 17, 18, 19, 20, 21, 22, 22A, 22B, 23, 24, 25, 25A қаптамада №10. Орындалу нұсқасы: Стерильді, бір рет қолданылатын КІШІ СКАЛЬПЕЛЬ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өлшемдегі үлкен немесе шағын қосылыстары бар жүздері бар скальпельдер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скальпель, жүзінің өлшемдері кіші/мини/қысқа/ ұзын № 1G, 2G, 3G, 4G, 5G, 8G, 9, 10, 10A, 10B, 10G, 10S, 11, 11K, 11P, 12, 12B, 12D, 12G, 13, 14, 15, 15A, 15B, 15C, 15G, 15T, 16, 17, 18, 19, 20, 21, 22, 22A, 22B, 23, 24, 25, 25A қаптамада №10. Орындалу нұсқасы: Стерильді, бір рет қолданылатын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18G, 21G, 23G, 26G, 28G қорапта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28G қорапта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28G қорапта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18G, 21G, 23G, 26G, 28G қорапта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26G қорапта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26G қорапта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18G, 21G, 23G, 26G, 28G қорапта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21G (пункция тереңдігі 2,8 мм) қорапта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21G (пункция тереңдігі 2,8 мм) қорапта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18G, 21G, 23G, 26G, 28G қорапта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23G қорапта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23G қорапта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18G, 21G, 23G, 26G, 28G қорапта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21G (пункция тереңдігі 2,4 мм) қорапта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21G (пункция тереңдігі 2,4 мм) қорапта №101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18G, 21G, 23G, 26G, 28G қорапта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21G (пункция тереңдігі 1,8 мм) қорапта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21G (пункция тереңдігі 1,8 мм) қорапта №101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Biolancet® скарификаторы, орындалу нұсқалары: Flake, өлшемдері L №200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Flake орындалу нұсқасы жеке қаптамадағы тот баспайтын болаттан жасалған бір реттік стерильді скарификатор болып табылады.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Biolancet® скарификаторы, орындалу нұсқалары: Flake, өлшемдері L №200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Biolancet® скарификаторы, орындалу нұсқалары: Twist инесімен, өлшемдері: 23G №100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Twist орындалу нұсқалары ұшы тот баспайтын болаттан және негізі тығыздығы төмен полиэтиленнен жасалған бір реттік стерильді скарификатор түрінде келеді. Аспаптың жиынтығына кіретін, қандағы қант деңгейін өлшейтін, ауыртпай тесетін құрылғымен пайдалануға болады.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Biolancet® скарификаторы, орындалу нұсқалары: Twist инесімен, өлшемдері: 23G №100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Biolancet® скарификаторы, орындалу нұсқалары: Twist инесімен, өлшемдері: 28G №100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Twist орындалу нұсқалары ұшы тот баспайтын болаттан және негізі тығыздығы төмен полиэтиленнен жасалған бір реттік стерильді скарификатор түрінде келеді. Аспаптың жиынтығына кіретін, қандағы қант деңгейін өлшейтін, ауыртпай тесетін құрылғымен пайдалануға болады.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Biolancet® скарификаторы, орындалу нұсқалары: Twist инесімен, өлшемдері: 28G №100 қорапта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Кіндікке арналған бір реттік қолданыстағы, стерильді қапсырма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Қапсырманың негізгі мөлшелері сызбаға сәйкес болуы керек. Оның салмағы 5 граммнан аспауы тиіс. Қапсырманың үсті жарықсыз, ойықсыз, сынықсыз, өзге қосымшаларсыз болуы керек. Ауданы 0,25 кв. мм аспайтын, функциялық қасиетіне әсер етпейтін, 3-уден артық өзге қосылыстарсыз болуы тиіс. Қапсырма стерильді болуы қажет. Қапсырма уытты болмауы тиіс.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Кіндікке арналған бір реттік қолданыстағы, стерильді қапсырма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ҚР-ММБ-5№001273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Biopad® Budget спиртті сүрткісі өлшемдері 65х30 мм, 65х60 мм, қорапта №100,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сүрткі изопропил спирті сіңірілген және алюминий фольгадан жасалған қағазбен қапталған тоқылмаған мата болып табылады. 70% изопропил спирті. Тек сыртқа қолдануға арналған. Тек бір рет қолданылады.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Biopad® Budget спиртті сүрткісі өлшемдері 65х30 мм, қорапта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Biopad® Budget спиртті сүрткісі өлшемдері 65х60 мм, қорапта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сүрткі изопропил спирті сіңірілген және алюминий фольгадан жасалған қағазбен қапталған тоқылмаған мата болып табылады. 70% изопропил спирті. Тек сыртқа қолдануға арналған. Тек бір рет қолданылады.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Biopad® Budget спиртті сүрткісі өлшемдері 65х60 мм, қорапта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Екіжақтылы ине сары түсті көп мөлшердегі қан алуға және жуан тамырдан қан алуға қолданылады (стандартты 20G*1 1/2; 0,9*38мм)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Екіжақтылы ине сары түсті көп мөлшердегі қан алуға және жуан тамырдан қан алуға қолданылады (20G*1 1/2; 0,9*38мм)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сары, 0,9х38 мм, 20Gx1 1/2. Иненің түтігі тұтас, екі ұштарынан лазерлік қайрағы бар тот баспайтын болаттан жасалған. Иненің түтігі силикон майларымен жабылған, бұл тесу кезінде тіндердің жарақаттануын төмендетеді. Кірістіру полипропиленнен жасалған. Иненің түтікшесімен кірістіру жоғары сапалы ақ медициналық желімнің көмегімен бекітіледі, ол қосылыстың жоғары беріктігін қамтамасыз етеді. Резеңке мембрананың каучуктан жасалған икемді клапаны бар. Қалпақшалар полипропиленнен жасалған.</w:t>
            </w:r>
          </w:p>
          <w:p>
            <w:pPr>
              <w:spacing w:after="20"/>
              <w:ind w:left="20"/>
              <w:jc w:val="both"/>
            </w:pPr>
            <w:r>
              <w:rPr>
                <w:rFonts w:ascii="Times New Roman"/>
                <w:b w:val="false"/>
                <w:i w:val="false"/>
                <w:color w:val="000000"/>
                <w:sz w:val="20"/>
              </w:rPr>
              <w:t>
Иненің өлшемдері ( диаметрі / ұзындығы) - 0,9х38 мм;</w:t>
            </w:r>
          </w:p>
          <w:p>
            <w:pPr>
              <w:spacing w:after="20"/>
              <w:ind w:left="20"/>
              <w:jc w:val="both"/>
            </w:pPr>
            <w:r>
              <w:rPr>
                <w:rFonts w:ascii="Times New Roman"/>
                <w:b w:val="false"/>
                <w:i w:val="false"/>
                <w:color w:val="000000"/>
                <w:sz w:val="20"/>
              </w:rPr>
              <w:t>
Шартты белгі - , 20 Gx1 ½;</w:t>
            </w:r>
          </w:p>
          <w:p>
            <w:pPr>
              <w:spacing w:after="20"/>
              <w:ind w:left="20"/>
              <w:jc w:val="both"/>
            </w:pPr>
            <w:r>
              <w:rPr>
                <w:rFonts w:ascii="Times New Roman"/>
                <w:b w:val="false"/>
                <w:i w:val="false"/>
                <w:color w:val="000000"/>
                <w:sz w:val="20"/>
              </w:rPr>
              <w:t>
Типі - стандартты;</w:t>
            </w:r>
          </w:p>
          <w:p>
            <w:pPr>
              <w:spacing w:after="20"/>
              <w:ind w:left="20"/>
              <w:jc w:val="both"/>
            </w:pPr>
            <w:r>
              <w:rPr>
                <w:rFonts w:ascii="Times New Roman"/>
                <w:b w:val="false"/>
                <w:i w:val="false"/>
                <w:color w:val="000000"/>
                <w:sz w:val="20"/>
              </w:rPr>
              <w:t>
Түс кодтамасы- сары.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сары, 0,9х38 мм, 20Gx1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w:t>
            </w:r>
          </w:p>
          <w:p>
            <w:pPr>
              <w:spacing w:after="20"/>
              <w:ind w:left="20"/>
              <w:jc w:val="both"/>
            </w:pPr>
            <w:r>
              <w:rPr>
                <w:rFonts w:ascii="Times New Roman"/>
                <w:b w:val="false"/>
                <w:i w:val="false"/>
                <w:color w:val="000000"/>
                <w:sz w:val="20"/>
              </w:rPr>
              <w:t>
Екіжақтылы ине жасыл түсті тамыры орташа пациенттерге арналған (стандартты 21G*1 1/2; 0,8*38мм)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Екіжақтылы ине жасыл түсті тамыры орташа пациенттерге арналған (стандартты 21G*1 1/2; 0,8*38мм)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қара, 0,7х38 мм, 22Gx1 1/2. Иненің түтігі тұтас, екі ұштарынан лазерлік қайрағы бар тот баспайтын болаттан жасалған. Иненің түтігі силикон майларымен жабылған, бұл тесу кезінде тіндердің жарақаттануын төмендетеді. Кірістіру полипропиленнен жасалған. Иненің түтікшесімен кірістіру жоғары сапалы ақ медициналық желімнің көмегімен бекітіледі, ол қосылыстың жоғары беріктігін қамтамасыз етеді. Резеңке мембрананың каучуктан жасалған икемді клапаны бар. Қалпақшалар полипропиленнен жасалған.</w:t>
            </w:r>
          </w:p>
          <w:p>
            <w:pPr>
              <w:spacing w:after="20"/>
              <w:ind w:left="20"/>
              <w:jc w:val="both"/>
            </w:pPr>
            <w:r>
              <w:rPr>
                <w:rFonts w:ascii="Times New Roman"/>
                <w:b w:val="false"/>
                <w:i w:val="false"/>
                <w:color w:val="000000"/>
                <w:sz w:val="20"/>
              </w:rPr>
              <w:t>
Иненің өлшемдері ( диаметрі / ұзындығы) - 0, 7х38мм;</w:t>
            </w:r>
          </w:p>
          <w:p>
            <w:pPr>
              <w:spacing w:after="20"/>
              <w:ind w:left="20"/>
              <w:jc w:val="both"/>
            </w:pPr>
            <w:r>
              <w:rPr>
                <w:rFonts w:ascii="Times New Roman"/>
                <w:b w:val="false"/>
                <w:i w:val="false"/>
                <w:color w:val="000000"/>
                <w:sz w:val="20"/>
              </w:rPr>
              <w:t>
Шартты белгі-22 Gx1 ½ ;</w:t>
            </w:r>
          </w:p>
          <w:p>
            <w:pPr>
              <w:spacing w:after="20"/>
              <w:ind w:left="20"/>
              <w:jc w:val="both"/>
            </w:pPr>
            <w:r>
              <w:rPr>
                <w:rFonts w:ascii="Times New Roman"/>
                <w:b w:val="false"/>
                <w:i w:val="false"/>
                <w:color w:val="000000"/>
                <w:sz w:val="20"/>
              </w:rPr>
              <w:t>
Типі - стандартты;</w:t>
            </w:r>
          </w:p>
          <w:p>
            <w:pPr>
              <w:spacing w:after="20"/>
              <w:ind w:left="20"/>
              <w:jc w:val="both"/>
            </w:pPr>
            <w:r>
              <w:rPr>
                <w:rFonts w:ascii="Times New Roman"/>
                <w:b w:val="false"/>
                <w:i w:val="false"/>
                <w:color w:val="000000"/>
                <w:sz w:val="20"/>
              </w:rPr>
              <w:t>
Түс кодтамасы- қара.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қара, 0,7х38 мм, 22Gx1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Екіжақтылы ине қара түсті балаларға және тамыры жіңішке пациенттерге арналған (стандартты 22G*1 1/2; 0,7*38 мм)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Екіжақтылы ине қара түсті балаларға және тамыры жіңішке пациенттерге арналған (стандартты 22G*1 1/2; 0,7*38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Қан алуға арналған стерильді екіжақты, қара түсті медициналық ине, 0,7х25 мм, 22Gx1.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стерильді екіжақты, қара түсті медициналық ине, 0,7х25 мм, 22Gx1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Екіжақтылы ине қара түсті балаларға және тамыры жіңішке пациенттерге арналған(қысқа 22G*1; 0,7*25 мм )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Екіжақтылы ине қара түсті балаларға және тамыры жіңішке пациенттерге арналған(қысқа 22G*1; 0,7*25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Екіжақтылы ине жасыл түсті тамыры орташа пациенттерге арналған (қысқа 21G*1; 0,8*25 мм)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Екіжақтылы ине жасыл түсті тамыры орташа пациенттерге арналған (қысқа 21G*1; 0,8*25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Екіжақтылы ине жасыл түсті тамыры орташа пациенттерге арналған (қысқа 21G*1; 0,8*25 мм)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Екіжақтылы ине жасыл түсті тамыры орташа пациенттерге арналған (қысқа 21G*1; 0,8*25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сары, 0,9х25 мм, 20Gx1. Иненің түтігі тұтас, екі ұштарынан лазерлік қайрағы бар тот баспайтын болаттан жасалған. Иненің түтігі силикон майларымен жабылған, бұл тесу кезінде тіндердің жарақаттануын төмендетеді. Кірістіру полипропиленнен жасалған. Иненің түтікшесімен кірістіру жоғары сапалы ақ медициналық желімнің көмегімен бекітіледі, ол қосылыстың жоғары беріктігін қамтамасыз етеді. Резеңке мембрананың каучуктан жасалған икемді клапаны бар. Қалпақшалар полипропиленнен жасалған.</w:t>
            </w:r>
          </w:p>
          <w:p>
            <w:pPr>
              <w:spacing w:after="20"/>
              <w:ind w:left="20"/>
              <w:jc w:val="both"/>
            </w:pPr>
            <w:r>
              <w:rPr>
                <w:rFonts w:ascii="Times New Roman"/>
                <w:b w:val="false"/>
                <w:i w:val="false"/>
                <w:color w:val="000000"/>
                <w:sz w:val="20"/>
              </w:rPr>
              <w:t>
Иненің өлшемдері ( диаметрі / ұзындығы) - 0,9х25 мм;</w:t>
            </w:r>
          </w:p>
          <w:p>
            <w:pPr>
              <w:spacing w:after="20"/>
              <w:ind w:left="20"/>
              <w:jc w:val="both"/>
            </w:pPr>
            <w:r>
              <w:rPr>
                <w:rFonts w:ascii="Times New Roman"/>
                <w:b w:val="false"/>
                <w:i w:val="false"/>
                <w:color w:val="000000"/>
                <w:sz w:val="20"/>
              </w:rPr>
              <w:t>
Шартты белгі - , 20Gx1;</w:t>
            </w:r>
          </w:p>
          <w:p>
            <w:pPr>
              <w:spacing w:after="20"/>
              <w:ind w:left="20"/>
              <w:jc w:val="both"/>
            </w:pPr>
            <w:r>
              <w:rPr>
                <w:rFonts w:ascii="Times New Roman"/>
                <w:b w:val="false"/>
                <w:i w:val="false"/>
                <w:color w:val="000000"/>
                <w:sz w:val="20"/>
              </w:rPr>
              <w:t>
Типі - қысқа;</w:t>
            </w:r>
          </w:p>
          <w:p>
            <w:pPr>
              <w:spacing w:after="20"/>
              <w:ind w:left="20"/>
              <w:jc w:val="both"/>
            </w:pPr>
            <w:r>
              <w:rPr>
                <w:rFonts w:ascii="Times New Roman"/>
                <w:b w:val="false"/>
                <w:i w:val="false"/>
                <w:color w:val="000000"/>
                <w:sz w:val="20"/>
              </w:rPr>
              <w:t>
Түс кодтамасы- сары.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сары, 0,9х25 мм, 20Gx1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Екіжақтылы ине сары түсті көп мөлшердегі қан алуға және жуан тамырдан қан алуға қолданылады (қысқа 20G*1; 0,9*25мм).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Екіжақтылы ине сары түсті көп мөлшердегі қан алуға және жуан тамырдан қан алуға қолданылады (қысқа 20G*1; 0,9*25мм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Екіжақтылы ине жасыл түсті тамыры орташа пациенттерге арналған (стандартты 21G*1 1/2; 0,8*38мм)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Екіжақтылы ине жасыл түсті тамыры орташа пациенттерге арналған (стандартты 21G*1 1/2; 0,8*38мм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 см х 10 см бір рет қолданылатын стерильді емес мақта дәке тампондары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мақта дәкеден жасалған тампондар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20 см х 20 см бір рет қолданылатын стерильді емес мақта дәке тампондары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мақта дәкеден жасалған тампондар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30 см х 30 см бір рет қолданылатын стерильді емес дәке тампондары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мақта дәкеден жасалған тампондар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1 625,00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5 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5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10 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10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20 см х 20 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20 см х 20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 х 10 см стерильді бір рет қолданылатын дәке сіңіргіш тампон.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 х 10 см стерильді бір рет қолданылатын дәке сіңіргіш тампон.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см бір рет қолданылатын стерильді рентгендік контрастты жіппен дәке тампондары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см бір рет қолданылатын стерильді рентгендік контрастты жіппен дәке тампондары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4 998,75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см бір рет қолданылатын стерильді дәке тампондары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см бір рет қолданылатын стерильді дәке тампондары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3 944,82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7,5 см х 5 см тампон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7,5 см х 5 см тампон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7,5 см х 7,5 см тампон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7,5 см х 7,5 см тампон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10 см х 5 см тампон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10 см х 5 см тампон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көп қабатты дәкелі тампон рентгеноконтрастты жіппен өлшемдері 10 см х 7,5 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көп қабатты дәкелі тампон рентгеноконтрастты жіппен өлшемдері 10 см х 7,5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10 см х 10 см тампон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10 см х 10 см тампон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10 см х 20 см тампон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10 см х 20 см тампон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20 см х 20 см тампон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20 см х 20 см тампон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5 см х 5 см тампон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5 см х 5 см тампон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7,5 см х 5 см тампон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7,5 см х 5 см тампон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7,5 см х 7,5 см тампон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7,5 см х 7,5 см тампон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10 см х 5 см тампон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10 см х 5 см тампон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10 см х 7,5 см тампон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10 см х 7,5 см тампон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10 см х 10 см тампон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10 см х 10 см тампон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10 см х 20 см тампон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10 см х 20 см тампон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20 см х 20 см тампон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20 см х 20 см тампон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1 048,00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Shyrai A1c HbA1c тесті, қаптамада № 1, № 10, №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Shyrai A1C гликирленген гемоглобин Анализаторындағы гликирленген гемоглобинді анықтауға арналған HbA1c shyrai A1C сынағы-адамның бүкіл қанындағы гликирленген гемоглобинді (HbA1c) сандық анықтауға арналған. Тек медицина мамандары ғана қолдана алады.</w:t>
            </w:r>
          </w:p>
          <w:p>
            <w:pPr>
              <w:spacing w:after="20"/>
              <w:ind w:left="20"/>
              <w:jc w:val="both"/>
            </w:pPr>
            <w:r>
              <w:rPr>
                <w:rFonts w:ascii="Times New Roman"/>
                <w:b w:val="false"/>
                <w:i w:val="false"/>
                <w:color w:val="000000"/>
                <w:sz w:val="20"/>
              </w:rPr>
              <w:t>
Өлшеу диапазоны</w:t>
            </w:r>
          </w:p>
          <w:p>
            <w:pPr>
              <w:spacing w:after="20"/>
              <w:ind w:left="20"/>
              <w:jc w:val="both"/>
            </w:pPr>
            <w:r>
              <w:rPr>
                <w:rFonts w:ascii="Times New Roman"/>
                <w:b w:val="false"/>
                <w:i w:val="false"/>
                <w:color w:val="000000"/>
                <w:sz w:val="20"/>
              </w:rPr>
              <w:t>
4.0 ~ 15.0% (20 ~ 140 ммоль / моль)</w:t>
            </w:r>
          </w:p>
          <w:p>
            <w:pPr>
              <w:spacing w:after="20"/>
              <w:ind w:left="20"/>
              <w:jc w:val="both"/>
            </w:pPr>
            <w:r>
              <w:rPr>
                <w:rFonts w:ascii="Times New Roman"/>
                <w:b w:val="false"/>
                <w:i w:val="false"/>
                <w:color w:val="000000"/>
                <w:sz w:val="20"/>
              </w:rPr>
              <w:t>
Сипаттама: бір тест (картридж) бір тест өткізуге қажетті барлық нәрсемен қамтылған. Біріктірілген сынама алу құрылғысында капиллярлық түтік бар, оны үлгі материалдарымен толтыру керек, ал реакция контейнерінде оптикалық тығыздықты өлшеу үшін оптикалық оқу орны бар.</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Компонент Саны / тест (картридж)</w:t>
            </w:r>
          </w:p>
          <w:p>
            <w:pPr>
              <w:spacing w:after="20"/>
              <w:ind w:left="20"/>
              <w:jc w:val="both"/>
            </w:pPr>
            <w:r>
              <w:rPr>
                <w:rFonts w:ascii="Times New Roman"/>
                <w:b w:val="false"/>
                <w:i w:val="false"/>
                <w:color w:val="000000"/>
                <w:sz w:val="20"/>
              </w:rPr>
              <w:t>
Протеаза ≥ 320 бірлік</w:t>
            </w:r>
          </w:p>
          <w:p>
            <w:pPr>
              <w:spacing w:after="20"/>
              <w:ind w:left="20"/>
              <w:jc w:val="both"/>
            </w:pPr>
            <w:r>
              <w:rPr>
                <w:rFonts w:ascii="Times New Roman"/>
                <w:b w:val="false"/>
                <w:i w:val="false"/>
                <w:color w:val="000000"/>
                <w:sz w:val="20"/>
              </w:rPr>
              <w:t>
Пероксидаза (желкек) ≥ 2 бірлік</w:t>
            </w:r>
          </w:p>
          <w:p>
            <w:pPr>
              <w:spacing w:after="20"/>
              <w:ind w:left="20"/>
              <w:jc w:val="both"/>
            </w:pPr>
            <w:r>
              <w:rPr>
                <w:rFonts w:ascii="Times New Roman"/>
                <w:b w:val="false"/>
                <w:i w:val="false"/>
                <w:color w:val="000000"/>
                <w:sz w:val="20"/>
              </w:rPr>
              <w:t>
Фруктозиламин қышқылды оксидаза ≥ 0,8 бірлік</w:t>
            </w:r>
          </w:p>
          <w:p>
            <w:pPr>
              <w:spacing w:after="20"/>
              <w:ind w:left="20"/>
              <w:jc w:val="both"/>
            </w:pPr>
            <w:r>
              <w:rPr>
                <w:rFonts w:ascii="Times New Roman"/>
                <w:b w:val="false"/>
                <w:i w:val="false"/>
                <w:color w:val="000000"/>
                <w:sz w:val="20"/>
              </w:rPr>
              <w:t>
Хромоген ≥ 0,002 мг</w:t>
            </w:r>
          </w:p>
          <w:p>
            <w:pPr>
              <w:spacing w:after="20"/>
              <w:ind w:left="20"/>
              <w:jc w:val="both"/>
            </w:pPr>
            <w:r>
              <w:rPr>
                <w:rFonts w:ascii="Times New Roman"/>
                <w:b w:val="false"/>
                <w:i w:val="false"/>
                <w:color w:val="000000"/>
                <w:sz w:val="20"/>
              </w:rPr>
              <w:t>
Буферлік ерітінді, беттік-белсенді заттар, толтырғыштар мен консерванттар ≥ 39,2 мг</w:t>
            </w:r>
          </w:p>
          <w:p>
            <w:pPr>
              <w:spacing w:after="20"/>
              <w:ind w:left="20"/>
              <w:jc w:val="both"/>
            </w:pPr>
            <w:r>
              <w:rPr>
                <w:rFonts w:ascii="Times New Roman"/>
                <w:b w:val="false"/>
                <w:i w:val="false"/>
                <w:color w:val="000000"/>
                <w:sz w:val="20"/>
              </w:rPr>
              <w:t>
Жиынтық қаптама</w:t>
            </w:r>
          </w:p>
          <w:p>
            <w:pPr>
              <w:spacing w:after="20"/>
              <w:ind w:left="20"/>
              <w:jc w:val="both"/>
            </w:pPr>
            <w:r>
              <w:rPr>
                <w:rFonts w:ascii="Times New Roman"/>
                <w:b w:val="false"/>
                <w:i w:val="false"/>
                <w:color w:val="000000"/>
                <w:sz w:val="20"/>
              </w:rPr>
              <w:t>
1, 10 немесе 25 сынақ (картридждер) Shyrai A1c HbA1c</w:t>
            </w:r>
          </w:p>
          <w:p>
            <w:pPr>
              <w:spacing w:after="20"/>
              <w:ind w:left="20"/>
              <w:jc w:val="both"/>
            </w:pPr>
            <w:r>
              <w:rPr>
                <w:rFonts w:ascii="Times New Roman"/>
                <w:b w:val="false"/>
                <w:i w:val="false"/>
                <w:color w:val="000000"/>
                <w:sz w:val="20"/>
              </w:rPr>
              <w:t>
1 х Парақ-лайнер. Науқас үшін ақпарат.</w:t>
            </w:r>
          </w:p>
          <w:p>
            <w:pPr>
              <w:spacing w:after="20"/>
              <w:ind w:left="20"/>
              <w:jc w:val="both"/>
            </w:pPr>
            <w:r>
              <w:rPr>
                <w:rFonts w:ascii="Times New Roman"/>
                <w:b w:val="false"/>
                <w:i w:val="false"/>
                <w:color w:val="000000"/>
                <w:sz w:val="20"/>
              </w:rPr>
              <w:t>
Сақтау және пайдалану шарттары</w:t>
            </w:r>
          </w:p>
          <w:p>
            <w:pPr>
              <w:spacing w:after="20"/>
              <w:ind w:left="20"/>
              <w:jc w:val="both"/>
            </w:pPr>
            <w:r>
              <w:rPr>
                <w:rFonts w:ascii="Times New Roman"/>
                <w:b w:val="false"/>
                <w:i w:val="false"/>
                <w:color w:val="000000"/>
                <w:sz w:val="20"/>
              </w:rPr>
              <w:t>
1. Сақтау температурасы +2 °C ~ +8 °C. сынақты (картриджды) қаптамада көрсетілген жарамдылық мерзімі аяқталғанға дейін, тоңазытқышта +2 °C ~ +8 °C температурада сақтауға болады.</w:t>
            </w:r>
          </w:p>
          <w:p>
            <w:pPr>
              <w:spacing w:after="20"/>
              <w:ind w:left="20"/>
              <w:jc w:val="both"/>
            </w:pPr>
            <w:r>
              <w:rPr>
                <w:rFonts w:ascii="Times New Roman"/>
                <w:b w:val="false"/>
                <w:i w:val="false"/>
                <w:color w:val="000000"/>
                <w:sz w:val="20"/>
              </w:rPr>
              <w:t>
2. Сынақтың (картридждің) қолданар алдындағы жұмыс температурасы +18 °C ~ +32 °C.</w:t>
            </w:r>
          </w:p>
          <w:p>
            <w:pPr>
              <w:spacing w:after="20"/>
              <w:ind w:left="20"/>
              <w:jc w:val="both"/>
            </w:pPr>
            <w:r>
              <w:rPr>
                <w:rFonts w:ascii="Times New Roman"/>
                <w:b w:val="false"/>
                <w:i w:val="false"/>
                <w:color w:val="000000"/>
                <w:sz w:val="20"/>
              </w:rPr>
              <w:t>
Жарамдылық мерзімі-өндірілген күннен бастап 12 ай (ораманы және штрих-кодты қараңыз)</w:t>
            </w:r>
          </w:p>
          <w:p>
            <w:pPr>
              <w:spacing w:after="20"/>
              <w:ind w:left="20"/>
              <w:jc w:val="both"/>
            </w:pPr>
            <w:r>
              <w:rPr>
                <w:rFonts w:ascii="Times New Roman"/>
                <w:b w:val="false"/>
                <w:i w:val="false"/>
                <w:color w:val="000000"/>
                <w:sz w:val="20"/>
              </w:rPr>
              <w:t>
Жиынтық қаптаманы ашқаннан кейінгі сақтау мерзімі (№1, №10 және №25) – 2 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Shyrai A1c HbA1c тесті, қаптамада № 1, № 10, №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2 300,00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 концентрациясы анықтауға арналған, кодталған ABK Care Multi № 50 тест-жолақтары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ABK Care Multi капиллярлық қандағы глюкоза, холестерин және триглицеридтер концентрациясының Экспресс-анализаторымен бірге қолданылады Қолданылатын үлгі: Жаңа алынған капиллярлық қан. Ең төменгі көлемі: 1 мкл Гематокрит диапазонында: 35-50% Өлшеу ауқымы: 100-600 мг / дл (0,6-33,3 ммоль / л) Сезімталдық: Ең аз өлшенетін көлем: 130 мг / дл Дәлдігі: гексокиназаны плазмамен қолдану негізінде референттік әдіспен салыстырғанда жүйенің орташа қатесі &lt; 10 % құрайды; Қайталануы: орташа қателік &lt; 5%; орташа вариация коэффициенті = 3,8% Жаңғыртылу: орташа қателігі &lt; 5%; орташа вариация коэффициенті = 3,5% Оқуға арналған орташа уақыт: 5 сек Тест-жолақтарды пайдалану үшін температуралық диапазон: 10-400 С Бірінші ашқаннан кейін сақтау мерзімі: 90 күн Жарамдылық мерзімі: 24 ай Бір қаптамада 50 дана тест-жолақтар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 концентрациясы анықтауға арналған, кодталған ABK Care Multi № 50 тест-жолақтары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ҚР-МТ-7№014382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Care № 50 капиллярлық қандағы глюкоза концентрациясын анықтауға арналған тест-жолақтары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Глюкоза концентрациясының Экспресс-анализаторымен бірге қолданылады, at Care капиллярлық қанында пайдаланылатын үлгі: Жаңа алынған капиллярлық қан. Ең аз көлемі 1 мкл гематокрит диапазонында: 35-50% өлшеу диапазоны: 20-600 мг / дл (1,1-33,3 ммоль/л) Сезімталдық: Ең аз өлшенетін көлем: 130 мг/дл дәлдігі: плазмамен гексокиназаны пайдалану негізінде референттік әдіспен салыстырғанда жүйенің орташа қатесі &lt; 10% құрайды; қайталануы: орташа қателігі &lt; 5%; орташа вариация коэффициенті = 3,8%. Жаңғыртылуы: орташа қателігі &lt; 5%; орташа вариация коэффициенті = 3,5% Оқу үшін орташа уақыт: 5 секунд Температуралық диапазон тест-жолақтарды пайдалану үшін: 10-40 °C Бірінші ашқаннан кейін сақтау мерзімі: 90 дней Жарамдылық мерзімі: 24 ай бір қаптамада 50 дана тест-жолақтар.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Care № 50 капиллярлық қандағы глюкоза концентрациясын анықтауға арналған тест-жолақтары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РК-МТ-7№014417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жалпы холестерин концентрациясы анықтауға арналған ABK Care Multi №25 тест-жолақтары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жалпы холестерин концентрациясын өлшеуге, өзін-өзі бақылауға арналған. ABK Care Multi капиллярлық қандағы глюкоза, холестерин және триглицеридтер концентрациясының Экспресс-анализаторымен бірге қолданылады Қолданылатын үлгі: Жаңа алынған капиллярлық қан. Гематокрит диапазонында: 35-50% Өлшеу ауқымы: 130-400 мг / дл (3,3-10,3 ммоль / л) Сезімталдық: Ең аз өлшенетін көлем: 130 мг / дл Дәлдік: Chap-PAP референттік әдісімен салыстырғанда жүйенің орташа қатесі &lt; 10%; Қайталануы: орташа қателік &lt; 5%; орташа вариация коэффициенті = 2,14% Жаңғыртылу: орташа қателігі &lt; 5%; орташа вариация коэффициенті = 3,95% Оқу үшін орташа уақыт: 30 сек жуық Тест-жолақтарды пайдалану үшін температуралық диапазон: 10-400 С Бірінші ашқаннан кейін сақтау мерзімі: 90 күн Жарамдылық мерзімі: 24 ай Бір қаптамада 25 дана тест-жолақтар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жалпы холестерин концентрациясы анықтауға арналған ABK Care Multi №25 тест-жолақтары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ҚР-МТ-7№014382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8 006,30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триглицеридтер концентрациясын анықтауға арналған ABK Care Multi №25 тест-жолақтары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 қандағы триглицерид концентрациясын өлшеуге, өзін-өзі бақылауға арналған. ABK Care Multi капиллярлы қандағы глюкоза, холестерин және триглицеридтер концентрациясының Экспресс-анализаторымен бірге қолданылады Қолданылатын үлгі: Жаңа алынған капиллярлық қан. Гематокрит 35-50 диапазонында% Өлшеу ауқымы: 50-500 мг / дл (0,56-5,6 ммоль / л) Сезімталдық: Ең аз өлшенетін көлем: 50 мг / дл Дәлдік: GPO референттік әдісімен салыстырғанда жүйенің орташа қатесі &lt; 10%; Қайталануы: орташа қателік &lt; 5%; орташа вариация коэффициенті = 4,66% Жаңғыртылу: орташа қателігі &lt; 5%; орташа вариация коэффициенті = 4,62% Оқу үшін орташа уақыт: 30 сек жуық Тест-жолақтарды қолдануға арналған температуралық диапазон: 10-400 С Бірінші ашқаннан кейін сақтау мерзімі: 90 күн Жарамдылық мерзімі: 24 ай Бір қаптамада 25 дана тест-жолақтар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триглицеридтер концентрациясын анықтауға арналған ABK Care Multi №25 тест-жолақтары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ҚР-МТ-7№014382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8 245,50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CodeFree Farmaktiv тест-жүйесіне арналған қандағы глюкоза деңгейін тексеруге арналған тест-жолақтар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CodeFree Farmaktiv, CodeFree Farmaktiv экспресс-анализаторымен жұмыс істеуге арналған қандағы глюкоза деңгейін тексеруге арналған Алтын электродымен Тест-жолақтар (тубада 50 тест-жолақтар))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CodeFree Farmaktiv тест-жүйесіне арналған қандағы глюкоза деңгейін тексеруге арналған тест-жолақтар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дана/туба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ҚР-МТ-5№016844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тест-жүйесі адамның сарысуындағы, плазмасындағы немесе ажыратылмаған қанындағы туберкулездің микобактерияларының антиденелерін анықтауға арналған иммунохроматографиялық экспресс-тест керек-жарағымен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антигендері жарғақшаның тестті аумағына иммобилизацияланған. Тестілеу барысында үлгі боялған бөлшектермен коньюгацияланған туберкулез антигендерімен реакцияға түсіп тест үлгісінің жастықшасына алдын ала қондырылады. Одан кейін қоспа капиллярлар әсерімен жарғақша арқылы көшіп, жарғақшадағы реагенттермен әсерлеседі. Егер үлгіде туберкулезге қарсы антиденелер мөлшері жеткілікті болған жағдайда, жарғақшаның тесттік аумағында түсті сызық пайда болады. Сондай түсті сызықтың болуы оң нәтижені білдіріп, болмауы теріс нәтижені білдіреді. Бақылау бөлігіндегі түсті сызықтың пайда болуы үлгінін дұрыс мөлшері қосылғандығын және жарғақшаға сіңу жүзеге асырылғандығын білдіретін процедуралық бақылау болып табылады. Сезімталдығы 83,6%. Спецификалығы 99,2%.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тест-жүйесі адамның сарысуындағы, плазмасындағы немесе ажыратылмаған қанындағы туберкулездің микобактерияларының антиденелерін анықтауға арналған иммунохроматографиялық экспресс-тест керек-жарағымен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107 875,00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Липой қышқылы, гипромеллоза және амин қышқылдары бар, 8 мл Тиоретин А көз тамшылары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полиэтилен құтысы, ақ түсті полиэтилен қақпағымен тығындалған. Стерильді. Бұйымның құрамы мен сипаттамасы: Гипромеллоза - 0,300 г; Липой қышқылы - 0,100 Г; N-гидроксиметилглицинат - 0,002 г; Трометанин - 0,150 г; натрий эдетаты - 0,100 г; L-пролин - 0,0752 г L-глицин - 0,100 г; L-Лизин хлоргидрат - 0,014 г; L-лейцин - 0,0108 г; Изотоникалық буферлік ерітінді (рн 7,2) q.s. 100 мл дейін. Тиоретин А-гипромеллоза және липой қышқылы бар стерильді изотоникалық офтальм-логикалық ерітінді. Ол көздің бетін қорғайды және ылғалдандырады, антиоксидантты функцияларды орындайды, лакримальды үлбірді тұрақтандырады және қалпына келтіреді.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Липой қышқылы, гипромеллоза және амин қышқылдары бар, 8 мл Тиоретин А көз тамшылары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3 555,94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Жарақатқа арналған жүйелер: Сүйек сынықтарын бекемдеуге арналған ARMAR™ металл пластинкалары, CLAVO™ штифттері және остеосинтезге арналған MBOSS™ бұрандалары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пластиналары сынған сүйекті қалпына келтіру үшін пайдаланылатын жұқа металл пластиналар болып табылады. Интрамедулярлы штифт металл стержень, сүйек кемігі қуысына батырылады. Остеосинтезге арналған винт металлл имплантат, сүйекке орналастырылады. Жазылу процессінде сынған сүйек бөліктерін иммобилизациялау үшін қолданылады. Барлығы стерилденбеген күйде жеткізіледі, сондықтан жарамдылық мерзімі нақты белгіленбеген. Өнім қолданушымен қолдану алдында стерилизацияланады. Оралған құрылғылардың жарамдылық мерзімін Meril Health Care компаниясы белгілеген стерильді қаптамаға қарай, денсаулық сақтау орталығы белгілейді.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Жарақатқа арналған жүйелер: Сүйек сынықтарын бекемдеуге арналған ARMAR™ металл пластинкалары, CLAVO™ штифттері және остеосинтезге арналған MBOSS™ бұрандалары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423 407,70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манжеталы/ манжетасыз/ армирленген манжеталы SURUNTREK эндотрахеальді түтігі, өлшемдері (I.D): 2.0; 2.5; 3.0; 3.5; 4.0; 4.5; 5.0; 5.5; 6.0; 6.5; 7.0; 7.5; 8.0; 8.5; 9.0; 9.5;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манжеталы SURUNTREK эндотрахеальді түтігі, өлшемдері (I.D): 2.0; 2.5; 3.0; 3.5; 4.0; 4.5; 5.0;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манжеталы SURUNTREK эндотрахеальді түтігі, өлшемдері (I.D): 2.0; 2.5; 3.0; 3.5; 4.0; 4.5; 5.0;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манжеталы/ манжетасыз/ армирленген манжеталы SURUNTREK эндотрахеальді түтігі, өлшемдері (I.D): 2.0; 2.5; 3.0; 3.5; 4.0; 4.5; 5.0; 5.5; 6.0; 6.5; 7.0; 7.5; 8.0; 8.5; 9.0; 9.5; 10.1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манжеталы SURUNTREK эндотрахеальді түтігі, өлшемдері (I.D): 4.0; 4.5; 5.0; 5.5; 6.0; 6.5; 7.0; 7.5; 8.0; 8.5; 9.0; 9.5;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манжеталы SURUNTREK эндотрахеальді түтігі, өлшемдері (I.D): 4.0; 4.5; 5.0; 5.5; 6.0; 6.5; 7.0; 7.5; 8.0; 8.5; 9.0; 9.5;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стерильді ұзартқыш, бір рет пайдалануға арналған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ұзартқыш емдеу-профилактикалық мекемелері жағдайында шприцті дозатордың көмегімен дәрілік заттарды вена ішіне құюға арналған, әр түрлі көздерден инфузиялық ем жүргізуді, сондай-ақ оларды бақылау үдерісін жеңілдетеді. Медициналық мақсаттағы ПВХ жасалған мөлдір түтіктен тұрады, номиналды ұзындығы, мм - 1500, 2500, есептік қысымы, мПА - төмен қысымды 0,4 (У1), жоғары қысымды 6,5 (У2) артық емес. FLL коннекторы және MLL коннекторы. Сақтау мерзімі - 5 жыл, стерильді, бір рет пайдалануға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стерильді ұзартқыш, бір рет пайдалануға арналған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Медициналық мақсаттағы ПВХ жасалған мөлдір түтіктен тұрады, номиналды ұзындығы, мм - 1500, 2500, есептік қысымы, мПА - төмен қысымды 0,4 (У1), жоғары қысымды 6,5 (У2) артық емес. FLL коннекторы және MLL коннекторы. Сақтау мерзімі - 5 жыл, стерильді, бір рет пайдалануға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U9000 Plus ультрасүзгісі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QUF (л/мин): 1,2, бетінің ауданы (м2): 2,4. Сақтау шарттары: + 30 ° C (+ 86 ° F) төмен.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U9000 Plus ультрасүзгісі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U9000 Plus ультрасүзгісі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19 734,17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бір реттік, стерильді, тоқылмаған материалдан жасалған "Нәрия" хирургиялық әмбебап жиынтығы - КОБ - 9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Уытты емес. Тек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бір реттік, стерильді, тоқылмаған материалдан жасалған "Нәрия" хирургиялық әмбебап жиынтығы - КОБ - 9, Тоқылмаған материалдан жасалған ақжайма 150 см х 200 см – 1 дана., - Құрал-жабдық үстеліне арналған ақжайма 80 см х 145 см – 1 дана., - Адгезиялық жиекті ақжайма 75 см х 90 см – 2 дана., - Ақжайма 75 см х 90 см – 1 дана., - Адгезиялық жиекті ақжайма 170 см х 175 см – 1 дана., - Адгезиялық жиекті ақжайма 150 см х 240 см – 1 дана., - Адгезиялық лента 10 см х 50 см – 1 дана., - Қағаз сүрткі 33 см х 33 см – 4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Тоқылмаған материалдан жасалған ақжайма 150 см х 200 см – 1 дана. - Құрал-жабдық үстеліне арналған ақжайма 80 см х 145 см – 1 дана. - Адгезиялық жиекті ақжайма 75 см х 90 см – 2 дана. - Ақжайма 75 см х 90 см – 1 дана. - Адгезиялық жиекті ақжайма 170 см х 175 см – 1 дана. - Адгезиялық жиекті ақжайма 150 см х 240 см – 1 дана. - Адгезиялық лента 10 см х 50 см – 1 дана. - Қағаз сүрткі 33 см х 33 см – 4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3 704,36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Quick-Serter құрылғысы, моделі ММТ-305QS,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Quick-Serter – көп рет пайдалануға арналған қолдан жасалған стерильді емес бұйым. Бұл бұйым ішінде, тот баспайтын болаттан жасалған серіппе және тұтқалар бар пластик цилиндрден тұрады. Құрылғыны пайдаланушы инфузиялық жиынтықты QuickMaster MiniMed құрылғысына салып, нық бекітіп орнатады. Енгізу құрылғысы енгізіліп, шырт етіп өз орнына бекітілгенге дейін тұтқасынан тарту (серіппені қысу) жолымен бекітіледі. Енгізу құрылғысы орнату орнымен (теріге қарсы) түйісіп тұрады және инфузияға арналған жиынтықты шығару үшін белсендіріледі. Оны орындау үшін іске қосу түймелерін (бүйірлік) бір уақытта басу қажет, сонда инфузия жиынтығын қозғалысқа келтіретін серіппені босатылып, ине мен канюляны пайдаланушының теріастылық тініне тығады. Содан соң құрылғының жоғарғы жағындағы түймені босатып, инфузия жиынтығын енгізу құрылғысынан шығарып алыңыз.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Quick-Serter құрылғысы, моделі ММТ-305QS,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7 658,41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Эмболизацияға арналған Pipeline Flex құрылғысы, диаметрі (мм): 2.50; 2.75; 3.0; 3.25; 3.50; 3.75; 4.0; 4.25; 4.50; 4.75; 5.0; ұзындығы (мм): 10; 12; 14; 16; 18; 20; 25; 30;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Pipeline Flex эмболизация құрылғысы, тұрақты имплантаттан және сым өткізгіш қолданылатын оны орнату жүйесінен тұрады. Pipeline Flex эмболизация құрылғысы құрамындағы имплантат платинаның вольфраммен қорытпасы және кобальттың хром мен никельмен қорытпасы секілді екі түрлі сымнан өрілген бірнеше қорытпадан тұратын торлы цилиндр болып табылады. Ұштығының спиралі платина-вольфрам қорытпасынан тұрады, проксимальді тірек –платина-иридий қорытпасынан ,ал дистальді және проксимальді ұштығы күмістің қалайымен қорытпасының қоспасы. Қорғағыш жеңі Pipeline Flex эмболизация құрылғысын микрокатетер арқылы жылжытқанда өрімнің дистальді бөлігін қорғауға арналған. Проксимальді тірек пен қайтаруға арналған қалып Pipeline Flex эмболизация құрылғысын орнату жүйесі керекті шегіне жеткенде микрокатетерден шығарып тастауға мүмкіндік береді. Қайтарып алуға арналған қалып та қолданушыға Pipeline Flex эмболизация құрылғысын микрокатетерге қайтадан қайтаруға мүмкіндік береді. Қайтарып алу маркері қолданушыға Pipeline Flex эмболизация құрылғысын микрокатетерге қайтарып алатын мезетті көрсетіп рентгеноскопиялық жүйелерде құрылғыны қарап тексеруге мүмкіндік береді.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Эмболизацияға арналған Pipeline Flex құрылғысы, диаметрі (мм): 2.50; 2.75; 3.0; 3.25; 3.50; 3.75; 4.0; 4.25; 4.50; 4.75; 5.0; ұзындығы (мм): 10; 12; 14; 16; 18; 20; 25; 30;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757 028,36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алжапқышы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Шекті ауытқулар номиналды мөлшерлерін белгілеудің негізгі орындарына өлшеу дайын бұйымдарды ±10%. Тығыздығы 17-ден 60 г/кв.м. Шекті ауытқулар номиналды мәнінен тығыздығы ±10%. Уытты емес.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алжапқышы, тығыздығы 28 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алжапқышы, тығыздығы 28 г/кв.м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алжапқышы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Шекті ауытқулар номиналды мөлшерлерін белгілеудің негізгі орындарына өлшеу дайын бұйымдарды ±10%. Тығыздығы 17-ден 60 г/кв.м. Шекті ауытқулар номиналды мәнінен тығыздығы ±10%. Уытты емес.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алжапқышы, тығыздығы 40 г/кв.м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алжапқышы, тығыздығы 40 г/кв.м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"Dolce-Pharm" ламинатталған алжапқышы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"Dolce-Pharm" ламинатталған алжапқышы Сақтау шарттары Құрғақ бөлмеде - 5°С-ден + 35°С-ге дейінгі температурада сөрелерде немесе жылытқыш аспаптардан 1 метрден кем емес қашықтықта тұғырларда, тікелей күн сәулесінен қорғалған жерде сақтау керек. Ылғалдылығы 80 % аспайды. Жарамдылық мерзімі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"Dolce-Pharm" ламинатталған алжапқышы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тоқылмаған материалдан жасалған "Нәрия" ламинацияланған алжапқышы-Ф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өлшемдерінен шектік ауытқулар ± 2 см. Уытты емес. Тек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тоқылмаған материалдан жасалған "Нәрия" ламинацияланған алжапқышы-Ф, тығыздығы 28 г/м кв.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Ламинацияланған алжапқыш, тығыздығы 28 г/м кв. – 5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тоқылмаған материалдан жасалған "Нәрия" ламинацияланған алжапқышы-Ф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өлшемдерінен шектік ауытқулар ± 2 см. Уытты емес. Тек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тоқылмаған материалдан жасалған "Нәрия" ламинацияланған алжапқышы-Ф, тығыздығы 40 г/м кв.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Ламинацияланған алжапқыш, тығыздығы 40 г/м кв. – 5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MITRA лейкоцитарлы сүзгісі: PL лейкоциттерді тромбоцитарлы массадан алып тастауға арналған; RC эритроцитарлы массаны және плазманы алу кезінде лейкоциттерді жаңа алынған қаннан алып тастауға арналған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Инемен, бактериялық вентильмен, камерамен, қанға арналған гемоконтейнермен жиынтықта лейкоциттерді эритроциттік массадан шығаруға арналған икемді, стерильді, апирогенді, уытты емес лейкоциттік сүзгі 500 мл төсекке арналған қосқышпен - 99,99% ақ қан клеткаларын жояды. - Фибрин жіптері мен микроагрегаттарды 100% дейін жояды. - Биологиялық белсенді заттардың өндірісін белсендірмейді. - Сүзгіні жуу ерітіндісімен алдын-ала дайындауды қажет етпейді. - Жоғары жылдамдықпен сүзеді. - Эритроциттерге арналған сүзгі қаптамасында қосымша ауа клапаны бар. - Мөлдір сүзгі корпусы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MITRA лейкоцитарлы сүзгісі: PL лейкоциттерді тромбоцитарлы массадан алып тастауға арналған; RC эритроцитарлы массаны және плазманы алу кезінде лейкоциттерді жаңа алынған қаннан алып тастауға арналған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ҚР-ММБ-5№115041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8 989,66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халаты, өлшемдері S, M, L, XL, XXL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хирургиялық халат, өлшемдері: S, M, L, XL, XXL, тоқылмаған материалдан жасалған, жеңі ұзын, жеңінің ұшында манжетасы бар, белінде және мойын тұсының артқы жағында бауы бар. СМС (Спанбонд Мелтблаун Спанбонд) типті тоқылмаған материалдан дайындалған, тығыздығы 28 г/м және 40 г/м, СММС (Спанбонд-Мелтблаун-Мелтблаун-Спанбонд) тығыздығы 40 г/м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халаты, өлшемдері S, M, L, XL, XXL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1 269,02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хирургиялық халаты, өлшемдері: S, M, L, XL, XXL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хирургиялық халаты, өлшемдері: S, M, L, XL, XXL. Пішіні түзу, алдыңғы жағы тұтас пішілген, арқасы ілгексіз екі бөліктен тұрады. Жеңі жейденікіндей, ұзындығы білекке дейін орталық сыртқы тігісімен. Жеңінің төменгі жағында созылғыш манжета сырып тігілген. (трикотаж мата). Жағасы тігінен қосып тігілген, артына қарай бауға ауысады. Белінде белдігі бар. Белдік бел деңгейінде ортада қысқа тігіспен бекітілген. СМС (Спанбонд Мелтблаун Спанбонд) тығыздығы 28 г/м және 40 г/м, СММС (Спанбонд Мелтблаун Мелтблаун Спанбонд) тығыздығы 40 г/м және Спанлейс тығыздығы 68 г/м типіндегі тоқылмаған материалдан жасалған. Стерилизация этилен-тотығымен газ әдісімен іске асырылады. Бұйым стерильді түрде, жеке қаптамада пайдалануға дайын қалпында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хирургиялық халаты, өлшемдері: S, M, L, XL, XXL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1 807,83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ХС- 2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ХС- 2. өлшемі 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Стандартты және ұзақ жүргізілетін емшараларға арналған тоқылмаған материалдан жасалған хирургиялық халат СМС 40 гр/м кв. өлшемі (S)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1 202,20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ХС- 2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нұсқасы: Бір реттік, стерильді, тоқылмаған материалдан жасалған "Нәрия" хирургиялық халаты - ХС- 2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Стандартты және ұзақ жүргізілетін емшараларға арналған тоқылмаған материалдан жасалған хирургиялық халат СМС 40 гр/м кв. өлшемі (L)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1 245,85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ХС- 2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ХС- 2. өлшемі XL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Стандартты және ұзақ жүргізілетін емшараларға арналған тоқылмаған материалдан жасалған хирургиялық халат СМС 40 гр/м кв. өлшемі (XL)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1 289,43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ХС- 2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өлшемдері S,M</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жайлылықты хирургиялық халат (жайлы, ауа өткізетін тоқылмаған материал вуденпалпптан жасалған, жеңінде манжетасы, 4 бауы бар) өлшемі (S,М)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3 876,15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ХС- 2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өлшемі 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жайлылықты хирургиялық халат (жайлы, ауа өткізетін тоқылмаған материал вуденпалпптан жасалған, жеңінде манжетасы, 4 бауы бар) өлшемі (L)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3 989,42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ХС- 2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жайлылықты хирургиялық халат (жайлы, ауа өткізетін тоқылмаған материал вуденпалпптан жасалған, жеңінде манжетасы, 4 бауы бар) өлшемі (XL)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4 132,48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өлшемдері S, М, L, XL, XXL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тоқылмаған материалдан жасалған, жартылай ламинацияланған, ұзын жеңді, жеңінің ұшында манжетасы да, резеңкесі де бар хирургиялық халат болып табылады; белінде бауы бар; мойын тұсында бауы немесе жабысқақ-ілмегі болуы мүмкін. Дайындау материалдары: тоқылмаған материал СС (спанбонд-спанбонд); тоқылмаған материал СМС (спанбонд-мельтблаун-спанбонд); ламинацияланған тоқылмаған материал (РЕ+РР).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өлшемі 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өлшемі 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1 281,28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өлшемдері S, М, L, XL, XXL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тоқылмаған материалдан жасалған, жартылай ламинацияланған, ұзын жеңді, жеңінің ұшында манжетасы да, резеңкесі де бар хирургиялық халат болып табылады; белінде бауы бар; мойын тұсында бауы немесе жабысқақ-ілмегі болуы мүмкін. Дайындау материалдары: тоқылмаған материал СС (спанбонд-спанбонд); тоқылмаған материал СМС (спанбонд-мельтблаун-спанбонд); ламинацияланған тоқылмаған материал (РЕ+РР).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өлшемі 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өлшемі 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1 304,43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өлшемдері S, М, L, XL, XXL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тоқылмаған материалдан жасалған, жартылай ламинацияланған, ұзын жеңді, жеңінің ұшында манжетасы да, резеңкесі де бар хирургиялық халат болып табылады; белінде бауы бар; мойын тұсында бауы немесе жабысқақ-ілмегі болуы мүмкін. Дайындау материалдары: тоқылмаған материал СС (спанбонд-спанбонд); тоқылмаған материал СМС (спанбонд-мельтблаун-спанбонд); ламинацияланған тоқылмаған материал (РЕ+РР).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өлшемі XXL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өлшемі XXL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1 317,37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L, XL, XXL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L, XL, XXL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медициналық халаты өлшемі S, M, L, XL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медициналық халаты өлшемі S, M, L, XL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медициналық халаты өлшемі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"Нәрия" хирургиялық маскасы,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тоқылмаған материал Мелтблаун (FFP1 стандартына сәйкес келеді); тоқылмаған тығыз материал (РР); көк түсті қосарлы сым; резеңке; пластмасса клапан.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"Нәрия" хирургиялық маскасы (клапансыз)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"Нәрия" хирургиялық маскасы (клапансыз)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"Нәрия" хирургиялық маскасы, түрлі орындалу нұсқаларында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тоқылмаған материал Мелтблаун (FFP1 стандартына сәйкес келеді); тоқылмаған тығыз материал (РР); көк түсті қосарлы сым; резеңке; пластмасса клапан. Орындау нұсқасы: Бір реттік, төрт қабатты FFP1 NR "Нәрия" хирургиялық маскасы (клапанмен)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"Нәрия" хирургиялық маскасы (клапанмен)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"Нәрия" хирургиялық маскасы (клапанмен)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тоқылмаған материал Мелтблаун (FFP3 стандартына сәйкес келеді); тоқылмаған тығыз материал (РР); көк түсті қосарлы сым; резеңке; пластмасса клапан.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"Нәрия" хирургиялық маскасы (клапанмен)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"Нәрия" хирургиялық маскасы (клапанмен)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1 836,64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N95 NR сұйықтыққа қарсы "Нәрия" хирургиялық маскасы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"үйрек тұмсық" пішініндегі төрт қабатты респиратор болып табылады. Масканың жоғарғы бөлігінде материалға сым орнатылған, резеңкелер масканың жиектеріне желімделген. Құрамында латекс жоқ. Құрамында шыны талшықтан бос сүзгіш элемент бар. Дайындау материалдары: тоқылмаған мата СС (спанбонд+спанбонд); алюминий сым; полиэтилен үлбір; тоқылмаған мата PET (Полиэтилентерефталат); тоқылмаған материал Мелтблаун (N95 стандартына сәйкес келеді); созылғыш лента (резеңке).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N95 NR сұйықтыққа қарсы "Нәрия" хирургиялық маскасы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цервикальді Biocaprex® цитошөткесі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дайындалған. Ұзындығы 174 мм, ені 4,5 мм. Цитошөткенің жұмыс бөлігінде қылдарының болуы әр түрлі зерттеулер үшін жеткілікті көлемдегі материал жинауға мүмкіндік береді. Қажет болғанда жұмыс бөлігі тұтқаға қатысты кез келген бұрышқа иілуі мүмкін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цервикальді Biocaprex® цитошөткесі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цервикальді Biocare® цитошөткесі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цервикальді Biocare® цитошөткесі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құрал-жабдыққа арналған бір реттік, стерильді, тоқылмаған материалдан жасалған "Нәрия" жеңқап-қаптамасы - ЧР - 1, ЧР - 2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құрал-жабдыққа арналған бір реттік, стерильді, тоқылмаған материалдан жасалған "Нәрия" жеңқап-қаптамасы - ЧР - 1, 1. Жұмсақ үш қабатты материалдан жасалған эндоскоп тұтқасының қаптамасы 25 см х 80 см бекіткіш ленталарымен – 1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Жұмсақ үш қабатты материалдан жасалған эндоскоп тұтқасының қаптамасы 25 см х 80 см бекіткіш ленталарымен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құралдар үстеліне арналған тыс, өлшемі 145*80 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үстеліне арналған тыс екі жағынан тігілген, пішіні қап түрінде болады. Өлшемдері ұзындығы 145 см, ені 80 см. Тыс тоқылмаған материалдан жасалған СМС типінде (Спанбонд Мелтблаун Спанбонд) тығыздығы 40 г/м2, СММС (Спанбонд Мелтблаун Мелтблаун Спанбонд) тығыздығы 40 г/м2, Спанлейс типіндегі материалдан жасалған тығыздығы 68 г/м2 және ламинациланған материалдан жасалған тығыздығы 45 г/м2. Тыс стерильді қалпында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құралдар үстеліне арналған тыс, өлшемі 145*80 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клип-берет телпегі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Клип-берет телпегі - гармошка түрінде өзара тығыз бүктелген матадан жасалған, түзу бұрышты формадағы бұйым. Шеткі бүктемелері телпектің ені 3±1 және диаметрі 19±1 см резеңкелерін түзеді. Бүйірлері бойымен материал тығыз желімделген, бұл беретті жазып ашқан кезде материалға бастың формасына келуіне мүмкіндік береді. Тығыздықтары 10 г/м және 20 г/м тоқылмаған материалдан дайындалады.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клип-берет телпегі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берет қалпағы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берет қалпағы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телпек-қалпағы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Телпек-қалпақ - желке жағында байлағышы бар доға тәрізді формадағы бұйым. Тығыздығы 40 г/м тоқылмаған материалдан дайындалады.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Телпек-қалпақ - желке жағында байлағышы бар доға тәрізді формадағы бұйым. Тығыздығы 40 г/м тоқылмаған материалдан дайындалады.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шлем телпегі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 телпегі - маңдайында орталық тігісі бар, тұтас пішілген бауымен және тамшы түріндегі ойық-саңылауы бар шлем түріндегі бұйым. СМС (Спанбонд Мелтблаун Спанбонд) типіндегі тығыздығы 28 г/м2 және 40 г/м2 тоқылмаған материалдан жасалған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шлем телпегі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өлшемдері 140х14х1.6мм (балаларға арналған) Biolop® медициналық шпателі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Biolop® медициналық шпателі, өлшемдері 150х18х1.6мм, 140х14х1.6мм (балаларға арналған) экологиялық таза ағаштан дайындалған. Зиянды әсерін тигізбейді, тітіркену тудырмайды. Атравматикалық, беткейі мен жиектері жылтыратылған.Этилен тотығымен стерилизацияланған.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өлшемдері 140х14х1.6мм (балаларға арналған) Biolop® медициналық шпателі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өлшемдері 150х18х1.6мм Biolop® медициналық шпателі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Biolop® медициналық шпателі, өлшемдері 150х18х1.6мм, 140х14х1.6мм (балаларға арналған) экологиялық таза ағаштан дайындалған. Зиянды әсерін тигізбейді, тітіркену тудырмайды. Атравматикалық, беткейі мен жиектері жылтыратылған.Этилен тотығымен стерилизацияланған.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өлшемдері 150х18х1.6мм Biolop® медициналық шпателі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Эйр шпателі - Фолькман қасығы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шпателі - Фолькман қасығы бір ұшында қасық түріндегі жұмыс бөлігі, екінші ұшында қалақша орналасқан тұтқа болып табылады. Дайындау материалы - тығыздығы жоғары полиэтилен түйіршіктер (HDPE).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Эйр шпателі - Фолькман қасығы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цервикальді "Dolce-Pharm" Эйр шпателі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шпателі - бактериологиялық, цитологиялық және басқа зерттеулерде шырышты қаттар мен тері беткейінен материал алуға арналған бір реттік стерильді құрал. Цервикальді Эйр шпателі пластиктен жасалған. Тұтас цилиндр тәрізді тұтқадан тұрады, қарама қарсы ұшында өлшеміне қарай ажыратылатын, У-тәрізді пішіндегі қалақ тәрізді жұмыс бөлігі орналасқан. Ұшы едәуір ұзын және жіңішкесі цервикальді өзектің жұтқыншақ беткейінен материал алу үшін пайдаланылады, басқасы - едәуір төмен және жалпақ - жатыр мойны беткейінен материал алуға арналған. Ламинацияланған полиэтиленді үлбірден және газ өткізетін қағаздан жасалған пакетке қапталған. Стерилизацияны этилен тотығының газды әдісімен немесе басқа әдіспен іске асырылады. Бұйым стерильді түрде, жеке қаптамада пайдалануға дайын қалпында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цервикальді "Dolce-Pharm" Эйр шпателі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Biocaprex® Стерильді цервикальді бір рет қолданылатын Эйр шпателі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АБС-пластиктен дайындалған. Тұтас цилиндрлік сабынан тұрады, қарама-қарсы ұштарында өлшемдерімен ерекшеленетін У-тәрізді пішіндегі күрек түріндегі жұмыс бөліктері орналасқан. Едәуір ұзын және тар ұшы цервикальді өзек аңқасы беткейінен материал алу үшін, келесі едәуір төмен әрі кең ұшы жатыр мойнының беткейінен материал алу үшін пайдаланылады.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Biocaprex® Стерильді цервикальді бір рет қолданылатын Эйр шпателі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цервикальді "Нәрия" Эйр шпателі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Цервикальді Эйр шпателі тұтас цилиндрлік тұтқадан тұрады, оның қарама-қарсы ұшында әр түрлі пішіндегі екі қалақша орналасқан. Ұзын және жіңішке ұшы цервикальді өзекшенің аңқа беткейінен материал алу үшін пайдаланылады, екіншісі - төмен және жалпақ - жатыр мойны беткейінен материал алуға арналған. Дайындау материалы - тығыздығы жоғары полиэтилен түйіршіктер (HDPE).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цервикальді "Нәрия" Эйр шпателі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үш компонентті "Нәрия" инъекциялық шприці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үш компонентті "Нәрия" инъекциялық шприці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23Gx1 1/4” (0.6х32мм) өлшемді инесі бар үш компонентті бір реттік стерильді 2мл инъекциялық "Нәрия" шприці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үш компонентті "Нәрия" инъекциялық шприці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үш компонентті "Нәрия" инъекциялық шприці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22Gx1 1/2” (0.7х38мм) өлшемді инесі бар үш компонентті бір реттік стерильді 5мл инъекциялық "Нәрия" шприці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үш компонентті "Нәрия" инъекциялық шприці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үш компонентті "Нәрия" инъекциялық шприці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21Gx1 1/2” (0.8х38мм) өлшемді инесі бар үш компонентті бір реттік стерильді 10мл инъекциялық "Нәрия" шприці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үш компонентті "Нәрия" инъекциялық шприці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үш компонентті "Нәрия" инъекциялық шприці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23Gx1 1/4” (0.6х32мм) өлшемді инесі бар үш компонентті бір реттік стерильді 2,5 мл, "Нәрия" инъекциялық шприці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инсулиндік Bioject® Budget шприці, көлемі 1мл (100IU) модификациясы алынып-салынбайтын инесімен 30Gx1/2"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Стерилизациялау этилен тотығымен.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инсулиндік Bioject® Budget шприці, көлемі 1мл (100IU) модификациясы алынып-салынбайтын инесімен 30Gx1/2"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1 мл, 2 мл, 2,5 мл, 3 мл, 5 мл, 10 мл, 20 мл, 50 мл; 16Gx1 1/2", 18Gx1 1/2", 20Gx1 1/2", 21Gx1 1/2", 22Gx1 1/2", 23Gx1", 23Gx1 1/2", 25Gx1", 26Gx1/2", 27Gx1/2" инелерімен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3 мл, 23Gx1 1/2" инелерімен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1мл, 2мл, 2.5 мл, 3мл, 5мл, 10 мл, 20 мл, 50 мл; 16Gx11/2", 18Gx11/2", 20Gx11/2", 21Gx11/2", 22Gx11/2", 22Gx11/4",23Gx1", 23Gx11/2", 25Gx1", 26Gx1/2", 27Gx1/2" инелерімен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бөліктерге бөлінген цилиндрден тұрады. Үшқырлы қайралған ине жұқа қабатты силиконмен жабылған.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5мл, 22Gx11/2" инелерімен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1мл, 2мл, 2.5 мл, 3мл, 5мл, 10 мл, 20 мл, 50 мл; 16Gx11/2", 18Gx11/2", 20Gx11/2", 21Gx11/2", 22Gx11/2", 22Gx11/4",23Gx1", 23Gx11/2", 25Gx1", 26Gx1/2", 27Gx1/2" инелерімен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бөліктерге бөлінген цилиндрден тұрады. Үшқырлы қайралған ине жұқа қабатты силиконмен жабылған.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2мл, , 23Gx1" инелерімен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2.5 мл; 23Gx1" инелерімен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2.5 мл; 23Gx1" инелерімен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2.5 мл; 23Gx1" инелерімен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бөліктерге бөлінген цилиндрден тұрады. Үшқырлы қайралған ине жұқа қабатты силиконмен жабылған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2.5 мл; 23Gx1" инелерімен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3мл; 23Gx1" инелерімен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бөліктерге бөлінген цилиндрден тұрады. Үшқырлы қайралған ине жұқа қабатты силиконмен жабылған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3мл; 23Gx1" инелерімен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үш компонентті туберкулинді стерильді бір рет қолданылатын Bioject® Budget еккіші, көлемі 1 мл 27Gx1/2'', 30Gx1/2'' инесімен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Номиналдық көлемі 1мл. Шкала аралығы: 0,01 мл.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үш компонентті туберкулинді стерильді бір рет қолданылатын Bioject® Budget еккіші, көлемі 1 мл 27Gx1/2'', 30Gx1/2'' инесімен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2.0 мл, 5.0 мл, 10.0 мл, 20.0 мл, ине өлшемі: 21G x 1 1/2, 22G x 1 1/2, 23G x 1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2.0 мл, 5.0 мл, 10.0 мл, 20.0 мл, ине өлшемі: 21G x 1 1/2, 22G x 1 1/2, 23G x 1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5.0 мл, ине өлшемі: 22G x 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2.0 мл, 5.0 мл, 10.0 мл, 20.0 мл, ине өлшемі: 21G x 1 1/2, 22G x 1 1/2, 23G x 1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2.0 мл, 5.0 мл, 10.0 мл, 20.0 мл, ине өлшемі: 21G x 1 1/2, 22G x 1 1/2, 23G x 1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20.0 мл, ине өлшемі: 21G x 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инсулиндік Bioject® Budget шприці, көлемі 1мл (100IU)модификациясы: алынып-салынбайтын инесімен 30Gx1/2"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инсулиндік Bioject® Budget шприці, көлемі 1мл (100IU)модификациясы: алынып-салынбайтын инесімен 30Gx1/2"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инсулиндік Bioject® Budget шприці, көлемі 1мл (100IU)модификациясы: алмалы-салмалы инесімен 26Gx1/2", 27Gx1/2", 30Gx5/16", 30Gx1/2", алынып-салынбайтын инесімен 30Gx5/16", 30Gx1/2", 31Gx1/2"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budget көлемі 1мл (100IU) бір рет қолданылатын инъекциялық үш компонентті инсулин стерильді шприц, модификациялары: алынбалы инемен 30Gx1/2"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инсулиндік шприці, көлемі 1мл (100IU), модификациясы: алынып-салынбайтын 30Gx1/2'' инесімен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Этилен тотығымен стерильденген.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инсулиндік шприці, көлемі 1мл (100IU), модификациясы: алынып-салынбайтын 30Gx1/2'' инесімен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инсулиндік шприці, көлемі 1мл (100IU), модификациясы: алмалы-салмалы 30Gx1/2'' инесімен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Этилен тотығымен стерильденген.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инсулиндік шприці, көлемі 1мл (100IU), модификациясы: алмалы-салмалы 30Gx1/2'' инесімен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өздігінен бұзылатын Bioject® AD шприці, көлемі: 0,05мл; 0,1мл; 0,5мл; 1мл; 2мл; 2,5мл; 3мл; 5мл; 10мл, 27G*3/8", 26G*3/8", 23G*1", 25G*1"; 22G*1 1/4", 21G*1 1/2"; 18G*1 1/2" инелерімен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градуирленген цилиндрден, поршеньнен, тығыздағыш резеңке сақинадан, инеден, қорғағыш қалпақшадан, металл қысқыштан (0,05 мл; 0,1 мл; 0,5мл; 1 мл) немесе қайталап пайдалануды болдырмайтын блоктауға арналған пластмасса құрылғыдан (2 мл; 2,5 мл; 3 мл; 5 мл; 10 мл) тұрады. Үшқырлы ұшталған ине жұқа қабат силиконмен жабылған. Шприцтің құрылымы шприцті қажетті мөлшердегі препаратпен қатесіз толтыруға мүмкіндік беретіндей етіп орындалған. Стерилизациялау - этилен тотығымен.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өздігінен бұзылатын Bioject® AD шприці, көлемі: 0,1мл; 27G*3/8 инемен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өздігінен бұзылатын Bioject® AD шприці, көлемі: 0,05мл; 0,1мл; 0,5мл; 1мл; 2мл; 2,5мл; 3мл; 5мл; 10мл, 27G*3/8", 26G*3/8", 23G*1", 25G*1"; 22G*1 1/4", 21G*1 1/2"; 18G*1 1/2" инелерімен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градуирленген цилиндрден, поршеньнен, тығыздағыш резеңке сақинадан, инеден, қорғағыш қалпақшадан, металл қысқыштан (0,05 мл; 0,1 мл; 0,5мл; 1 мл) немесе қайталап пайдалануды болдырмайтын блоктауға арналған пластмасса құрылғыдан (2 мл; 2,5 мл; 3 мл; 5 мл; 10 мл) тұрады. Үшқырлы ұшталған ине жұқа қабат силиконмен жабылған. Шприцтің құрылымы шприцті қажетті мөлшердегі препаратпен қатесіз толтыруға мүмкіндік беретіндей етіп орындалған. Стерилизациялау - этилен тотығымен.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өздігінен бұзылатын Bioject® AD шприці, көлемі: 0,5 мл; 23G*1 инемен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өздігінен бұзылатын Bioject® AD шприці, көлемі: 0,05мл; 0,1мл; 0,5мл; 1мл; 2мл; 2,5мл; 3мл; 5мл; 10мл, 27G*3/8", 26G*3/8", 23G*1", 25G*1"; 22G*1 1/4", 21G*1 1/2"; 18G*1 1/2" инелерімен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градуирленген цилиндрден, поршеньнен, тығыздағыш резеңке сақинадан, инеден, қорғағыш қалпақшадан, металл қысқыштан (0,05 мл; 0,1 мл; 0,5мл; 1 мл) немесе қайталап пайдалануды болдырмайтын блоктауға арналған пластмасса құрылғыдан (2 мл; 2,5 мл; 3 мл; 5 мл; 10 мл) тұрады. Үшқырлы ұшталған ине жұқа қабат силиконмен жабылған. Шприцтің құрылымы шприцті қажетті мөлшердегі препаратпен қатесіз толтыруға мүмкіндік беретіндей етіп орындалған. Стерилизациялау - этилен тотығымен.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өздігінен бұзылатын Bioject® AD шприці, көлемі: 0,05 мл; 27G*3/8 инемен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өздігінен бұзылатын Bioject® AD шприці, көлемі: 0,05мл; 0,1мл; 0,5мл; 1мл; 2мл; 2,5мл; 3мл; 5мл; 10мл, 27G*3/8", 26G*3/8", 23G*1", 25G*1"; 22G*1 1/4", 21G*1 1/2"; 18G*1 1/2" инелерімен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градуирленген цилиндрден, поршеньнен, тығыздағыш резеңке сақинадан, инеден, қорғағыш қалпақшадан, металл қысқыштан (0,05 мл; 0,1 мл; 0,5мл; 1 мл) немесе қайталап пайдалануды болдырмайтын блоктауға арналған пластмасса құрылғыдан (2 мл; 2,5 мл; 3 мл; 5 мл; 10 мл) тұрады. Үшқырлы ұшталған ине жұқа қабат силиконмен жабылған. Шприцтің құрылымы шприцті қажетті мөлшердегі препаратпен қатесіз толтыруға мүмкіндік беретіндей етіп орындалған. Стерилизациялау - этилен тотығымен.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өздігінен бұзылатын Bioject® AD шприці, көлемі: 1,0 мл; 23G*1 инемен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1мл, 27Gx1/2" инелерімен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Қапшыққа жағымсыз иістерді кетіретін көмір сүзгісі орнатылған және қапшық қабырғасының жабысуын болдырмастан газдардың қайтуын қамтамасыз етеді.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1мл, 27Gx1/2" инелерімен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1мл 25Gx1'', 26Gx1/2'', 27Gx1/2'' инесімен; 2мл 23Gx1'' инесімен; 3мл 23Gx1 1/2'' инесімен; 5мл 22Gx1 1/2'' инесімен; 10мл 21Gx1 1/2'' инесімен; 20мл 20Gx1 1/2'' инесімен; 50мл 18Gx1 1/2'', 21Gx1 1/2'' инесімен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Этилен тотығымен стерильденген.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3мл 23Gx1 1/2'' инесімен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1мл 25Gx1'', 26Gx1/2'', 27Gx1/2'' инесімен; 2мл 23Gx1'' инесімен; 3мл 23Gx1 1/2'' инесімен; 5мл 22Gx1 1/2'' инесімен; 10мл 21Gx1 1/2'' инесімен; 20мл 20Gx1 1/2'' инесімен; 50мл 18Gx1 1/2'', 21Gx1 1/2'' инесімен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жоары сапалы пластиктен дайындалан жне поршеннен, тыыздаыш резеке саинадан, градуировкасы бар цилиндрден трады. шырлы айралан ине жа абатты силиконмен жабылан. Этилен тотыымен стерильденген.Жарамдылы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10мл 21Gx1 1/2'' инесімен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1мл 25Gx1'', 26Gx1/2'', 27Gx1/2'' инесімен; 2мл 23Gx1'' инесімен; 3мл 23Gx1 1/2'' инесімен; 5мл 22Gx1 1/2'' инесімен; 10мл 21Gx1 1/2'' инесімен; 20мл 20Gx1 1/2'' инесімен; 50мл 18Gx1 1/2'', 21Gx1 1/2'' инесімен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Этилен тотығымен стерильденген.Жарамдылық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50мл 18Gx1 1/2"инемен Bioject® Budget бір рет қолданылатын үш компонентті стерильді инъекциялық шприц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1мл, 2мл, 2.5 мл, 3мл, 5мл, 10 мл, 20 мл, 50 мл 16Gx1 1/2", 18Gx1 1/2", 20Gx1 1/2", 21Gx1 1/2", 22Gx1 1/2", 23Gx1", 23Gx1 1/2", 25Gx1", 26Gx1/2", 27Gx1/2" инелерімен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және иненің зақымданулардан қорғалуын қамтамасыз ететін сақтандырғыш қалпақшамен жасақталған. Бұйым стерильді, апирогенді, уытты емес болып табылады. Этилен тотығымен стерилизацияланған.Жарамдылық мерзімі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2.5 мл, 23Gx1"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1мл, 2мл, 2.5 мл, 3мл, 5мл, 10 мл, 20 мл, 50 мл 16Gx1 1/2", 18Gx1 1/2", 20Gx1 1/2", 21Gx1 1/2", 22Gx1 1/2", 23Gx1", 23Gx1 1/2", 25Gx1", 26Gx1/2", 27Gx1/2" инелерімен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және иненің зақымданулардан қорғалуын қамтамасыз ететін сақтандырғыш қалпақшамен жасақталған. Бұйым стерильді, апирогенді, уытты емес болып табылады. Этилен тотығымен стерилизацияланған. Жарамдылық мерзімі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50 мл 18Gx1 1/2" инелерімен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3мл, 23Gx1 1/2" инелерімен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және иненің зақымданулардан қорғалуын қамтамасыз ететін сақтандырғыш қалпақшамен жасақталған. Бұйым стерильді, апирогенді, уытты емес болып табылады. Этилен тотығымен стерилизацияланған. Жарамдылық мерзімі 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3мл, 23Gx1 1/2" инелерімен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стерильді бір рет қолданылатын Bioject® Budget туберкулиндік шприці, көлемі 1мл 27Gx1/2'', 30Gx1/2''' инесімен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Этилен тотығымен стерильденген. Жарамдылық мерзімі: 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стерильді бір рет қолданылатын Bioject® Budget туберкулиндік шприці, көлемі 1мл 30Gx1/2''' инесімен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өздігінен бұзылатын, бір рет қолданылатын шприц Farminject, көлемі 0.05, 0.1, 0.5, 1.0 мл бекітілген инесі, алмалы-салмалы инесі бар, өлшемдері 27Gx3/8", 26Gx3/8", 23Gx1", 22Gx1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бұзылатын, бір рет қолданылатын шприц екі типке бөлінеді, бір типі бекітілген инемен, екінші типі алмалы-салмалы инемен. Бекітілген инесі бар шприцтер шприц баррелінен, поршеннен және өздігінен бұзылатын компоненттен тұрады. Алмалы-салмалы инесі бар шприцтер шприц баррелінен, поршеннен және өздігінен бұзылатын компоненттен тұрады. Алмалы-салмалы инесі бар шприцтер стерильді гиподермиялық инемен бірге пайдаланылуы тиіс. Пайдаланғаннан кейін жойылуы тиіс. Өнім пирогенсіз этан эпоксидімен стерилизацияланған.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өздігінен бұзылатын, бір рет қолданылатын шприц, бір түрі бекітілген инесімен, елінші түрі алмалы-салмалы инесі бар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1 мл, инелерсіз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1 (мл) көлемімен, қауіпсіз, инъекциялық "Dolce-Pharm" шприцтері, инелерсіз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1 мл, инелермен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1 (мл) көлемімен, қауіпсіз, инъекциялық "Dolce-Pharm" шприцтері, инелермен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2,5 мл, инелерсіз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2,5 (мл) көлемдерімен, қауіпсіз, инъекциялық "Dolce-Pharm" шприцтері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3 мл, инелерсіз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3 (мл) көлемдерімен, қауіпсіз, инъекциялық "Dolce-Pharm" шприцтері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3 мл, инелермен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3 компонентті 3 (мл) көлемдерімен, қауіпсіз, инъекциялық "Dolce-Pharm" шприцтері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5 мл, инелерсіз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5 (мл) көлемдерімен, қауіпсіз, инъекциялық "Dolce-Pharm" шприцтері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объем 10 мл, инелерсіз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10 (мл) көлемдерімен, қауіпсіз, инъекциялық "Dolce-Pharm" шприцтері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30 мл, инелерсіз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30 (мл) көлемдерімен, қауіпсіз, инъекциялық "Dolce-Pharm" шприцтері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30 мл, инелермен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стерильді,инелермен, 3 компонентті 30 (мл) көлемдерімен, қауіпсіз, инъекциялық "Dolce-Pharm" шприцтері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50 мл, инелерсіз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стерильді,инелерсіз, 3 компонентті 50 (мл) көлемімен, қауіпсіз, инъекциялық "Dolce-Pharm" шприцтері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50 мл, инелермен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стерильді,инелермен, 3 компонентті 50 (мл) көлемімен, қауіпсіз, инъекциялық "Dolce-Pharm" шприцтері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60 мл, инелерсіз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стерильді,инелерсіз, 3 компонентті 60 (мл) көлемімен, қауіпсіз, инъекциялық "Dolce-Pharm" шприцтері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шприцтері,көлемі 60 мл, инелермен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стерильді,инелермен, 3 компонентті 60 (мл) көлемімен, қауіпсіз, инъекциялық "Dolce-Pharm" шприцтері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2 мл, инелерсіз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2 (мл) көлемдерімен, қауіпсіз, инъекциялық "Dolce-Pharm" шприцтері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10 мл, инелермен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3 компонентті 10 (мл) көлемдерімен, қауіпсіз, инъекциялық "Dolce-Pharm" шприцтері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шприцтері,көлемі 20 мл, инелерсіз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20 (мл) көлемдерімен, қауіпсіз, инъекциялық "Dolce-Pharm" шприцтері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20 мл, инелермен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3 компонентті 20 (мл) көлемдерімен, қауіпсіз, инъекциялық "Dolce-Pharm" шприцтері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2мл, инелермен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3 компонентті 2 (мл) көлемдерімен, қауіпсіз, инъекциялық "Dolce-Pharm" шприцтері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5 мл, инелермен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3 компонентті 5 (мл) көлемдерімен, қауіпсіз, инъекциялық "Dolce-Pharm" шприцтері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2,5 мл, инелермен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3 компонентті 2,5 (мл) көлемдерімен, қауіпсіз, инъекциялық "Dolce-Pharm" шприцтері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Эденорм 5 %, стерильді, 8 мл көз тамшылары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(5.0%), ЭДТА динатриі, натрий N-гидроксиметил глицинаты, поливинилпирролидон К12, 2-гидроксиэтилцеллюлоза, полиэтиленгликоль, полиоксиэтилен-полиоксипропилен кополимер, натрий гидрофосфаты, тазартылған су/ Қолданылу саласы</w:t>
            </w:r>
          </w:p>
          <w:p>
            <w:pPr>
              <w:spacing w:after="20"/>
              <w:ind w:left="20"/>
              <w:jc w:val="both"/>
            </w:pPr>
            <w:r>
              <w:rPr>
                <w:rFonts w:ascii="Times New Roman"/>
                <w:b w:val="false"/>
                <w:i w:val="false"/>
                <w:color w:val="000000"/>
                <w:sz w:val="20"/>
              </w:rPr>
              <w:t>
Мөлдір қабық ісінуін емдеу</w:t>
            </w:r>
          </w:p>
          <w:p>
            <w:pPr>
              <w:spacing w:after="20"/>
              <w:ind w:left="20"/>
              <w:jc w:val="both"/>
            </w:pPr>
            <w:r>
              <w:rPr>
                <w:rFonts w:ascii="Times New Roman"/>
                <w:b w:val="false"/>
                <w:i w:val="false"/>
                <w:color w:val="000000"/>
                <w:sz w:val="20"/>
              </w:rPr>
              <w:t>
Сақтау шарттары</w:t>
            </w:r>
          </w:p>
          <w:p>
            <w:pPr>
              <w:spacing w:after="20"/>
              <w:ind w:left="20"/>
              <w:jc w:val="both"/>
            </w:pPr>
            <w:r>
              <w:rPr>
                <w:rFonts w:ascii="Times New Roman"/>
                <w:b w:val="false"/>
                <w:i w:val="false"/>
                <w:color w:val="000000"/>
                <w:sz w:val="20"/>
              </w:rPr>
              <w:t>
25°C-ден жоғары температурада сақтауға болмайды. 2 жыл</w:t>
            </w:r>
          </w:p>
          <w:p>
            <w:pPr>
              <w:spacing w:after="20"/>
              <w:ind w:left="20"/>
              <w:jc w:val="both"/>
            </w:pPr>
            <w:r>
              <w:rPr>
                <w:rFonts w:ascii="Times New Roman"/>
                <w:b w:val="false"/>
                <w:i w:val="false"/>
                <w:color w:val="000000"/>
                <w:sz w:val="20"/>
              </w:rPr>
              <w:t>
Құтыны ашқаннан кейін 30 күн өткенде ішіндегісін пайдалануға болмайды</w:t>
            </w:r>
          </w:p>
          <w:p>
            <w:pPr>
              <w:spacing w:after="20"/>
              <w:ind w:left="20"/>
              <w:jc w:val="both"/>
            </w:pPr>
            <w:r>
              <w:rPr>
                <w:rFonts w:ascii="Times New Roman"/>
                <w:b w:val="false"/>
                <w:i w:val="false"/>
                <w:color w:val="000000"/>
                <w:sz w:val="20"/>
              </w:rPr>
              <w:t>
Жарамдылық мерзімі өткеннен кейін қолдануға болмайды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Эденорм 5 %, стерильді, 8 мл көз тамшылары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Кардиомаркерлерді анықтауға арналған 3-еуі 1-уінде экспресс-тесті: Тропонин I (cTnI), Креатинфосфокиназа-MB (CK-MB) және Миоглобин (Myo)</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Тропонині I (TnI), креатинфосфокиназа-MB (CK-MB) және Миоглобинді (Myo) бүкіл қан, сарысу және плазма үлгілерінде анықтау үшін қолданылатын сапалы иммунохроматографиялық тест. Миокард инфарктісін немесе басқа жүрек ауруларын диагностикалауда қолданылады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Кардиомаркерлерді анықтауға арналған 3-еуі 1-уінде экспресс-тесті: Тропонин I (cTnI), Креатинфосфокиназа-MB (CK-MB) және Миоглобин (Myo)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1 848,29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(H.​pylori) антиденелерді анықтауға арналған экспресс-тесті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 pylori) антиденелерді анықтауға арналған экспресс-тесті" (жаңа алынған қан/сарысу/плазма) бұл жаңа алынған қан, сарысу немесе плазма үлгілерінде Хеликобактер пилори-ге антиденелерді анықтау үшін жарғақшалық жолақтар негізіндегі сапалы иммунохроматографиялық талдау.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(H.​pylori) антиденелерді анықтауға арналған экспресс-тесті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пипеткасы - 1 дана;</w:t>
            </w:r>
          </w:p>
          <w:p>
            <w:pPr>
              <w:spacing w:after="20"/>
              <w:ind w:left="20"/>
              <w:jc w:val="both"/>
            </w:pPr>
            <w:r>
              <w:rPr>
                <w:rFonts w:ascii="Times New Roman"/>
                <w:b w:val="false"/>
                <w:i w:val="false"/>
                <w:color w:val="000000"/>
                <w:sz w:val="20"/>
              </w:rPr>
              <w:t>
4. Буферлік ерітінді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ортопедияға арналған (санға операция жасау үшін) стерильді, бір рет қолданылатын "Dolce-Pharm" 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ортопедияға арналған (санға операция жасау үшін) стерильді, бір рет қолданылатын "Dolce-Pharm" жиынтығы түрлі тоқылмаған материалдан жасалған бұйымдар. Бұйым келесі түржинақтан тұрады: 1.Хирургиялық құралдар үстеліне арналған тыс 140-180 см х 75-80 см - 1 дана; 2.Жабысқақ жиегі бар операциялық кіші ақжайма, 160-180 см х 160-180 см - 2 дана 3.Жабысқақ жиегі бар операциялық үлкен ақжайма (стандартты немесе күшейтілген) 160-240 см х 160-180 см - 1 дана</w:t>
            </w:r>
          </w:p>
          <w:p>
            <w:pPr>
              <w:spacing w:after="20"/>
              <w:ind w:left="20"/>
              <w:jc w:val="both"/>
            </w:pPr>
            <w:r>
              <w:rPr>
                <w:rFonts w:ascii="Times New Roman"/>
                <w:b w:val="false"/>
                <w:i w:val="false"/>
                <w:color w:val="000000"/>
                <w:sz w:val="20"/>
              </w:rPr>
              <w:t>
4.Тесігі бар өлшемі 100*20 см және жабысқақ жиегі бар операциялық үлкен ақжайма 180-250 см х 160-180 см (стандартты немесе күшейтілген) - 1 дана 5.Операциялық кіші ақжайма (стандартты немесе күшейтілген) 60-100 см х 60-100 см - 1-2 дана. 6.Операциялық үлкен ақжайма (стандартты немесе күшейтілген) 160-250 см х 160-180 см - 1 дана. 7.Бахила/хирургиялық шұлық 30-120 см х 30-50 см - 1 дана. 8.Операциялық лента, өлшемі 20-50 см х 5-20 см - 1-3 дана 9.Хирургиялық сүрткі 30-70 см х 30-70 см - 1-4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ортопедияға арналған (санға операция жасау үшін) стерильді, бір рет қолданылатын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1.Хирургиялық құралдар үстеліне арналған тыс 140-180 см х 75-80 см - 1 дана; 2. Жабысқақ жиегі бар операциялық кіші ақжайма, 160-180 см х 160-180 см - 1 дана; 3.Жабысқақ жиегі бар операциялық үлкен ақжайма (стандартты немесе күшейтілген) 160-240 см х 160-180 см - 1 дана; 4.Тесігі бар өлшемі 100*20 см және жабысқақ жиегі бар операциялық үлкен ақжайма 180-250 см х 160-180 см (стандартты немесе күшейтілген) - 1 дана; 5.Операциялық кіші ақжайма (стандартты немесе күшейтілген) 60-100 см х 60-100 см - 1-2 дана; 6.Операциялық үлкен ақжайма (стандартты немесе күшейтілген) 160-250 см х 160-180 см - 1 дана; 7.Бахила/хирургиялық шұлық 30-120 см х 30-50 см - 1 дана; 8.Операциялық лента, 20-50 см х 5-20 см - 1-3 дана; 9.Хирургиялық сүрткі 30-70 см х 30-70 см - 1-4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6672,5632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қабылдауға арналған, стерильді, бір рет қолданылатын "Dolce-Pharm" стоматологиялық 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қабылдауға арналған, стерильді, бір рет қолданылатын "Dolce-Pharm" стоматологиялық жиынтығы, әр түрлі материалдан жасалған бірқатар бұйымды білдіреді. Бұйымдар келесі ассортиментте шығарылады:</w:t>
            </w:r>
          </w:p>
          <w:p>
            <w:pPr>
              <w:spacing w:after="20"/>
              <w:ind w:left="20"/>
              <w:jc w:val="both"/>
            </w:pPr>
            <w:r>
              <w:rPr>
                <w:rFonts w:ascii="Times New Roman"/>
                <w:b w:val="false"/>
                <w:i w:val="false"/>
                <w:color w:val="000000"/>
                <w:sz w:val="20"/>
              </w:rPr>
              <w:t>
1. Үш қабатты резеңкелі бетперде - 1 дана 2. Хирургиялық жамылғы жабысқақ ілмектерде/бауда - 1 дана</w:t>
            </w:r>
          </w:p>
          <w:p>
            <w:pPr>
              <w:spacing w:after="20"/>
              <w:ind w:left="20"/>
              <w:jc w:val="both"/>
            </w:pPr>
            <w:r>
              <w:rPr>
                <w:rFonts w:ascii="Times New Roman"/>
                <w:b w:val="false"/>
                <w:i w:val="false"/>
                <w:color w:val="000000"/>
                <w:sz w:val="20"/>
              </w:rPr>
              <w:t>
3. Стомалогиялық креслоға арналған жастықша - 1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қабылдауға арналған, стерильді, бір рет қолданылатын "Dolce-Pharm" стоматологиялық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Үш қабатты резеңкелі бетперде - 1 дана; 2. Хирургиялық жамылғы жабысқақ ілмектерде/бауда - 1 дана; 3. Стомалогиялық креслоға арналған жастықша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табанға операция кезінде қолданылатын, стерильді, бір реттік, "Dolce-Pharm" 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табанға операция кезінде қолданылатын, стерильді, бір реттік, "Dolce-Pharm" жиынтығы материалдың әр түрлерінен дайындалған бұйымдардың бірқатары болып табылады.Бұйымдар келесі ассортиментте шығарылады:</w:t>
            </w:r>
          </w:p>
          <w:p>
            <w:pPr>
              <w:spacing w:after="20"/>
              <w:ind w:left="20"/>
              <w:jc w:val="both"/>
            </w:pPr>
            <w:r>
              <w:rPr>
                <w:rFonts w:ascii="Times New Roman"/>
                <w:b w:val="false"/>
                <w:i w:val="false"/>
                <w:color w:val="000000"/>
                <w:sz w:val="20"/>
              </w:rPr>
              <w:t>
1. Аяқ-қолға операция жасауға арналған ақжайма, екі қабатты, серпімді саңылауы бар, диаметрі 7 см, ортасында түтікшенің кіріктірілген бекіткіші, айналасында сіңіргіш аймағы бар. Өлшемі: 160-250 x 300-360 см. Материалы: Тоқылмаған материал Тығыздығы: 25 г/м - 120 г/м. Саны: 1 дана. 2. Аяқ-қолға операция жасауға арналған екі қабатталған ақжайма, ортасында серпімді саңылауы бар, диаметрі 4 см. Өлшемі: 100 -160 x 160-200 см Материалы: Тоқылмаған материал. Тығыздығы: 25 г/м - 120 г/м. Саны: 1 дана. Жиынтық жеке тұтынушы қаптамасында жеткізіледі, пайдалануға дайын. Нақты жиынтықталым қаптаманың таңбасында жазылады.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табанға операция кезінде қолданылатын, стерильді, бір реттік,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Аяқ-қолға операция жасауға арналған ақжайма, өлшемі 160-250 х 300-360 см, екі қабатты, серпімді саңылауы бар, диаметрі 7 см, ортасында түтікшенің кіріктірілген бекіткіші, айналасына сіңіргіш аймағы бар - 1 дана; 2. Аяқ-қолға операция жасауға арналған екі қабатталған ақжайма, өлшемі 100 -160 х 160-200 см ортасында серпімді саңылауы бар, диаметрі 4 см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тізеге жалпы операция жасауға арналған "Dolce-Pharm" 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тізеге жалпы операция жасауға арналған "Dolce-Pharm" жиынтығы материалдың әр түрлерінен дайындалған бұйымдардың бірқатары болып табылады. Бұйымдар келесі ассортиментте шығарылады:</w:t>
            </w:r>
          </w:p>
          <w:p>
            <w:pPr>
              <w:spacing w:after="20"/>
              <w:ind w:left="20"/>
              <w:jc w:val="both"/>
            </w:pPr>
            <w:r>
              <w:rPr>
                <w:rFonts w:ascii="Times New Roman"/>
                <w:b w:val="false"/>
                <w:i w:val="false"/>
                <w:color w:val="000000"/>
                <w:sz w:val="20"/>
              </w:rPr>
              <w:t>
1.Үстелге арналған ақжайма (стандартты/күшейтілген) Өлшемі: 150-250 см x 150-250 см Материалы: тоқылмаған материал Тығыздығы: 10 г/м80 г/м Мөлшері: 1-2 дана. 2. Ұзын шұлық/бахила/гипсті созылғыш бекітуге арналған бандаж Ұзын шұлық өлшемі: 5-40 см x 50-150 см Бахиланың өлшемі: 30-50 см x 50-100 см Бандаж өлшемі: 10-20 см x 150-400 см Материалы: тоқылмаған/созылғыш материал Тығыздығы: 10 г/м90 г/м Мөлшері: 1 дана/жұп</w:t>
            </w:r>
          </w:p>
          <w:p>
            <w:pPr>
              <w:spacing w:after="20"/>
              <w:ind w:left="20"/>
              <w:jc w:val="both"/>
            </w:pPr>
            <w:r>
              <w:rPr>
                <w:rFonts w:ascii="Times New Roman"/>
                <w:b w:val="false"/>
                <w:i w:val="false"/>
                <w:color w:val="000000"/>
                <w:sz w:val="20"/>
              </w:rPr>
              <w:t>
3.Операциялық таспа Өлшемі: 20-70 см x 5-30 см Материалы: тоқылмаған материал Тығыздығы: 10 г/м80 г/м Мөлшері: 1 дана. 4.Аспирация мендиатермияға арналған қап Өлшемі: 20-70 см х 25-90 см Материалы: Полиэтилен/полипропилен Қалыңдығы: 10 мкм - 120 мкм Мөлшері: 1 дана. 5.Металл жүздері (тұтқасы бар/жоқ) Өлшемі: №11/№13/№15/№22/№23 Тұтқаның ұзындығы: 13-18 см Материалы: жүзі - тот баспайтын болаттан, тұтқасы - полимерден Мөлшері: 1-3 дана. 6. Инелерді сақтауға және есепке алуға арналған контейнер Өлшемі: 12 см x 9,2 см Материалы: полимер Мөлшері: 1 дана. 7.Коагулятор ұшын тазартқыш Өлшемі: 5 см х 5 см Материалы: абразивті материалдың беті Мөлшері: 1 дана. 8.Электрхирургиялық қарындаш Қарындаштың ұзындығы: 19,5-21,5 см Баудың ұзындығы: 250-300 см Электрод материалы: тот баспайтын болат Мөлшері: 1 дана. 9.Хирургиялық стандартты халат/күшейтілген қорғағышы бар Өлшемі: S/M/L/XL/XXL Материалы: тоқылмаған материал Тығыздығы: 20 г/м130 г/м Мөлшері: 1-3 дана. 10. Аяқ-қолға арналған ақжайма (стандартты/күшейтілген) Өлшемі: 160-250 см х 160-300 см Материалы: тоқылмаған, полиэтилен/полипропилен Қалыңдығы: 10 мкм - 120 мкм Мөлшері: 1 дана. 11.Лапаротомияға арналған рентгеноконтрастылы жібі бар/жоқ хирургиялық тампондар Өлшемі: 5-80 см х 5-80 см Материалы: медициналық дәке Тығыздығы: 10 г/м50 г/м Мөлшері: 1-10 дана. 12.Науа Көлемі: 800 мл-5000 мл Материалы: полимер Мөлшері: 1 дана. Жиынтық жеке тұтынушылық қаптамада жеткізіледі, пайдалануға дайын. Нақты жиынтықталым қаптаманың макетіне жазылады.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тізеге жалпы операция жасауға арналған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ақжайма (стандартты/күшейтілген) 150-250 см x 150-250 см - 1-2 дана. 2. Ұзын шұлық/бахила/гипсті созылғыш бекітуге арналған бандаж, ұзын шұлық өлшемі: 5-40 см x 50-150 см/бахиланың өлшемі: 30-50 см x 50-100 см/ бандаж өлшемі: 10-20 см x 150-400 см - 1 дана/жұп 3.Операциялық таспа 20-70 см x 5-30 см - 1 дана.. 4. Аспирация мен диатермияға арналған қап 20-70 см х 25-90 см - 1 дана. 5. Металл жүздері (тұтқасы бар/жоқ), өлшемі: №11/№13/№15/№22/№23 - 1-3 дана. 6. Инелерді сақтауға және есепке алуға арналған контейнер 12 см x 9,2 см - 1 дана. 7. Коагулятор ұшын тазартқыш 5 см х 5 см - 1 дана. 8. Карандаш электрохирургический 19,5-21,5 см - 1 шт. 9.Хирургиялық стандартты халат/күшейтілген қорғағышы бар, өлшемі: S/M/L/XL/XXL - 1-3 дана. 10. Аяқ-қолға арналған ақжайма (стандартты/күшейтілген) 160-250 см х 160-300 см - 1 дана. 11.Лапаротомияға арналған рентгеноконтрастылы жібі бар/жоқ хирургиялық тампондар 5-80 см х 5-80 см - 1-10 дана 12. Науа, көлемі: 800 мл-5000 мл- 1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(ММБ)- 0№026364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39566,53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жараларды өңдеуге арналған "Dolce-Pharm" процедуралық жинағы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жараларды өңдеуге арналған "Dolce-Pharm" процедуралық жинағы материалдың әр түрлерінен дайындалған бұйымдардың бірқатары болып табылады.</w:t>
            </w:r>
          </w:p>
          <w:p>
            <w:pPr>
              <w:spacing w:after="20"/>
              <w:ind w:left="20"/>
              <w:jc w:val="both"/>
            </w:pPr>
            <w:r>
              <w:rPr>
                <w:rFonts w:ascii="Times New Roman"/>
                <w:b w:val="false"/>
                <w:i w:val="false"/>
                <w:color w:val="000000"/>
                <w:sz w:val="20"/>
              </w:rPr>
              <w:t>
Бұйымдар келесі ассортиментте шығарылады:</w:t>
            </w:r>
          </w:p>
          <w:p>
            <w:pPr>
              <w:spacing w:after="20"/>
              <w:ind w:left="20"/>
              <w:jc w:val="both"/>
            </w:pPr>
            <w:r>
              <w:rPr>
                <w:rFonts w:ascii="Times New Roman"/>
                <w:b w:val="false"/>
                <w:i w:val="false"/>
                <w:color w:val="000000"/>
                <w:sz w:val="20"/>
              </w:rPr>
              <w:t>
1.Хирургиялық сүрткі Өлшемі: 5-45 см x 5-45 см</w:t>
            </w:r>
          </w:p>
          <w:p>
            <w:pPr>
              <w:spacing w:after="20"/>
              <w:ind w:left="20"/>
              <w:jc w:val="both"/>
            </w:pPr>
            <w:r>
              <w:rPr>
                <w:rFonts w:ascii="Times New Roman"/>
                <w:b w:val="false"/>
                <w:i w:val="false"/>
                <w:color w:val="000000"/>
                <w:sz w:val="20"/>
              </w:rPr>
              <w:t>
Материалы: медициналық дәке Тығыздығы: 10 г/м2-50 г/м2</w:t>
            </w:r>
          </w:p>
          <w:p>
            <w:pPr>
              <w:spacing w:after="20"/>
              <w:ind w:left="20"/>
              <w:jc w:val="both"/>
            </w:pPr>
            <w:r>
              <w:rPr>
                <w:rFonts w:ascii="Times New Roman"/>
                <w:b w:val="false"/>
                <w:i w:val="false"/>
                <w:color w:val="000000"/>
                <w:sz w:val="20"/>
              </w:rPr>
              <w:t>
Саны: 1-5 дана. 2.Пластик пинцет Ұзындығы: 12-13 см</w:t>
            </w:r>
          </w:p>
          <w:p>
            <w:pPr>
              <w:spacing w:after="20"/>
              <w:ind w:left="20"/>
              <w:jc w:val="both"/>
            </w:pPr>
            <w:r>
              <w:rPr>
                <w:rFonts w:ascii="Times New Roman"/>
                <w:b w:val="false"/>
                <w:i w:val="false"/>
                <w:color w:val="000000"/>
                <w:sz w:val="20"/>
              </w:rPr>
              <w:t>
Материалы: полимер Саны: 1 дана. 3.Хирургиялық тампондар</w:t>
            </w:r>
          </w:p>
          <w:p>
            <w:pPr>
              <w:spacing w:after="20"/>
              <w:ind w:left="20"/>
              <w:jc w:val="both"/>
            </w:pPr>
            <w:r>
              <w:rPr>
                <w:rFonts w:ascii="Times New Roman"/>
                <w:b w:val="false"/>
                <w:i w:val="false"/>
                <w:color w:val="000000"/>
                <w:sz w:val="20"/>
              </w:rPr>
              <w:t>
Өлшемі: үшбұрышты формалы – 5-7 см х 5-7 см/ шаршы формалы - 5-45 см х 5-45 см/ дөңгелек, диаметрі 2-5 см Материалы: медициналық дәке/тоқылмаған материал Тығыздығы: 10 г/м2 - 50 г/м2</w:t>
            </w:r>
          </w:p>
          <w:p>
            <w:pPr>
              <w:spacing w:after="20"/>
              <w:ind w:left="20"/>
              <w:jc w:val="both"/>
            </w:pPr>
            <w:r>
              <w:rPr>
                <w:rFonts w:ascii="Times New Roman"/>
                <w:b w:val="false"/>
                <w:i w:val="false"/>
                <w:color w:val="000000"/>
                <w:sz w:val="20"/>
              </w:rPr>
              <w:t>
Саны: 1-5 дана. Жиынтық жеке тұтынушы қаптамасында жеткізіледі, пайдалануға дайын. Нақты жиынтықталым қаптаманың таңбасында жазылады.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жараларды өңдеуге арналған "Dolce-Pharm" процедуралық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1.Хирургиялық сүрткі 5-45 см х 5-45 см - 1-5 дана; 2. Пластик пинцет - 1 дана; 3. Хирургиялық тампондар, өлшемі: үшбұрышты формалы – 5-7 см х 5-7 см/ шаршы формалы - 5-45 см х 5-45 см/ дөңгелек, диаметрі 2-5 см - 1-5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(ММБ)- 0№026363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3421,55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қолдануға арналған, стерильді емес, резеңкеде немесе бауда, көзге арналған қорғау экраны бар, бетке арналған "Dolce-Pharm" медициналық бетпердесі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бетперде, көзге арналған қорғау экраны бар, үш қабатты, тікбұрышты пішіні екі сыртқы қабаттың арасында орналасқан, тығыздығы 15-25 г/м болатын сүзгі қабатынан (метблаун/көміртекті сүзгі) тұрады, тоқылмаған материалдан жасалған спанбонд тығыздығы 15-25 г/м. Бетперде ортасында бүктелген материал түріндегі үш тығыздық бар. Бетперденің жоғарғы бөлігіне жартылай қатты бекіткіш (металл сым) салынған. Бетперде созылғыш құлақ ілмектері (резеңкелер) немесе байлаулар арқасында бетке бекітіледі. Бетперде өлшемі: ұзындығы 17,5 см, ені 9,5 см.</w:t>
            </w:r>
          </w:p>
          <w:p>
            <w:pPr>
              <w:spacing w:after="20"/>
              <w:ind w:left="20"/>
              <w:jc w:val="both"/>
            </w:pPr>
            <w:r>
              <w:rPr>
                <w:rFonts w:ascii="Times New Roman"/>
                <w:b w:val="false"/>
                <w:i w:val="false"/>
                <w:color w:val="000000"/>
                <w:sz w:val="20"/>
              </w:rPr>
              <w:t>
Қосымша бетперденің жоғарғы жағындағы бүйірлеріне мөлдір полимерден жасалған қорғаныс экраны бекітілген.</w:t>
            </w:r>
          </w:p>
          <w:p>
            <w:pPr>
              <w:spacing w:after="20"/>
              <w:ind w:left="20"/>
              <w:jc w:val="both"/>
            </w:pPr>
            <w:r>
              <w:rPr>
                <w:rFonts w:ascii="Times New Roman"/>
                <w:b w:val="false"/>
                <w:i w:val="false"/>
                <w:color w:val="000000"/>
                <w:sz w:val="20"/>
              </w:rPr>
              <w:t>
Бактерияларды сүзу тиімділігі: 98% кем емес. II типті бетперделерге қатысты.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қолдануға арналған, стерильді емес, резеңкеде немесе бауда, көзге арналған қорғау экраны бар, бетке арналған "Dolce-Pharm" медициналық бетпердесі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қолдануға арналған, стерильді емес, резеңкеде, көзге арналған қорғау экраны бар, бетке арналған "Dolce-Pharm" медициналық бетпердесі.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қолдануға арналған, стерильді емес, резеңкеде немесе бауда, көзге арналған қорғау экраны бар, бетке арналған "Dolce-Pharm" медициналық бетпердесі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бетперде, көзге арналған қорғау экраны бар, үш қабатты, тікбұрышты пішіні екі сыртқы қабаттың арасында орналасқан, тығыздығы 15-25 г/м болатын сүзгі қабатынан (метблаун/көміртекті сүзгі) тұрады, тоқылмаған материалдан жасалған спанбонд тығыздығы 15-25 г/м. Бетперде ортасында бүктелген материал түріндегі үш тығыздық бар. Бетперденің жоғарғы бөлігіне жартылай қатты бекіткіш (металл сым) салынған. Бетперде созылғыш құлақ ілмектері (резеңкелер) немесе байлаулар арқасында бетке бекітіледі. Бетперде өлшемі: ұзындығы 17,5 см, ені 9,5 см.</w:t>
            </w:r>
          </w:p>
          <w:p>
            <w:pPr>
              <w:spacing w:after="20"/>
              <w:ind w:left="20"/>
              <w:jc w:val="both"/>
            </w:pPr>
            <w:r>
              <w:rPr>
                <w:rFonts w:ascii="Times New Roman"/>
                <w:b w:val="false"/>
                <w:i w:val="false"/>
                <w:color w:val="000000"/>
                <w:sz w:val="20"/>
              </w:rPr>
              <w:t>
Қосымша бетперденің жоғарғы жағындағы бүйірлеріне мөлдір полимерден жасалған қорғаныс экраны бекітілген.</w:t>
            </w:r>
          </w:p>
          <w:p>
            <w:pPr>
              <w:spacing w:after="20"/>
              <w:ind w:left="20"/>
              <w:jc w:val="both"/>
            </w:pPr>
            <w:r>
              <w:rPr>
                <w:rFonts w:ascii="Times New Roman"/>
                <w:b w:val="false"/>
                <w:i w:val="false"/>
                <w:color w:val="000000"/>
                <w:sz w:val="20"/>
              </w:rPr>
              <w:t>
Бактерияларды сүзу тиімділігі: 98% кем емес. II типті бетперделерге қатысты.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қолдануға арналған, стерильді емес, резеңкеде немесе бауда, көзге арналған қорғау экраны бар, бетке арналған "Dolce-Pharm" медициналық бетпердесі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қолдануға арналған, стерильді емес, бауда, көзге арналған қорғау экраны бар, бетке арналған "Dolce-Pharm" медициналық бетпердесі.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(стоматология, хирургия) арналған, бір рет қолданылатын, стерильді "Dolce-Pharm" қаптамасы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қосалқы жолақтары бар полиэтиленнен жасалады және өлшемі 5-20 х 150-350 см, тығыздығы 10-нан 70 мкн-ға дейін. Қаптама стоматологиялық және хирургиялық құрал-жабдықтарды қорғауға және жабуға арналған. Бұйым 1-ден 10 данаға дейін мөлшерде пайдалануға дайын жеке тұтыну қаптамасымен жеткізіледі.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(стоматология, хирургия) арналған, бір рет қолданылатын, стерильді "Dolce-Pharm" қаптамасы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(стоматология, хирургия) арналған, бір рет қолданылатын, стерильді "Dolce-Pharm" қаптамасы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қолдануға арналған жарығы бар, стерильді, қынаптық "Dolce- Pharm" Куско айнасы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канал мен жатыр мойнын визуалды тексеру үшін қолданылатын үйрек тұмсығы тәрізді екі жармалы қынаптық айна. Ол қынапқа жабық түрде енгізіледі, содан кейін айна жармасы бір-бірінен алшақтатылып, автоматты ысырмамен бекітіледі. Аңқа өлшемін өзгерту үшін автоматты түрде ысырмамен бекітілетін арнайы сырғытпа көмегімен өзгертіледі. Бұйымның жоғарғы және төменгі жармасы полистиролдан, ал бекіткіш (ысырма) полиэтиленнен жасалған. Бұйым өлшемі: S, M, L. Тұтқасы бар бұйым толық тексеру үшін 3 сілтілі батареямен жұмыс істейтін қосу/өшіру батырмасы бар, бекітілген, кіріктірілген жарықдиодты жарық көзімен жабдықталған.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қолдануға арналған жарығы бар, стерильді, қынаптық "Dolce- Pharm" Куско айнасы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қолдануға арналған жарығы бар, стерильді, қынаптық "Dolce- Pharm" Куско айнасы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ортопедияға арналған, стерильді, бір рет қолданылатын "Dolce-Pharm" 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ортопедияға арналған стерильді, бір рет қолданылатын "Dolce-Pharm" жиынтығы, материалдың әр түрлерінен дайындалған бұйымдардың бірқатары болып табылады.Бұйымдар келесі ассортиментте шығарылады: 1.Хирургиялық құралдар үстеліне арналған тыс</w:t>
            </w:r>
          </w:p>
          <w:p>
            <w:pPr>
              <w:spacing w:after="20"/>
              <w:ind w:left="20"/>
              <w:jc w:val="both"/>
            </w:pPr>
            <w:r>
              <w:rPr>
                <w:rFonts w:ascii="Times New Roman"/>
                <w:b w:val="false"/>
                <w:i w:val="false"/>
                <w:color w:val="000000"/>
                <w:sz w:val="20"/>
              </w:rPr>
              <w:t>
Өлшемі: 145-180 см х 75-80 см.Материал: Тоқылмаған материал /полиэтилен үлбір.Тоқылмаған материал тығыздығы: 10 г/м2 - 70 г/м2</w:t>
            </w:r>
          </w:p>
          <w:p>
            <w:pPr>
              <w:spacing w:after="20"/>
              <w:ind w:left="20"/>
              <w:jc w:val="both"/>
            </w:pPr>
            <w:r>
              <w:rPr>
                <w:rFonts w:ascii="Times New Roman"/>
                <w:b w:val="false"/>
                <w:i w:val="false"/>
                <w:color w:val="000000"/>
                <w:sz w:val="20"/>
              </w:rPr>
              <w:t>
Полиэтилен үлбір тығыздығы: 20 мкм - 80 мкм. Саны: 1 дана.</w:t>
            </w:r>
          </w:p>
          <w:p>
            <w:pPr>
              <w:spacing w:after="20"/>
              <w:ind w:left="20"/>
              <w:jc w:val="both"/>
            </w:pPr>
            <w:r>
              <w:rPr>
                <w:rFonts w:ascii="Times New Roman"/>
                <w:b w:val="false"/>
                <w:i w:val="false"/>
                <w:color w:val="000000"/>
                <w:sz w:val="20"/>
              </w:rPr>
              <w:t>
2. Операциялық үлкен ақжайма (стандартты немесе күшейтілген)</w:t>
            </w:r>
          </w:p>
          <w:p>
            <w:pPr>
              <w:spacing w:after="20"/>
              <w:ind w:left="20"/>
              <w:jc w:val="both"/>
            </w:pPr>
            <w:r>
              <w:rPr>
                <w:rFonts w:ascii="Times New Roman"/>
                <w:b w:val="false"/>
                <w:i w:val="false"/>
                <w:color w:val="000000"/>
                <w:sz w:val="20"/>
              </w:rPr>
              <w:t>
Өлшемі: 160-200 см х 160-180 см. Материал: Тоқылмаған материал</w:t>
            </w:r>
          </w:p>
          <w:p>
            <w:pPr>
              <w:spacing w:after="20"/>
              <w:ind w:left="20"/>
              <w:jc w:val="both"/>
            </w:pPr>
            <w:r>
              <w:rPr>
                <w:rFonts w:ascii="Times New Roman"/>
                <w:b w:val="false"/>
                <w:i w:val="false"/>
                <w:color w:val="000000"/>
                <w:sz w:val="20"/>
              </w:rPr>
              <w:t>
Тығыздығы: 20 г/м2 - 130 г/м2. Саны: 1 дана.</w:t>
            </w:r>
          </w:p>
          <w:p>
            <w:pPr>
              <w:spacing w:after="20"/>
              <w:ind w:left="20"/>
              <w:jc w:val="both"/>
            </w:pPr>
            <w:r>
              <w:rPr>
                <w:rFonts w:ascii="Times New Roman"/>
                <w:b w:val="false"/>
                <w:i w:val="false"/>
                <w:color w:val="000000"/>
                <w:sz w:val="20"/>
              </w:rPr>
              <w:t>
3. Диаметрі 3,5 см серпімді саңылауы бар үлкен операциялық ақжайма (стандартты немесе күшейтілген).Өлшемі: 160-250 см х 160-250 см</w:t>
            </w:r>
          </w:p>
          <w:p>
            <w:pPr>
              <w:spacing w:after="20"/>
              <w:ind w:left="20"/>
              <w:jc w:val="both"/>
            </w:pPr>
            <w:r>
              <w:rPr>
                <w:rFonts w:ascii="Times New Roman"/>
                <w:b w:val="false"/>
                <w:i w:val="false"/>
                <w:color w:val="000000"/>
                <w:sz w:val="20"/>
              </w:rPr>
              <w:t>
Материал: Тоқылмаған материал.Тығыздығы: 20 г/м2 - 130 г/м2</w:t>
            </w:r>
          </w:p>
          <w:p>
            <w:pPr>
              <w:spacing w:after="20"/>
              <w:ind w:left="20"/>
              <w:jc w:val="both"/>
            </w:pPr>
            <w:r>
              <w:rPr>
                <w:rFonts w:ascii="Times New Roman"/>
                <w:b w:val="false"/>
                <w:i w:val="false"/>
                <w:color w:val="000000"/>
                <w:sz w:val="20"/>
              </w:rPr>
              <w:t>
Саны: 1 дана.</w:t>
            </w:r>
          </w:p>
          <w:p>
            <w:pPr>
              <w:spacing w:after="20"/>
              <w:ind w:left="20"/>
              <w:jc w:val="both"/>
            </w:pPr>
            <w:r>
              <w:rPr>
                <w:rFonts w:ascii="Times New Roman"/>
                <w:b w:val="false"/>
                <w:i w:val="false"/>
                <w:color w:val="000000"/>
                <w:sz w:val="20"/>
              </w:rPr>
              <w:t>
4. Бахила/хирургиялық шұлық.Өлшемі: 30-100 см х 30-50 см</w:t>
            </w:r>
          </w:p>
          <w:p>
            <w:pPr>
              <w:spacing w:after="20"/>
              <w:ind w:left="20"/>
              <w:jc w:val="both"/>
            </w:pPr>
            <w:r>
              <w:rPr>
                <w:rFonts w:ascii="Times New Roman"/>
                <w:b w:val="false"/>
                <w:i w:val="false"/>
                <w:color w:val="000000"/>
                <w:sz w:val="20"/>
              </w:rPr>
              <w:t>
Материал: Тоқылмаған материал.Тығыздығы: 10 г/м2 - 70 г/м2</w:t>
            </w:r>
          </w:p>
          <w:p>
            <w:pPr>
              <w:spacing w:after="20"/>
              <w:ind w:left="20"/>
              <w:jc w:val="both"/>
            </w:pPr>
            <w:r>
              <w:rPr>
                <w:rFonts w:ascii="Times New Roman"/>
                <w:b w:val="false"/>
                <w:i w:val="false"/>
                <w:color w:val="000000"/>
                <w:sz w:val="20"/>
              </w:rPr>
              <w:t>
Саны: 1 дана/жұп. 5.Операциялық лента.Өлшемі: 20-50 см х 5-20 см</w:t>
            </w:r>
          </w:p>
          <w:p>
            <w:pPr>
              <w:spacing w:after="20"/>
              <w:ind w:left="20"/>
              <w:jc w:val="both"/>
            </w:pPr>
            <w:r>
              <w:rPr>
                <w:rFonts w:ascii="Times New Roman"/>
                <w:b w:val="false"/>
                <w:i w:val="false"/>
                <w:color w:val="000000"/>
                <w:sz w:val="20"/>
              </w:rPr>
              <w:t>
Материал: Тоқылмаған материал.Тығыздығы: 10 г/м2 - 80 г/м2</w:t>
            </w:r>
          </w:p>
          <w:p>
            <w:pPr>
              <w:spacing w:after="20"/>
              <w:ind w:left="20"/>
              <w:jc w:val="both"/>
            </w:pPr>
            <w:r>
              <w:rPr>
                <w:rFonts w:ascii="Times New Roman"/>
                <w:b w:val="false"/>
                <w:i w:val="false"/>
                <w:color w:val="000000"/>
                <w:sz w:val="20"/>
              </w:rPr>
              <w:t>
Саны: 1-2 дана. 6. Хирургиялық сүрткі.Өлшемі: 60-80 см х 60-80 см</w:t>
            </w:r>
          </w:p>
          <w:p>
            <w:pPr>
              <w:spacing w:after="20"/>
              <w:ind w:left="20"/>
              <w:jc w:val="both"/>
            </w:pPr>
            <w:r>
              <w:rPr>
                <w:rFonts w:ascii="Times New Roman"/>
                <w:b w:val="false"/>
                <w:i w:val="false"/>
                <w:color w:val="000000"/>
                <w:sz w:val="20"/>
              </w:rPr>
              <w:t>
Материал: Тоқылмаған материал.Тығыздығы: 10 г/м2 - 80 г/м2</w:t>
            </w:r>
          </w:p>
          <w:p>
            <w:pPr>
              <w:spacing w:after="20"/>
              <w:ind w:left="20"/>
              <w:jc w:val="both"/>
            </w:pPr>
            <w:r>
              <w:rPr>
                <w:rFonts w:ascii="Times New Roman"/>
                <w:b w:val="false"/>
                <w:i w:val="false"/>
                <w:color w:val="000000"/>
                <w:sz w:val="20"/>
              </w:rPr>
              <w:t>
Саны: 1 дана. 7.Жабысқақ жиегі бар кіші операциялық ақжайма</w:t>
            </w:r>
          </w:p>
          <w:p>
            <w:pPr>
              <w:spacing w:after="20"/>
              <w:ind w:left="20"/>
              <w:jc w:val="both"/>
            </w:pPr>
            <w:r>
              <w:rPr>
                <w:rFonts w:ascii="Times New Roman"/>
                <w:b w:val="false"/>
                <w:i w:val="false"/>
                <w:color w:val="000000"/>
                <w:sz w:val="20"/>
              </w:rPr>
              <w:t>
Өлшемі: 60-80 см х 60-80 см .Материал: Тоқылмаған материал</w:t>
            </w:r>
          </w:p>
          <w:p>
            <w:pPr>
              <w:spacing w:after="20"/>
              <w:ind w:left="20"/>
              <w:jc w:val="both"/>
            </w:pPr>
            <w:r>
              <w:rPr>
                <w:rFonts w:ascii="Times New Roman"/>
                <w:b w:val="false"/>
                <w:i w:val="false"/>
                <w:color w:val="000000"/>
                <w:sz w:val="20"/>
              </w:rPr>
              <w:t>
Тығыздығы: 20 г/м2 - 130 г/м2. Саны: 1 дана. Жиынтық пайдалануға дайын жеке тұтынушы қаптамасында жеткізіледі. Нақты жиынтық құрамы қаптаманың макетінде жазылады.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ортопедияға арналған, стерильді, бір рет қолданылатын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құралдар үстеліне арналған тыс 145-180 см х 75-80 см - 1 дана; 2. Операциялық үлкен ақжайма (стандартты немесе күшейтілген) 160-200 см х 160-180 см - 1 дана; 3. Диаметрі 3,5 см серпімді саңылауы бар үлкен операциялық ақжайма (стандартты немесе күшейтілген) 160-250 см х 160-250 см - 1 дана; 4.Бахила/хирургиялық шұлық 30-100 см х 30-50 см - 1 дана/жұп; 5. Операциялық лента 20-50 см х 5-20 см - 1-2 дана; 6. Хирургиялық сүрткі 60-80 см х 60-80 см - 1 дана.; 7. Жабысқақ жиегі бар кіші операциялық ақжайма 60-80 см х 60-80 см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(ММБ)-0№026629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жамбасқа жалпы операция жасауға арналған "Dolce-Pharm" 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жамбасқа жалпы операция жасауға арналған "Dolce-Pharm" жиынтығы материалдың әр түрлерінен дайындалған бұйымдардың бірқатары болып табылады. Бұйымдар келесі ассортиментте шығарылады: 1. Үстелге арналған ақжайма (стандартты/күшейтілген) Өлшемі: 150-250 см x 150-250 см Материалы: тоқылмаған материал Тығыздығы: 10 г/м80 г/м Мөлшері: 1-2 дана. 2. U тәрізді ойығы бар операциялық ақжайма Өлшемі: 150-250 см x 150-250 см Материалы: Полиэтилен/полипропилен Қалыңдығы: 10 мкм - 120 мкм Мөлшері: 1 дана. 3. Қаптарымен жамбасқа арналған ақжайма (стандартты/күшейтілген) Өлшемі: 160-200/200-300 см х 250-400 см Материалы: тоқылмаған материал, полиэтилен/полипропилен Қалыңдығы: 10 мкм - 120 мкм Мөлшері: 1 дана. 4. Ұзын шұлық/бахила/созылғыш бекіткішімен гипс салуға арналған бандаж Ұзын шұлық өлшемі: 5-40 см x 50-150 см Бахиланың өлшемі: 30-50 см x 50-100 см Бандаж өлшемі: 10-20 см x 150-400 см Материалы: тоқылмаған/созылғыш материал Тығыздығы: 10 г/м90 г/м Мөлшері: 1 дана/жұп 5. Операциялық таспа Өлшемі: 20-70 см x 5-30 см Материалы: тоқылмаған материал Тығыздығы: 10 г/м80 г/м Мөлшері: 1 дана. 6. Аспирация мен диатермияға арналған қап Өлшемі: 20-70 см х 25-90 см Материалы: Полиэтилен/полипропилен Қалыңдығы: 10 мкм - 120 мкм Мөлшері: 1 дана. 7. Металл жүздері (тұтқасы бар/жоқ) Өлшемі: №11/№13/№15/№22/№23 Тұтқаның ұзындығы: 13-18 см Материалы: жүзі - тот баспайтын болаттан, тұтқасы - полимерден Мөлшері: 1-3 дана. 8. Инелерді сақтауға және есепке алуға арналған контейнер Өлшемі: 12 см x 9,2 см Материалы: полимер Мөлшері: 1 дана. 9. Коагулятор ұшын тазартқыш Өлшемі: 5 см х 5 см Материалы: абразивті материалдың беті Мөлшері: 1 дана. 10. Электрхирургиялық қарындаш Қарындаштың ұзындығы: 19,5-21,5 см Баудың ұзындығы: 250-300 см Электрод материалы: тот баспайтын болат Мөлшері: 1 дана. 11.Хирургиялық стандартты халат/күшейтілген қорғағышы бар Өлшемі: S/M/L/XL/XXL Материалы: тоқылмаған материал Тығыздығы: 20 г/м130 г/м Мөлшері: 1-3 дана. 12.Рентгенконтрастылы жіппен (жіптермен)/онсыз хирургиялық, лапаротомияға арналған тампондар Өлшемі: 5-80 см х 5-80 см Материалы: медициналық дәке Тығыздығы: 10 г/м50 г/м Мөлшері: 1-10 дана. 13.Науа Көлемі: 800 мл-5000 мл Материалы: полимер Мөлшері: 1 дана. Жиынтық жеке тұтынушылық қаптамада жеткізіледі, пайдалануға дайын. Нақты жиынтықталым қаптаманың макетіне жазылады.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жамбасқа жалпы операция жасауға арналған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ақжайма (стандартты/күшейтілген) 150-250 см x 150-250 см - 1-2 дана; 2. U тәрізді ойығы бар операциялық ақжайма 150-250 см x 150-250 см - 1 дана.; 3. Қаптарымен жамбасқа арналған ақжайма (стандартты/күшейтілген) 160-200/200-300 см х 250-400 см - 1 дана; 4. Ұзын шұлық/бахила/созылғыш бекіткішімен гипс салуға арналған бандаж, ұзын шұлық өлшемі: 5-40 см x 50-150 см/ бахиланың өлшемі: 30-50 см x 50-100 см/ бандаж өлшемі: 10-20 см x 150-400 см - 1 дана/жұп; 5. Операциялық таспа 20-70 см x 5-30 см - 1 дана.; 6. Аспирация мендиатермияға арналған қап 20-70 см х 25-90 см - 1 дана.; 7. Металл жүздері (тұтқасы бар/жоқ), өлшемі: № 11/№13/№15/№22/№23 - 1-3 дана.; 8. Инелерді сақтауға және есепке алуға арналған контейнер 12 см x 9,2 см - 1 дана.; 9. Коагулятор ұшын тазартқыш 5 см х 5 см - 1 дана.; 10. Электрохирургиялық қарындаш 19,5-21,5 см - 1 дана.; 11. Хирургиялық стандартты халат/күшейтілген қорғағышы бар өлшемі: S/M/L/XL/XXL - 1-3 дана.; 12.Лапаротомияға арналған рентгеноконтрастылы жібі бар/жоқ хирургиялық тампондар 5-80 см х 5-80 см - 1-10 дана.; 13.Науа, көлемі: 800 мл - 5000 мл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141 354,94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травматология мен ортопедияға (артроскопияға) арналған "Dolce-Pharm" 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травматология мен ортопедияға (артроскопияға) арналған "Dolce-Pharm" жиынтығы материалдың әр түрлерінен дайындалған бұйымдардың бірқатары болып табылады.</w:t>
            </w:r>
          </w:p>
          <w:p>
            <w:pPr>
              <w:spacing w:after="20"/>
              <w:ind w:left="20"/>
              <w:jc w:val="both"/>
            </w:pPr>
            <w:r>
              <w:rPr>
                <w:rFonts w:ascii="Times New Roman"/>
                <w:b w:val="false"/>
                <w:i w:val="false"/>
                <w:color w:val="000000"/>
                <w:sz w:val="20"/>
              </w:rPr>
              <w:t>
Бұйымдар келесі ассортиментте шығарылады: 1.Құрал-жабдықтар үстеліне арналған хирургиялық қап.Өлшемі: 145-180 см x 75-80 см</w:t>
            </w:r>
          </w:p>
          <w:p>
            <w:pPr>
              <w:spacing w:after="20"/>
              <w:ind w:left="20"/>
              <w:jc w:val="both"/>
            </w:pPr>
            <w:r>
              <w:rPr>
                <w:rFonts w:ascii="Times New Roman"/>
                <w:b w:val="false"/>
                <w:i w:val="false"/>
                <w:color w:val="000000"/>
                <w:sz w:val="20"/>
              </w:rPr>
              <w:t>
Материалы: тоқылмаған материал/полиэтилен үлбірі</w:t>
            </w:r>
          </w:p>
          <w:p>
            <w:pPr>
              <w:spacing w:after="20"/>
              <w:ind w:left="20"/>
              <w:jc w:val="both"/>
            </w:pPr>
            <w:r>
              <w:rPr>
                <w:rFonts w:ascii="Times New Roman"/>
                <w:b w:val="false"/>
                <w:i w:val="false"/>
                <w:color w:val="000000"/>
                <w:sz w:val="20"/>
              </w:rPr>
              <w:t>
Тоқылмаған материалдың тығыздығы: 10 г/м70 г/м</w:t>
            </w:r>
          </w:p>
          <w:p>
            <w:pPr>
              <w:spacing w:after="20"/>
              <w:ind w:left="20"/>
              <w:jc w:val="both"/>
            </w:pPr>
            <w:r>
              <w:rPr>
                <w:rFonts w:ascii="Times New Roman"/>
                <w:b w:val="false"/>
                <w:i w:val="false"/>
                <w:color w:val="000000"/>
                <w:sz w:val="20"/>
              </w:rPr>
              <w:t>
Полиэтилен үлбірінің тығыздығы: 20 мкм - 80 мкм</w:t>
            </w:r>
          </w:p>
          <w:p>
            <w:pPr>
              <w:spacing w:after="20"/>
              <w:ind w:left="20"/>
              <w:jc w:val="both"/>
            </w:pPr>
            <w:r>
              <w:rPr>
                <w:rFonts w:ascii="Times New Roman"/>
                <w:b w:val="false"/>
                <w:i w:val="false"/>
                <w:color w:val="000000"/>
                <w:sz w:val="20"/>
              </w:rPr>
              <w:t>
Саны: 1 дана. 2. Хирургиялық бахилалар.Өлшемі: 40-80 см х 20-40 см</w:t>
            </w:r>
          </w:p>
          <w:p>
            <w:pPr>
              <w:spacing w:after="20"/>
              <w:ind w:left="20"/>
              <w:jc w:val="both"/>
            </w:pPr>
            <w:r>
              <w:rPr>
                <w:rFonts w:ascii="Times New Roman"/>
                <w:b w:val="false"/>
                <w:i w:val="false"/>
                <w:color w:val="000000"/>
                <w:sz w:val="20"/>
              </w:rPr>
              <w:t>
Материалы: тоқылмаған материал.Тығыздығы: 10 г/м70 г/м</w:t>
            </w:r>
          </w:p>
          <w:p>
            <w:pPr>
              <w:spacing w:after="20"/>
              <w:ind w:left="20"/>
              <w:jc w:val="both"/>
            </w:pPr>
            <w:r>
              <w:rPr>
                <w:rFonts w:ascii="Times New Roman"/>
                <w:b w:val="false"/>
                <w:i w:val="false"/>
                <w:color w:val="000000"/>
                <w:sz w:val="20"/>
              </w:rPr>
              <w:t>
Саны: 1 дана/жұп. 3.Үлкен операциялық ақжайма (стандартты немесе күшейтілген).Өлшемі: 160-200 см x 160-180 см. Материалы: тоқылмаған материал.Тығыздығы: 20 г/м130 г/м. Саны: 1 дана. 4. Шағын операциялық ақжайма. Өлшемі: 160-180 см x 150-160 см.Материалы: тоқылмаған материал.Тығыздығы: 20 г/м130 г/м. Саны: 1 дана.5. Үлкен операциялық ақжайма, созылғыш тесігі бар, диаметрі 6 см, қалтасы мен бұрмасы бар</w:t>
            </w:r>
          </w:p>
          <w:p>
            <w:pPr>
              <w:spacing w:after="20"/>
              <w:ind w:left="20"/>
              <w:jc w:val="both"/>
            </w:pPr>
            <w:r>
              <w:rPr>
                <w:rFonts w:ascii="Times New Roman"/>
                <w:b w:val="false"/>
                <w:i w:val="false"/>
                <w:color w:val="000000"/>
                <w:sz w:val="20"/>
              </w:rPr>
              <w:t>
Өлшемі: 160-320 см x 160-180 см.Материалы: тоқылмаған материал</w:t>
            </w:r>
          </w:p>
          <w:p>
            <w:pPr>
              <w:spacing w:after="20"/>
              <w:ind w:left="20"/>
              <w:jc w:val="both"/>
            </w:pPr>
            <w:r>
              <w:rPr>
                <w:rFonts w:ascii="Times New Roman"/>
                <w:b w:val="false"/>
                <w:i w:val="false"/>
                <w:color w:val="000000"/>
                <w:sz w:val="20"/>
              </w:rPr>
              <w:t>
Тығыздығы: 20 г/м130 г/м.Саны: 1 дана.6. Операциялық таспа</w:t>
            </w:r>
          </w:p>
          <w:p>
            <w:pPr>
              <w:spacing w:after="20"/>
              <w:ind w:left="20"/>
              <w:jc w:val="both"/>
            </w:pPr>
            <w:r>
              <w:rPr>
                <w:rFonts w:ascii="Times New Roman"/>
                <w:b w:val="false"/>
                <w:i w:val="false"/>
                <w:color w:val="000000"/>
                <w:sz w:val="20"/>
              </w:rPr>
              <w:t>
Өлшемі: 30-60 см x 5-20 см.Материалы: тоқылмаған материал</w:t>
            </w:r>
          </w:p>
          <w:p>
            <w:pPr>
              <w:spacing w:after="20"/>
              <w:ind w:left="20"/>
              <w:jc w:val="both"/>
            </w:pPr>
            <w:r>
              <w:rPr>
                <w:rFonts w:ascii="Times New Roman"/>
                <w:b w:val="false"/>
                <w:i w:val="false"/>
                <w:color w:val="000000"/>
                <w:sz w:val="20"/>
              </w:rPr>
              <w:t>
Тығыздығы: 10 г/м80 г/м .Саны: 1-2 дана.7.Хирургиялық сүрткілер</w:t>
            </w:r>
          </w:p>
          <w:p>
            <w:pPr>
              <w:spacing w:after="20"/>
              <w:ind w:left="20"/>
              <w:jc w:val="both"/>
            </w:pPr>
            <w:r>
              <w:rPr>
                <w:rFonts w:ascii="Times New Roman"/>
                <w:b w:val="false"/>
                <w:i w:val="false"/>
                <w:color w:val="000000"/>
                <w:sz w:val="20"/>
              </w:rPr>
              <w:t>
Өлшемі: 5-45 см x 5-45 см.Материалы: медициналық дәке/тоқылмаған материал.Тығыздығы: 10 г/м 50 г/м Саны: 1-4 дана. Жинақ жеке тұтынушылық қаптамада жеткізіледі, пайдалануға дайын. Нақты жиынтықталым қаптаманың макетіне жазылады.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травматология мен ортопедияға (артроскопияға) арналған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1.Құрал-жабдықтар үстеліне арналған хирургиялық қап 145-180 см x 75-80 см - 1 дана; 2. Хирургиялық бахилалар 40-80 см х 20-40 см 1 дана/жұп; 3. Үлкен операциялық ақжайма (стандартты немесе күшейтілген) 160-200 см x 160-180 см - 1 дана; 4. Шағын операциялық ақжайма 160-180 см x 150-160 см - 1 дана.; 5. Үлкен операциялық ақжайма, созылғыш тесігі бар, диаметрі 6 см, қалтасы мен бұрмасы бар 160-320 см x 160-180 см - 1 дана.; 6. Операциялық таспа 30-60 см x 5-20 см - 1-2 дана.; 7. Хирургиялық сүрткілер 5-45 см x 5-45 см - 1-4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7598,71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Ұршықбуынды тотальді эндопротездеуге арналған стерильді, бір рет қолданылатын "Dolce-Pharm" 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Ұршықбуынды тотальді эндопротездеуге арналған стерильді, бір рет қолданылатын "Dolce-Pharm" жиынтығы әр түрлі материал түрлерінен жасалған бұйымдардың бірқатары болып табылады.</w:t>
            </w:r>
          </w:p>
          <w:p>
            <w:pPr>
              <w:spacing w:after="20"/>
              <w:ind w:left="20"/>
              <w:jc w:val="both"/>
            </w:pPr>
            <w:r>
              <w:rPr>
                <w:rFonts w:ascii="Times New Roman"/>
                <w:b w:val="false"/>
                <w:i w:val="false"/>
                <w:color w:val="000000"/>
                <w:sz w:val="20"/>
              </w:rPr>
              <w:t>
Бұйымдар келесі ассортиментте шығарылады:</w:t>
            </w:r>
          </w:p>
          <w:p>
            <w:pPr>
              <w:spacing w:after="20"/>
              <w:ind w:left="20"/>
              <w:jc w:val="both"/>
            </w:pPr>
            <w:r>
              <w:rPr>
                <w:rFonts w:ascii="Times New Roman"/>
                <w:b w:val="false"/>
                <w:i w:val="false"/>
                <w:color w:val="000000"/>
                <w:sz w:val="20"/>
              </w:rPr>
              <w:t>
1. Үстел ақжаймасы (күшейтілген немесе стандартты) Өлшемі: 100-160 см x 100-160 см Материалы: тоқылмаған материал Тығыздығы: 10 г/м80 г/м</w:t>
            </w:r>
          </w:p>
          <w:p>
            <w:pPr>
              <w:spacing w:after="20"/>
              <w:ind w:left="20"/>
              <w:jc w:val="both"/>
            </w:pPr>
            <w:r>
              <w:rPr>
                <w:rFonts w:ascii="Times New Roman"/>
                <w:b w:val="false"/>
                <w:i w:val="false"/>
                <w:color w:val="000000"/>
                <w:sz w:val="20"/>
              </w:rPr>
              <w:t>
Саны: 1 дана. 2. U-тәрізді ойығы бар операциялық ақжайма (күшейтілген немесе стандартты) Өлшемі: 160-250 см x 160-250 см Материалы: тоқылмаған материал Тығыздығы: 20 г/м - 130 г/м Саны: 1 дана.</w:t>
            </w:r>
          </w:p>
          <w:p>
            <w:pPr>
              <w:spacing w:after="20"/>
              <w:ind w:left="20"/>
              <w:jc w:val="both"/>
            </w:pPr>
            <w:r>
              <w:rPr>
                <w:rFonts w:ascii="Times New Roman"/>
                <w:b w:val="false"/>
                <w:i w:val="false"/>
                <w:color w:val="000000"/>
                <w:sz w:val="20"/>
              </w:rPr>
              <w:t>
3. Серпімді бекіткішімен гипс салуға арналған ұзын шұлық/бахила</w:t>
            </w:r>
          </w:p>
          <w:p>
            <w:pPr>
              <w:spacing w:after="20"/>
              <w:ind w:left="20"/>
              <w:jc w:val="both"/>
            </w:pPr>
            <w:r>
              <w:rPr>
                <w:rFonts w:ascii="Times New Roman"/>
                <w:b w:val="false"/>
                <w:i w:val="false"/>
                <w:color w:val="000000"/>
                <w:sz w:val="20"/>
              </w:rPr>
              <w:t>
Өлшемі: 30-50 см x 50-70 см Материалы: тоқылмаған материал</w:t>
            </w:r>
          </w:p>
          <w:p>
            <w:pPr>
              <w:spacing w:after="20"/>
              <w:ind w:left="20"/>
              <w:jc w:val="both"/>
            </w:pPr>
            <w:r>
              <w:rPr>
                <w:rFonts w:ascii="Times New Roman"/>
                <w:b w:val="false"/>
                <w:i w:val="false"/>
                <w:color w:val="000000"/>
                <w:sz w:val="20"/>
              </w:rPr>
              <w:t>
Тығыздығы: 10 г/м - 70 г/м Саны: 1 дана. 4. Аспирация және диатермия қабы Өлшемі: 20-70 см х 30-90 см Материалы: Полиэтилен/полипропилен</w:t>
            </w:r>
          </w:p>
          <w:p>
            <w:pPr>
              <w:spacing w:after="20"/>
              <w:ind w:left="20"/>
              <w:jc w:val="both"/>
            </w:pPr>
            <w:r>
              <w:rPr>
                <w:rFonts w:ascii="Times New Roman"/>
                <w:b w:val="false"/>
                <w:i w:val="false"/>
                <w:color w:val="000000"/>
                <w:sz w:val="20"/>
              </w:rPr>
              <w:t>
Тығыздығы: 10 мкм-80 мкм Саны: 1 дана. 5. Дренажды банкі және/немесе қосуға арналған дренажды түтік Материалы: Полимер Көлемі: 1000 мл-2500 мл және/немесе түтік ұзындығы: 100 см-400 см Саны: 1 дана. Жиынтық жеке тұтынушылық қаптамада жеткізіледі, пайдалануға дайын. Нақты жиынтықталым қаптаманың макетіне жазылады.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Ұршықбуынды тотальді эндопротездеуге арналған стерильді, бір рет қолданылатын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 ақжаймасы (күшейтілген немесе стандартты) 100-160 см x 100-160 см - 1 дана.; 2. U-тәрізді ойығы бар операциялық ақжайма (күшейтілген немесе стандартты) 160-250 см x 160-250 см -1 дана.; 3. Серпімді бекіткішімен гипс салуға арналған ұзын шұлық/бахила 30-50 см x 50-70 см - 1 дана.; 4. Аспирация және диатермия қабы 20-70 см х 30-90 см - 1 дана.; 5. Дренажды банкі және/немесе қосуға арналған дренажды түтік, көлемі: 1000 мл-2500 мл және/немесе түтік ұзындығы: 100 см – 400 см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қуықты катетеризациялауға арналған, "Dolce-Pharm" процедуралық жинағы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қуықты катетеризациялауға арналған, "Dolce-Pharm" процедуралық жинағы әртүрлі материал түрлерінен жасалған бірқатар бұйымдар болып табылады. Бұйымдар келесі ассортиментте шығарылады: 1. Үстел жабыны (күшейтілген немесе стандартты) Өлшемі: 50-160 см x 50-160 см Материал: тоқылмаған материал Тығыздығы: 10 г/м - 80 г/м Саны: 1 дана. 2. Үстел жабыны (күшейтілген немесе стандартты) Өлшемі: 60-160 см x 60-160 см Материал: тоқылмаған материал Тығыздығы: 10 г/м - 80 г/м Саны: 1 дана. 3. Рентгенконтрастылы жіппен/жіпсіз хирургиялық дәке сүрткілер Өлшемі: 5-45 см x 5-45 см Материал: медициналық дәке Тығыздығы: 10 г/м - 50 г/м Саны: 1-2 дана. 4. Рентгенконтрастылы жіппен/жіпсіз дөңгелек, дәке тампондар Диаметрі: 3-7 см Материал: медициналық дәке Тығыздығы: 10-40 г/м 2 Саны: 1-4 дана. 5. Пластикалық пинцет Ұзындығы: 12-16 см Материал: полимер Саны: 1-2 дана. 6. Бөліктерге бөлінген, пластикалық кювета Көлемі: 500-1000 мл Материал: полимер Саны: 1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қуықты катетеризациялауға арналған, "Dolce-Pharm" процедуралық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 жабыны (күшейтілген немесе стандартты) 50-160 см x 50-160 см - 1 дана.; 2. Үстел жабыны (күшейтілген немесе стандартты) 60-160 см x 60-160 см - 1 дана.; 3. Рентгенконтрастылы жіппен/жіпсіз хирургиялық дәке сүрткілер 5-45 см x 5-45 см - 1-2 дана.; 4. Рентгенконтрастылы жіппен/жіпсіз дөңгелек, дәке тампондар, диаметрі: 3-7 см - 1-4 дана. 5. Пластикалық пинцет, ұзындығы: 12-16 см - 1-2 дана. 6. Бөліктерге бөлінген, пластикалық кювета, көлемі: 500-1000 мл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тігістерді алып тастауға арналған "Dolce-Pharm" процедуралық жинағы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тігістерді алып тастауға арналған "Dolce-Pharm" процедуралық жинағы әртүрлі материал түрлерінен жасалған бірқатар бұйымдар болып табылады. Бұйымдар келесі ассортиментте шығарылады: 1. Дәке тупферлер Өлшемі: дөңгелек диаметрі-2-5 см; үшбұрышты пішінді-5-7 см х 5-7 см. Материал: медициналық дәке Тығыздығы: 10 г/м2 - 50 г/м2 Саны: 1-6 дана. 2. Тігістерді алуға арналған пышақ Өлшемі: 5-20 см Жүзінің материалы: тот баспайтын болат Саны: 1 дана. 3. Анатомиялық пинцет Ұзындығы: 12-13 см Материал: полимер Саны: 1 дана. 4. Диагностикалық, тексеру, латекс, опаланбаған қолғаптар Өлшемі: XS/S/M/L/XL Материал: латекс Саны: 1 жұп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тігістерді алып тастауға арналған "Dolce-Pharm" процедуралық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Дәке тупферлер, өлшемі: дөңгелек диаметрі 2-5 см/ үшбұрышты пішінді 5-7 см х 5-7 см. - 1-6 дана 2.Тігістерді алуға арналған пышақ 5-20 см - 1 дана. 3. Анатомиялық пинцет, ұзындығы: 12-13 см - 1 дана. 4. Диагностикалық, тексеру, латекс, опаланбаған қолғаптар, өлшемі: XS/S/M/L/XL - 1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(ММБ)-0№026938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таңуға арналған "Dolce-Pharm" процедуралық жинағы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таңуға арналған "Dolce-Pharm" процедуралық жинағы әртүрлі материал түрлерінен жасалған бірқатар бұйымдар болып табылады. Бұйымдар келесі ассортиментте шығарылады: 1. Көгілдір / жасыл / ақ түсті анатомиялық пинцет Ұзындығы: 12-13 см Материал: Полимер Саны: 1-2 дана. 2. Тоқылмаған материалдан немесе медициналық дәкеден жасалған таңғыш сүрткілер Өлшемі: 5-30 см x 5-30 см Материал: Тоқылмаған материал / медициналық дәке Тығыздығы: 10 г/м - 40 г/м Саны: 1-2 дана. 3. Дәке тупферлер Өлшемі: дөңгелек диаметрі 2-5 см; үшбұрышты пішінді-5-7 см х 5-7 см. Материал: Медициналық дәке Тығыздығы: 10 г/м2 - 50 г/м2 Саны: 1-6 дана. Жинақ пайдалануға дайын жеке тұтынушылық қаптамада жеткізіледі. Нақты жиынтықталым қаптаманың макетіне жазылады.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таңуға арналған "Dolce-Pharm" процедуралық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Көгілдір / жасыл / ақ түсті анатомиялық пинцет, ұзындығы: 12-13 см - 1-2 дана.; 2. Тоқылмаған материалдан немесе медициналық дәкеден жасалған таңғыш сүрткілер 5-30 см x 5-30 см - 1-2 дана.; 3. Дәке тупферлер, өлшемі: дөңгелек диаметрі 2-5 см/ үшбұрышты пішінді-5-7 см х 5-7 см. - 1-6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(ММБ)-0№026937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Босандыруға арналған, стерильді, бір рет қолданылатын "Dolce-Pharm" 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Босандыруға арналған, стерильді, бір рет қолданылатын "Dolce-Pharm" жиынтығы, әр түрлі материалдан жасалған бірнеше бұйым жинағы.</w:t>
            </w:r>
          </w:p>
          <w:p>
            <w:pPr>
              <w:spacing w:after="20"/>
              <w:ind w:left="20"/>
              <w:jc w:val="both"/>
            </w:pPr>
            <w:r>
              <w:rPr>
                <w:rFonts w:ascii="Times New Roman"/>
                <w:b w:val="false"/>
                <w:i w:val="false"/>
                <w:color w:val="000000"/>
                <w:sz w:val="20"/>
              </w:rPr>
              <w:t>
Бұйым мынандай ассортименте шығарылады:</w:t>
            </w:r>
          </w:p>
          <w:p>
            <w:pPr>
              <w:spacing w:after="20"/>
              <w:ind w:left="20"/>
              <w:jc w:val="both"/>
            </w:pPr>
            <w:r>
              <w:rPr>
                <w:rFonts w:ascii="Times New Roman"/>
                <w:b w:val="false"/>
                <w:i w:val="false"/>
                <w:color w:val="000000"/>
                <w:sz w:val="20"/>
              </w:rPr>
              <w:t>
1.Үстелге арналған ақжайма (стандартты/ күшейтілген)</w:t>
            </w:r>
          </w:p>
          <w:p>
            <w:pPr>
              <w:spacing w:after="20"/>
              <w:ind w:left="20"/>
              <w:jc w:val="both"/>
            </w:pPr>
            <w:r>
              <w:rPr>
                <w:rFonts w:ascii="Times New Roman"/>
                <w:b w:val="false"/>
                <w:i w:val="false"/>
                <w:color w:val="000000"/>
                <w:sz w:val="20"/>
              </w:rPr>
              <w:t>
Өлшемі: 100-160 см х 100-160 см.Материал: Тоқылмаған материал</w:t>
            </w:r>
          </w:p>
          <w:p>
            <w:pPr>
              <w:spacing w:after="20"/>
              <w:ind w:left="20"/>
              <w:jc w:val="both"/>
            </w:pPr>
            <w:r>
              <w:rPr>
                <w:rFonts w:ascii="Times New Roman"/>
                <w:b w:val="false"/>
                <w:i w:val="false"/>
                <w:color w:val="000000"/>
                <w:sz w:val="20"/>
              </w:rPr>
              <w:t>
Тығыздығы: 20 г/м - 130 г/м.Саны: 1-2 дана.</w:t>
            </w:r>
          </w:p>
          <w:p>
            <w:pPr>
              <w:spacing w:after="20"/>
              <w:ind w:left="20"/>
              <w:jc w:val="both"/>
            </w:pPr>
            <w:r>
              <w:rPr>
                <w:rFonts w:ascii="Times New Roman"/>
                <w:b w:val="false"/>
                <w:i w:val="false"/>
                <w:color w:val="000000"/>
                <w:sz w:val="20"/>
              </w:rPr>
              <w:t>
2.Стандартты/ күшейтілген қорғанысы бар хирургиялық халат</w:t>
            </w:r>
          </w:p>
          <w:p>
            <w:pPr>
              <w:spacing w:after="20"/>
              <w:ind w:left="20"/>
              <w:jc w:val="both"/>
            </w:pPr>
            <w:r>
              <w:rPr>
                <w:rFonts w:ascii="Times New Roman"/>
                <w:b w:val="false"/>
                <w:i w:val="false"/>
                <w:color w:val="000000"/>
                <w:sz w:val="20"/>
              </w:rPr>
              <w:t>
Өлшемі: S/M/L/ХL/XXL.Материал: Тоқылмаған материал</w:t>
            </w:r>
          </w:p>
          <w:p>
            <w:pPr>
              <w:spacing w:after="20"/>
              <w:ind w:left="20"/>
              <w:jc w:val="both"/>
            </w:pPr>
            <w:r>
              <w:rPr>
                <w:rFonts w:ascii="Times New Roman"/>
                <w:b w:val="false"/>
                <w:i w:val="false"/>
                <w:color w:val="000000"/>
                <w:sz w:val="20"/>
              </w:rPr>
              <w:t>
Тығыздығы: 20 г/м - 130 г/м.Саны: 1-3 дана.</w:t>
            </w:r>
          </w:p>
          <w:p>
            <w:pPr>
              <w:spacing w:after="20"/>
              <w:ind w:left="20"/>
              <w:jc w:val="both"/>
            </w:pPr>
            <w:r>
              <w:rPr>
                <w:rFonts w:ascii="Times New Roman"/>
                <w:b w:val="false"/>
                <w:i w:val="false"/>
                <w:color w:val="000000"/>
                <w:sz w:val="20"/>
              </w:rPr>
              <w:t>
3.Жақсартылған бөлігі бар/жоқ хирургиялық леггинсы</w:t>
            </w:r>
          </w:p>
          <w:p>
            <w:pPr>
              <w:spacing w:after="20"/>
              <w:ind w:left="20"/>
              <w:jc w:val="both"/>
            </w:pPr>
            <w:r>
              <w:rPr>
                <w:rFonts w:ascii="Times New Roman"/>
                <w:b w:val="false"/>
                <w:i w:val="false"/>
                <w:color w:val="000000"/>
                <w:sz w:val="20"/>
              </w:rPr>
              <w:t>
Өлшемі: 30-60 см х 80-120 см.Материал: Тоқылмаған материал</w:t>
            </w:r>
          </w:p>
          <w:p>
            <w:pPr>
              <w:spacing w:after="20"/>
              <w:ind w:left="20"/>
              <w:jc w:val="both"/>
            </w:pPr>
            <w:r>
              <w:rPr>
                <w:rFonts w:ascii="Times New Roman"/>
                <w:b w:val="false"/>
                <w:i w:val="false"/>
                <w:color w:val="000000"/>
                <w:sz w:val="20"/>
              </w:rPr>
              <w:t>
Тығыздығы: 20 г/м - 70 г/м. Саны: 1-2 дана.</w:t>
            </w:r>
          </w:p>
          <w:p>
            <w:pPr>
              <w:spacing w:after="20"/>
              <w:ind w:left="20"/>
              <w:jc w:val="both"/>
            </w:pPr>
            <w:r>
              <w:rPr>
                <w:rFonts w:ascii="Times New Roman"/>
                <w:b w:val="false"/>
                <w:i w:val="false"/>
                <w:color w:val="000000"/>
                <w:sz w:val="20"/>
              </w:rPr>
              <w:t>
4.Жабысқақ таспасы бар/жоқ ақжайма</w:t>
            </w:r>
          </w:p>
          <w:p>
            <w:pPr>
              <w:spacing w:after="20"/>
              <w:ind w:left="20"/>
              <w:jc w:val="both"/>
            </w:pPr>
            <w:r>
              <w:rPr>
                <w:rFonts w:ascii="Times New Roman"/>
                <w:b w:val="false"/>
                <w:i w:val="false"/>
                <w:color w:val="000000"/>
                <w:sz w:val="20"/>
              </w:rPr>
              <w:t>
Өлшемі: 50-160 см х 50-160 см.Материал: Тоқылмаған материал</w:t>
            </w:r>
          </w:p>
          <w:p>
            <w:pPr>
              <w:spacing w:after="20"/>
              <w:ind w:left="20"/>
              <w:jc w:val="both"/>
            </w:pPr>
            <w:r>
              <w:rPr>
                <w:rFonts w:ascii="Times New Roman"/>
                <w:b w:val="false"/>
                <w:i w:val="false"/>
                <w:color w:val="000000"/>
                <w:sz w:val="20"/>
              </w:rPr>
              <w:t>
Тығыздығы: 20 г/м - 130 г/м. Саны: 1 дана.</w:t>
            </w:r>
          </w:p>
          <w:p>
            <w:pPr>
              <w:spacing w:after="20"/>
              <w:ind w:left="20"/>
              <w:jc w:val="both"/>
            </w:pPr>
            <w:r>
              <w:rPr>
                <w:rFonts w:ascii="Times New Roman"/>
                <w:b w:val="false"/>
                <w:i w:val="false"/>
                <w:color w:val="000000"/>
                <w:sz w:val="20"/>
              </w:rPr>
              <w:t>
5.Стақан. Көлемі: 60 мл - 120 мл</w:t>
            </w:r>
          </w:p>
          <w:p>
            <w:pPr>
              <w:spacing w:after="20"/>
              <w:ind w:left="20"/>
              <w:jc w:val="both"/>
            </w:pPr>
            <w:r>
              <w:rPr>
                <w:rFonts w:ascii="Times New Roman"/>
                <w:b w:val="false"/>
                <w:i w:val="false"/>
                <w:color w:val="000000"/>
                <w:sz w:val="20"/>
              </w:rPr>
              <w:t>
Материал: полимер. Саны: 1 дана.6. Бір реттік ақжайма</w:t>
            </w:r>
          </w:p>
          <w:p>
            <w:pPr>
              <w:spacing w:after="20"/>
              <w:ind w:left="20"/>
              <w:jc w:val="both"/>
            </w:pPr>
            <w:r>
              <w:rPr>
                <w:rFonts w:ascii="Times New Roman"/>
                <w:b w:val="false"/>
                <w:i w:val="false"/>
                <w:color w:val="000000"/>
                <w:sz w:val="20"/>
              </w:rPr>
              <w:t>
Өлшемі: 50-100 см х 50-100 см. Материал: Тоқылмаған материал</w:t>
            </w:r>
          </w:p>
          <w:p>
            <w:pPr>
              <w:spacing w:after="20"/>
              <w:ind w:left="20"/>
              <w:jc w:val="both"/>
            </w:pPr>
            <w:r>
              <w:rPr>
                <w:rFonts w:ascii="Times New Roman"/>
                <w:b w:val="false"/>
                <w:i w:val="false"/>
                <w:color w:val="000000"/>
                <w:sz w:val="20"/>
              </w:rPr>
              <w:t>
Тығыздығы: 20 г/м - 130 г/м. Саны: 1-2 дана.</w:t>
            </w:r>
          </w:p>
          <w:p>
            <w:pPr>
              <w:spacing w:after="20"/>
              <w:ind w:left="20"/>
              <w:jc w:val="both"/>
            </w:pPr>
            <w:r>
              <w:rPr>
                <w:rFonts w:ascii="Times New Roman"/>
                <w:b w:val="false"/>
                <w:i w:val="false"/>
                <w:color w:val="000000"/>
                <w:sz w:val="20"/>
              </w:rPr>
              <w:t>
7.Бүйрек тәрізді науа. Көлемі: 500 мл-700 мл</w:t>
            </w:r>
          </w:p>
          <w:p>
            <w:pPr>
              <w:spacing w:after="20"/>
              <w:ind w:left="20"/>
              <w:jc w:val="both"/>
            </w:pPr>
            <w:r>
              <w:rPr>
                <w:rFonts w:ascii="Times New Roman"/>
                <w:b w:val="false"/>
                <w:i w:val="false"/>
                <w:color w:val="000000"/>
                <w:sz w:val="20"/>
              </w:rPr>
              <w:t>
Материал: полимер . Саны: 1 дана.8. Жамбасқа салатын ақжайма</w:t>
            </w:r>
          </w:p>
          <w:p>
            <w:pPr>
              <w:spacing w:after="20"/>
              <w:ind w:left="20"/>
              <w:jc w:val="both"/>
            </w:pPr>
            <w:r>
              <w:rPr>
                <w:rFonts w:ascii="Times New Roman"/>
                <w:b w:val="false"/>
                <w:i w:val="false"/>
                <w:color w:val="000000"/>
                <w:sz w:val="20"/>
              </w:rPr>
              <w:t>
Өлшемі: 60-80 см х 60-80 см. Материал: Тоқылмаған материал</w:t>
            </w:r>
          </w:p>
          <w:p>
            <w:pPr>
              <w:spacing w:after="20"/>
              <w:ind w:left="20"/>
              <w:jc w:val="both"/>
            </w:pPr>
            <w:r>
              <w:rPr>
                <w:rFonts w:ascii="Times New Roman"/>
                <w:b w:val="false"/>
                <w:i w:val="false"/>
                <w:color w:val="000000"/>
                <w:sz w:val="20"/>
              </w:rPr>
              <w:t>
Тығыздығы: 20 г/м - 130 г/м. Саны: 1 дана.9. Рентгенконтрасты жібі бар/жоқ хирургиялық дәке тампоны. Өлшемі: 5-45 см х 5-45 см</w:t>
            </w:r>
          </w:p>
          <w:p>
            <w:pPr>
              <w:spacing w:after="20"/>
              <w:ind w:left="20"/>
              <w:jc w:val="both"/>
            </w:pPr>
            <w:r>
              <w:rPr>
                <w:rFonts w:ascii="Times New Roman"/>
                <w:b w:val="false"/>
                <w:i w:val="false"/>
                <w:color w:val="000000"/>
                <w:sz w:val="20"/>
              </w:rPr>
              <w:t>
Материал: медициналық дәке. Тығыздығы: 10 г/м - 50 г/м</w:t>
            </w:r>
          </w:p>
          <w:p>
            <w:pPr>
              <w:spacing w:after="20"/>
              <w:ind w:left="20"/>
              <w:jc w:val="both"/>
            </w:pPr>
            <w:r>
              <w:rPr>
                <w:rFonts w:ascii="Times New Roman"/>
                <w:b w:val="false"/>
                <w:i w:val="false"/>
                <w:color w:val="000000"/>
                <w:sz w:val="20"/>
              </w:rPr>
              <w:t>
Саны: 1-20 дана. 10. Кіндік қысқышы.Өлшемі: 5-7 x 6-8 см</w:t>
            </w:r>
          </w:p>
          <w:p>
            <w:pPr>
              <w:spacing w:after="20"/>
              <w:ind w:left="20"/>
              <w:jc w:val="both"/>
            </w:pPr>
            <w:r>
              <w:rPr>
                <w:rFonts w:ascii="Times New Roman"/>
                <w:b w:val="false"/>
                <w:i w:val="false"/>
                <w:color w:val="000000"/>
                <w:sz w:val="20"/>
              </w:rPr>
              <w:t>
Материал: полимер.Саны: 1 дана.11. Хирургиялық сүлгі</w:t>
            </w:r>
          </w:p>
          <w:p>
            <w:pPr>
              <w:spacing w:after="20"/>
              <w:ind w:left="20"/>
              <w:jc w:val="both"/>
            </w:pPr>
            <w:r>
              <w:rPr>
                <w:rFonts w:ascii="Times New Roman"/>
                <w:b w:val="false"/>
                <w:i w:val="false"/>
                <w:color w:val="000000"/>
                <w:sz w:val="20"/>
              </w:rPr>
              <w:t>
Өлшемі: 20-50 см х 20-50 см. Материал: Тоқылмаған материал</w:t>
            </w:r>
          </w:p>
          <w:p>
            <w:pPr>
              <w:spacing w:after="20"/>
              <w:ind w:left="20"/>
              <w:jc w:val="both"/>
            </w:pPr>
            <w:r>
              <w:rPr>
                <w:rFonts w:ascii="Times New Roman"/>
                <w:b w:val="false"/>
                <w:i w:val="false"/>
                <w:color w:val="000000"/>
                <w:sz w:val="20"/>
              </w:rPr>
              <w:t>
Тығыздығы: 20 г/м2- 130 г/м2. Саны: 1-2 дана.</w:t>
            </w:r>
          </w:p>
          <w:p>
            <w:pPr>
              <w:spacing w:after="20"/>
              <w:ind w:left="20"/>
              <w:jc w:val="both"/>
            </w:pPr>
            <w:r>
              <w:rPr>
                <w:rFonts w:ascii="Times New Roman"/>
                <w:b w:val="false"/>
                <w:i w:val="false"/>
                <w:color w:val="000000"/>
                <w:sz w:val="20"/>
              </w:rPr>
              <w:t>
12. Балаларға арналған жаялық. Өлшемі: 40-90 см х 40-90 см</w:t>
            </w:r>
          </w:p>
          <w:p>
            <w:pPr>
              <w:spacing w:after="20"/>
              <w:ind w:left="20"/>
              <w:jc w:val="both"/>
            </w:pPr>
            <w:r>
              <w:rPr>
                <w:rFonts w:ascii="Times New Roman"/>
                <w:b w:val="false"/>
                <w:i w:val="false"/>
                <w:color w:val="000000"/>
                <w:sz w:val="20"/>
              </w:rPr>
              <w:t>
Материал: Тоқылмаған материал, полиэтилен. Тығыздығы: 10 г/м - 130 г/м</w:t>
            </w:r>
          </w:p>
          <w:p>
            <w:pPr>
              <w:spacing w:after="20"/>
              <w:ind w:left="20"/>
              <w:jc w:val="both"/>
            </w:pPr>
            <w:r>
              <w:rPr>
                <w:rFonts w:ascii="Times New Roman"/>
                <w:b w:val="false"/>
                <w:i w:val="false"/>
                <w:color w:val="000000"/>
                <w:sz w:val="20"/>
              </w:rPr>
              <w:t>
Саны: 1 дана. 13. Сіңіргіш төсем. Өлшемі: 28-35 см</w:t>
            </w:r>
          </w:p>
          <w:p>
            <w:pPr>
              <w:spacing w:after="20"/>
              <w:ind w:left="20"/>
              <w:jc w:val="both"/>
            </w:pPr>
            <w:r>
              <w:rPr>
                <w:rFonts w:ascii="Times New Roman"/>
                <w:b w:val="false"/>
                <w:i w:val="false"/>
                <w:color w:val="000000"/>
                <w:sz w:val="20"/>
              </w:rPr>
              <w:t>
Материал: Тоқылмаған материал, полимерлі үлбір</w:t>
            </w:r>
          </w:p>
          <w:p>
            <w:pPr>
              <w:spacing w:after="20"/>
              <w:ind w:left="20"/>
              <w:jc w:val="both"/>
            </w:pPr>
            <w:r>
              <w:rPr>
                <w:rFonts w:ascii="Times New Roman"/>
                <w:b w:val="false"/>
                <w:i w:val="false"/>
                <w:color w:val="000000"/>
                <w:sz w:val="20"/>
              </w:rPr>
              <w:t>
Тығыздығы: 10 г/м2- 130 г/м2. Саны: 1-4 дана.</w:t>
            </w:r>
          </w:p>
          <w:p>
            <w:pPr>
              <w:spacing w:after="20"/>
              <w:ind w:left="20"/>
              <w:jc w:val="both"/>
            </w:pPr>
            <w:r>
              <w:rPr>
                <w:rFonts w:ascii="Times New Roman"/>
                <w:b w:val="false"/>
                <w:i w:val="false"/>
                <w:color w:val="000000"/>
                <w:sz w:val="20"/>
              </w:rPr>
              <w:t>
Жиынтық пайдалануға дайын жеке тұтынушы қаптамасында жеткізіледі. Нақты жиынтық құрамы қаптама макетінде жазылады.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Босандыруға арналған, стерильді, бір рет қолданылатын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ақжайма (стандартты/ күшейтілген) 100-160 см х 100-160 см - 1-2 дана; 2. Стандартты/ күшейтілген қорғанысы бар хирургиялық халат, өлшемі S/M/L/XL/XXL - 1-3 дана; 3. Жақсартылған бөлігі бар/жоқ хирургиялық леггинсы 30-60 см х 80-120 см - 1-2 дана; 4. Жабысқақ таспасы бар/жоқ ақжайма 50-160 см х 50-160 см - 1 дана; 5. Стақан, көлемі 60 мл-120 мл - 1 дана; 6. Бір реттік ақжайма 50-100 см х 50-100 см - 1-2 дана; 7. Бүйрек тәрізді науа, көлемі 500 мл-700 мл - 1 дана; 8. Жамбасқа салатын ақжайма 60-80 см х 60-80 см - 1 дана; 9. Рентгенконтрасты жібі бар/жоқ хирургиялық дәке тампоны 5-45 см х 5-45 см - 1-20 дана; 10. Кіндік қысқышы 5-7 х 6-8 см - 1 дана; 11. Хирургиялық сүлгі 20-50 см х 20-50 см - 1-2 дана; 12. Балаларға арналған жаялық 40-90 см х 40-90 см - 1 дана; 13.Сіңіргіш төсем 28-35 см - 1-4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(ММБ)-0№027054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25 667,27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жергілікті анестезияға арналған "Dolce-Pharm" емшаралық жинағы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жергілікті анестезияға арналған "Dolce-Pharm" емшаралық жинағы материалдың әр түрлерінен дайындалған бұйымдардың бірқатары болып табылады. Бұйымдар келесі ассортиментте шығарылады: 1.Құрал-жабдықтар үстеліне арналған жабын (стандартты немесе күшейтілген) Өлшемі: 70-100 см х 70-100 см Материалы: тоқылмаған материал Тығыздығы: 10 г/м2-80 г/м2 Саны: 1 дана. 2.Жабысқақ жолағы бар жабын Өлшемі: 50-80 см x 50-80 см Материалы: тоқылмаған материал</w:t>
            </w:r>
          </w:p>
          <w:p>
            <w:pPr>
              <w:spacing w:after="20"/>
              <w:ind w:left="20"/>
              <w:jc w:val="both"/>
            </w:pPr>
            <w:r>
              <w:rPr>
                <w:rFonts w:ascii="Times New Roman"/>
                <w:b w:val="false"/>
                <w:i w:val="false"/>
                <w:color w:val="000000"/>
                <w:sz w:val="20"/>
              </w:rPr>
              <w:t>
Тығыздығы: 10 г/м2-80 г/м2 Саны: 1 дана. 3.Сіңіретін сүрткілер Өлшемі: 5-45 см x 5-45 см Материалы: медициналық дәке Тығыздығы: 10 г/м2-50 г/м2</w:t>
            </w:r>
          </w:p>
          <w:p>
            <w:pPr>
              <w:spacing w:after="20"/>
              <w:ind w:left="20"/>
              <w:jc w:val="both"/>
            </w:pPr>
            <w:r>
              <w:rPr>
                <w:rFonts w:ascii="Times New Roman"/>
                <w:b w:val="false"/>
                <w:i w:val="false"/>
                <w:color w:val="000000"/>
                <w:sz w:val="20"/>
              </w:rPr>
              <w:t>
Саны: 1 дана. 4.Тоқылмаған матадан немесе медициналық дәкеден жасалған сүрткілер Өлшемі: 5-45 см x 5-45 см Материалы: тоқылмаған материал немесе медициналық дәке Тығыздығы: 10-50 г/м 2 Саны: 1-4 дана.</w:t>
            </w:r>
          </w:p>
          <w:p>
            <w:pPr>
              <w:spacing w:after="20"/>
              <w:ind w:left="20"/>
              <w:jc w:val="both"/>
            </w:pPr>
            <w:r>
              <w:rPr>
                <w:rFonts w:ascii="Times New Roman"/>
                <w:b w:val="false"/>
                <w:i w:val="false"/>
                <w:color w:val="000000"/>
                <w:sz w:val="20"/>
              </w:rPr>
              <w:t>
5.Тоқылмаған материалдан немесе медициналық дәкеден жасалған тампондар Диаметрі: 3-7 см Материалы: тоқылмаған материал/ медициналық дәке Тығыздығы: 10-50 г/м 2 Саны: 1-5 дана. 6.Жарақаттамайтын ине Өлшемі: 22G Материалы: тот баспайтын болат</w:t>
            </w:r>
          </w:p>
          <w:p>
            <w:pPr>
              <w:spacing w:after="20"/>
              <w:ind w:left="20"/>
              <w:jc w:val="both"/>
            </w:pPr>
            <w:r>
              <w:rPr>
                <w:rFonts w:ascii="Times New Roman"/>
                <w:b w:val="false"/>
                <w:i w:val="false"/>
                <w:color w:val="000000"/>
                <w:sz w:val="20"/>
              </w:rPr>
              <w:t>
Саны: 1 дана. 7.Пластик шприц Көлемі: 5 мл Материалы: полимер</w:t>
            </w:r>
          </w:p>
          <w:p>
            <w:pPr>
              <w:spacing w:after="20"/>
              <w:ind w:left="20"/>
              <w:jc w:val="both"/>
            </w:pPr>
            <w:r>
              <w:rPr>
                <w:rFonts w:ascii="Times New Roman"/>
                <w:b w:val="false"/>
                <w:i w:val="false"/>
                <w:color w:val="000000"/>
                <w:sz w:val="20"/>
              </w:rPr>
              <w:t>
Саны: 1 дана. 8.Пластик қысқыш Өлшемі: 6-8 см Материалы: полимер Саны: 1 дана. Жинақ пайдалануға дайын жеке тұтынушы қаптамасында жеткізіледі. Нақты жиынтық құрамы қаптама макетінде жазылады.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жергілікті анестезияға арналған "Dolce-Pharm" емшаралық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Құрал-жабдықтар үстеліне арналған жабын (стандартты немесе күшейтілген) 70-100 см x 70-100 см - 1 дана.; 2. Жабысқақ жолағы бар жабын 50-80 см x 50-80 см - 1 дана.; 3. Сіңіретін сүрткілер 5-45 см x 5-45 см - 1 дана.; 4. Тоқылмаған матадан немесе медициналық дәкеден жасалған сүрткілер 5-45 см x 5-45 см - 1-4 дана.; 5. Тоқылмаған материалдан немесе медициналық дәкеден жасалған тампондар, диаметрі: 3-7 см - 1-5 дана.; 6. Жарақаттамайтын ине, өлшемі: 22G - 1 дана.; 7. Пластик шприц көлемі: 5 мл - 1 дана.; 8. Пластик қысқыш 6-8 см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(ММБ)-0№027148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процедуралық кардиологиялық (ересек немесе педиатриялық) стерильді, бір рет қолданылатын "Dolce-Pharm" 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процедуралық кардиологиялық (ересек) стерильді, бір рет қолданылатын "Dolce-Pharm" жиынтығы келесі құрамға ие: 1. Кардиохирургияға арналған ақжайма Өлшемі: 160-300 см х 280-320 см Материалы: тоқылмаған материал Тығыздығы: 20 г/м - 130 г/м Саны: 1 дана. 2. Хирургиялық стандартты / күшейтілген қорғанысымен халат Өлшемі: S/M/L/ХL/XXL Материалы: тоқылмаған материал Тығыздығы: 20 г/м - 130 г/м Саны: 1 дана. 3. Үстелге арналған ақжайма (күшейтілген немесе стандартты) Өлшемі: 120-160 см x 160-180 см Материалы: тоқылмаған материал Тығыздығы: 20 г/м - 130 г/м Саны: 1 дана. 4. Үстелге арналған ақжайма Өлшемі: 150-180 см x 180-250 см Материалы: тоқылмаған материал Тығыздығы: 20 г/м - 130 г/м Саны: 1 дана. 5. Янкувер канюлясы Өлшемі: 12-30 CH/Fr Материалы: Полимер Саны: 1 дана. 6. Мейо үстеліне арналған ақжайма Өлшемі: 75-90 см x 145-180 см Материалы: Тоқылмаған материал / полиэтилен үлбірі Тоқылмаған материалдың тығыздығы: 10 г/м - 70 г/м Үлбірдің қалыңдығы: 20 мкм - 80 мкм Саны: 1-2 дана. 7. Ақжайма Өлшемі: 90-160 см x 120-160 см Материалы: тоқылмаған материал Тығыздығы: 10 г/м - 80 г/м Саны: 1-10 дана. 8. Ерітінділерге арналған тостаған Көлемі: 500 мл. Материалы: Полимер Саны: 1-2 дана. 9. Ерітінділерге арналған тостаған Көлемі: 250 мл. Материалы: Полимер Саны: 1-6 дана. 10. Өткізу қабілеті жоғары кеуде қуысына арналған дренаж жүйесі Банка көлемі: 1000-3000 мл Материалы: Полимер Саны: 1 дана. 11. Коагулятор ұштығын тазартқыш Өлшемі: 5 см х 5 см Материалы: абразивті беткейі бар көбік жастықшасы Саны: 1 дана. 12. Қосылуға арналған дренажды түтік Түтік ұзындығы: 100-400 см Материалы: Полимер Саны: 1 дана. 13. Электрохирургиялық қарындаш Ұзындығы: 20-22 см Электрод материалы: Тот баспайтын болат Саны: 1 дана. 14. Лапаротомияға арналған рентгенконтрастылы жіпсіз/жіппен хирургиялық тампондар Өлшемі: 5-45 см x 5-45 см Материалы: медициналық дәке Тығыздығы: 10 г/м - 50 г/м Саны: 1-20 дана. 15. Рентгенконтрастылы жіпсіз/жіппен хирургиялық дәке тампондары Өлшемі: 5-45 см x 5-45 см Материалы: медициналық дәке Тығыздығы: 10 г/м - 50 г/м Саны: 1-30 дана. 16. Бүйрек тәрізді науа Көлемі: 700 мл Материалы: полимер Саны: 1-2 дана. 17. Ерітінділерге арналған тостаған Көлемі: 700-800 мл Материалы: полимер Саны: 1-2 дана. 18. Ирригацияға арналған шприц Көлемі: 50-60 мл Материалы: полимер Саны: 1 дана. 19. Luer Lock шприці Көлемі: 2-10 мл Материалы: полимер Саны: 1 дана. 20. Luer шприцтері Көлемі: 10, 20 мл Материалы: полимер Саны: 1-4 дана. 21. Катетер түзу, троакарымен/троакарсыз Өлшемі: 10-40 СН/Fr Материалы: полимер Саны: 1 дана. 22. Бұрыштық катетер, троакарымен/троакарсыз Өлшемі: 10-40 СН/Fr Материалы: полимер Саны: 1 дана. 23. Хирургиялық сүлгі Өлшемі: 20-50 см х 20-50 см Материалы: мақта/ дәке Саны: 1-10 дана. 24. Операция қалдықтарына арналған қапшық Өлшемі: 50-110 см x 60-110 см Материалы: полиэтилен/полипропилен Саны: 1 дана. 25. Операциялық таспа Өлшемі: 20-50 см х 5-20 см Материалы: тоқылмаған материал Тығыздығы: 10 г/м - 80 г/м Саны: 1-2 дана. 26. Науа Көлемі: 1000-5000 мл Материалы: полимер Саны: 1-2 дана. Кардиологиялық операцияларға арналған процедуралық кардиологиялық (педиатриялық) стерильді, бір рет қолданылатын "Dolce-Pharm" жиынтығы мынадай құрамға ие: 1. Педиатриялық кардиохирургияға арналған ақжайма Өлшемі: 180-270 см х 220-330 см Материалы: тоқылмаған материал Тығыздығы: 20 г/м - 130 г/м Саны: 1 дана. 2. Тостаған Көлемі: 1000 мл Материалы: полимер Саны: 1 дана. 3. Ерітінділерге арналған тостаған Көлемі: 250 мл Материалы: полимер Саны: 1-2 дана. 4. Тостаған/стакан Көлемі: 60 мл - 100 мл Материалы: полимер Саны: 1 дана. 5. Коагулятор ұштығын тазартқыш Өлшемі: 5 см х 5 см Материалы: абразивті беткейі бар көбік жастықшасы Саны: 1 дана. 6. Қосылуға арналған дренажды түтік Түтік ұзындығы: 100-400 см Материалы: Полимер Саны: 1-2 дана. 7. Лапаротомияға арналған, рентгенконтрастылы жіпсіз/жіппен хирургиялық тампондар Өлшемі: 5-45 см x 5-45 см Материалы: медицин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процедуралық кардиологиялық (ересек) стерильді, бір рет қолданылатын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1.Кардиохирургияға арналған ақжайма 160-300 см х 280-320 см - 1 дана; 2.Хирургиялық стандартты / күшейтілген қорғанысымен халат, S/M/L/ХL/XXL - 1 дана; 3.Үстелге арналған ақжайма (күшейтілген немесе стандартты) 120-160 см x 160-180 см - 1 дана; 4.Үстелге арналған ақжайма 150-180 см x 180-250 см - 1 дана; 5. Янкувер канюлясы 12-30 CH/Fr - 1 дана; 6.Мейо үстеліне арналған ақжайма 75-90 см x 145-180 см - 1-2 дана; 7.Ақжайма 90-160 см x 120-160 см - 1-10 дана; 8.Ерітінділерге арналған тостаған, көлемі 500 мл. - 1-2 дана; 9.Ерітінділерге арналған тостаған, көлемі 250 мл. - 1-6 дана; 10.Өткізу қабілеті жоғары кеуде қуысына арналған дренаж жүйесі, банка көлемі: 1000-3000 мл - 1 дана; 11.Коагулятор ұштығын тазартқыш 5 см х 5 см - 1 дана; 12.Қосылуға арналған дренажды түтік, түтік ұзындығы 100-400 см - 1 дана; 13.Электрохирургиялық қарындаш, ұзындығы 20-22 см - 1 дана; 14.Лапаротомияға арналған рентгенконтрастылы жіпсіз/жіппен хирургиялық тампондар 5-45 см x 5-45 см - 1-20 дана; 15.Рентгенконтрастылы жіпсіз/жіппен хирургиялық дәке тампондары 5-45 см x 5-45 см - 1-30 дана; 16. Бүйрек тәрізді науа, көлемі 700 мл -1-2 дана; 17.Ерітінділерге арналған тостаған, көлемі 700-800 мл - 1-2 дана; 18.Ирригацияға арналған шприц, көлемі 50-60 мл - 1 дана; 19.​Luer Lock шприці, көлемі 2-10 мл - 1 дана; 20..Luer шприцтері, көлемі 10, 20 мл - 1-4 дана; 21.Катетер түзу, троакарымен/троакарсыз, өлшемі: 10-40 СН/Fr - 1 дана; 22.Бұрыштық катетер, троакарымен/троакарсыз, өлшемі: 10-40 СН/Fr - 1 дана; 23.Хирургиялық сүлгі 20-50 см х 20-50 см - 1-10 дана; 24. Операция қалдықтарына арналған қапшық 50-110 см x 60-110 см - 1 дана; 25. Операциялық таспа 20-50 см х 5-20 см - 1-2 дана; 26. Науа, көлемі 1000-5000 мл - 1-2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(ММБ)-0№027179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140 609,80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процедуралық кардиологиялық (ересек немесе педиатриялық) стерильді, бір рет қолданылатын "Dolce-Pharm" 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процедуралық кардиологиялық (ересек) стерильді, бір рет қолданылатын "Dolce-Pharm" жиынтығы келесі құрамға ие: 1. Кардиохирургияға арналған ақжайма Өлшемі: 160-300 см х 280-320 см Материалы: тоқылмаған материал Тығыздығы: 20 г/м - 130 г/м Саны: 1 дана. 2. Хирургиялық стандартты / күшейтілген қорғанысымен халат Өлшемі: S/M/L/ХL/XXL Материалы: тоқылмаған материал Тығыздығы: 20 г/м - 130 г/м Саны: 1 дана. 3. Үстелге арналған ақжайма (күшейтілген немесе стандартты) Өлшемі: 120-160 см x 160-180 см Материалы: тоқылмаған материал Тығыздығы: 20 г/м - 130 г/м Саны: 1 дана. 4. Үстелге арналған ақжайма Өлшемі: 150-180 см x 180-250 см Материалы: тоқылмаған материал Тығыздығы: 20 г/м - 130 г/м Саны: 1 дана. 5. Янкувер канюлясы Өлшемі: 12-30 CH/Fr Материалы: Полимер Саны: 1 дана. 6. Мейо үстеліне арналған ақжайма Өлшемі: 75-90 см x 145-180 см Материалы: Тоқылмаған материал / полиэтилен үлбірі Тоқылмаған материалдың тығыздығы: 10 г/м - 70 г/м Үлбірдің қалыңдығы: 20 мкм - 80 мкм Саны: 1-2 дана. 7. Ақжайма Өлшемі: 90-160 см x 120-160 см Материалы: тоқылмаған материал Тығыздығы: 10 г/м - 80 г/м Саны: 1-10 дана. 8. Ерітінділерге арналған тостаған Көлемі: 500 мл. Материалы: Полимер Саны: 1-2 дана. 9. Ерітінділерге арналған тостаған Көлемі: 250 мл. Материалы: Полимер Саны: 1-6 дана. 10. Өткізу қабілеті жоғары кеуде қуысына арналған дренаж жүйесі Банка көлемі: 1000-3000 мл Материалы: Полимер Саны: 1 дана. 11. Коагулятор ұштығын тазартқыш Өлшемі: 5 см х 5 см Материалы: абразивті беткейі бар көбік жастықшасы Саны: 1 дана. 12. Қосылуға арналған дренажды түтік Түтік ұзындығы: 100-400 см Материалы: Полимер Саны: 1 дана. 13. Электрохирургиялық қарындаш Ұзындығы: 20-22 см Электрод материалы: Тот баспайтын болат Саны: 1 дана. 14. Лапаротомияға арналған рентгенконтрастылы жіпсіз/жіппен хирургиялық тампондар Өлшемі: 5-45 см x 5-45 см Материалы: медициналық дәке Тығыздығы: 10 г/м - 50 г/м Саны: 1-20 дана. 15. Рентгенконтрастылы жіпсіз/жіппен хирургиялық дәке тампондары Өлшемі: 5-45 см x 5-45 см Материалы: медициналық дәке Тығыздығы: 10 г/м - 50 г/м Саны: 1-30 дана. 16. Бүйрек тәрізді науа Көлемі: 700 мл Материалы: полимер Саны: 1-2 дана. 17. Ерітінділерге арналған тостаған Көлемі: 700-800 мл Материалы: полимер Саны: 1-2 дана. 18. Ирригацияға арналған шприц Көлемі: 50-60 мл Материалы: полимер Саны: 1 дана. 19. Luer Lock шприці Көлемі: 2-10 мл Материалы: полимер Саны: 1 дана. 20. Luer шприцтері Көлемі: 10, 20 мл Материалы: полимер Саны: 1-4 дана. 21. Катетер түзу, троакарымен/троакарсыз Өлшемі: 10-40 СН/Fr Материалы: полимер Саны: 1 дана. 22. Бұрыштық катетер, троакарымен/троакарсыз Өлшемі: 10-40 СН/Fr Материалы: полимер Саны: 1 дана. 23. Хирургиялық сүлгі Өлшемі: 20-50 см х 20-50 см Материалы: мақта/ дәке Саны: 1-10 дана. 24. Операция қалдықтарына арналған қапшық Өлшемі: 50-110 см x 60-110 см Материалы: полиэтилен/полипропилен Саны: 1 дана. 25. Операциялық таспа Өлшемі: 20-50 см х 5-20 см Материалы: тоқылмаған материал Тығыздығы: 10 г/м - 80 г/м Саны: 1-2 дана. 26. Науа Көлемі: 1000-5000 мл Материалы: полимер Саны: 1-2 дана. Кардиологиялық операцияларға арналған процедуралық кардиологиялық (педиатриялық) стерильді, бір рет қолданылатын "Dolce-Pharm" жиынтығы мынадай құрамға ие: 1. Педиатриялық кардиохирургияға арналған ақжайма Өлшемі: 180-270 см х 220-330 см Материалы: тоқылмаған материал Тығыздығы: 20 г/м - 130 г/м Саны: 1 дана. 2. Тостаған Көлемі: 1000 мл Материалы: полимер Саны: 1 дана. 3. Ерітінділерге арналған тостаған Көлемі: 250 мл Материалы: полимер Саны: 1-2 дана. 4. Тостаған/стакан Көлемі: 60 мл - 100 мл Материалы: полимер Саны: 1 дана. 5. Коагулятор ұштығын тазартқыш Өлшемі: 5 см х 5 см Материалы: абразивті беткейі бар көбік жастықшасы Саны: 1 дана. 6. Қосылуға арналған дренажды түтік Түтік ұзындығы: 100-400 см Материалы: Полимер Саны: 1-2 дана. 7. Лапаротомияға арналған, рентгенконтрастылы жіпсіз/жіппен хирургиялық тампондар Өлшемі: 5-45 см x 5-45 см Материалы: медицин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процедуралық кардиологиялық (педиатриялық) стерильді, бір рет қолданылатын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Педиатриялық кардиохирургияға арналған ақжайма 180-270 см х 220-330 см - 1 дана.; 2.Тостаған, көлемі 1000 мл - 1 дана.; 3.Ерітінділерге арналған тостаған, көлемі 250 мл - 1-2 дана.; 4.Тостаған/стакан, көлемі 60 мл - 100 мл - 1 дана.; 5.Коагулятор ұштығын тазартқыш 5 см х 5 см - 1 дана.; 6.Қосылуға арналған дренажды түтік 100-400 см - 1-2 дана.; 7.Лапаротомияға арналған, рентгенконтрастылы жіпсіз/жіппен хирургиялық тампондар 5-45 см x 5-45 см - 1-10 дана.; 8. Рентгенконтрастылы жіпсіз/жіппен хирургиялық дәке тампондары 5-45 см x 5-45 см - 1-25 дана.; 9.Бүйрек тәрізді науа, көлемі 700 мл - 1 дана.; 10.Науа, көлемі 1000-5000 мл - 1 дана.; 11.Инелерді сақтауға және есепке алуға арналған контейнер 12 см x 9,2 см - 1 дана.; 12.Ирригацияға арналған шприцтер, көлемі 50-60 мл - 1-2 дана.; 13..Luer шприцтері, көлемі 10, 20 мл - 1-2 дана.; 14.​Luer шприці, көлемі 5-10 мл - 1 дана.; 15.Түзу, троакарымен/ троакарсыз катетер 10-40 СН/Fr - 1 дана.; 16.Хирургиялық сүлгі 20-50 см х 20-50 см - 1 дана.; 17.Қалдықтарға арналған қапшық 50-110 см x 60-110 см - 1 дана.; 18.Скальпель (сабы жоқ/сабымен), көлемі: №15 - №25 - 1 дана.; 19.Скальпель (сабы жоқ/сабымен), көлемі: №11 - №15 - 1-2 дана.; 20.Құралдарға арналған органайзер өлшемі: 15-30 ойықша - 1 дана.; 21.Ауа өткізгіші бар инфузиялық жүйе 100 см-200 см - 1 дана.; 22.Ілмектер,өлшемі 8-12 Fr - 1-7 дана; 23.Ілмектер, өлшемі 12-15 Fr - 1-2 дана.; 24.Аспирация мен диатермияға арналған қап 20-70 см х 30-90 см - 1-2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(ММБ)-0№027179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115 543,75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бір реттік "Dolce-Pharm" 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бір реттік "Dolce-Pharm" жиынтығы материалдың әр түрлерінен дайындалған бұйымдардың бірқатары болып табылады: 1. Аспаптық үстелге арналған қорғағыш стандартты/күшейтілген жабын Өлшемі: 120-150 см x 140-160 см Материалы: Тоқылмаған материал Тығыздығы: 20 г/м2-ден 120 г/м2-ге дейін Саны: 1 дана. 2. Бір реттік ақжайма Өлшемі: 160-180 см х 250-330 см Материалы: тоқылмаған материал Тығыздығы: 20 г/м2-ден 120 г/м2-ге дейін Саны: 1 дана. 3. Операциялық таспа Өлшемі: 10-50 см x 5-10 см Материалы: тоқылмаған материал Тығыздығы: 10 г/м2-ден 60 г/м2-ге дейін Саны: 1 дана. 4. Аспаптық үстелге арналған хирургиялық қап Өлшемі: 70-80 см x 145-180 см Материалы: тоқылмаған материал Тығыздығы: 20 г/м2-ден 120 г/м2-ге дейін Саны: 1 дана. 5. Бір реттік, сіңіргіш сүлгі Өлшемі: 30-45 см х 30-45 см Материалы: медициналық дәке Тығыздығы: 10 г/м2-ден 120 г/м2-ге дейін Саны: 1-4 дана. 6. Тікбұрышты тостаған Көлемі: 3000-5000 мл Материалы: Полимер Саны: 1 дана. 7. Дөңгелек тостаған Көлемі: 300-500 мл Материалы: Полимер Саны: 1 дана. 8. Дөңгелек тостаған Көлемі: 200-300 мл Материалы: Полимер Саны: 1 дана. 9. Дөңгелек тостаған Көлемі: 100-150 мл Материалы: Полимер Саны: 1 дана. 10. Бір реттік ине Өлшемі: 18 G, ине түтігінің ұзындығы - 7 см Материалы: Полимер, металл Саны: 1 дана. 11. Бір реттік, инъекциялық ине Өлшемі: 20 G / 21 G/ 22 G/23 G/ 24 G/ 25 G Материалы: Полимер, металл Саны: 1-6 дана. 12. Луер Лок шприці Көлемі: 5 мл Материалы: Полимер Саны: 1-2 дана. 13. Луер Лок шприці Көлемі: 10 мл Материалы: Полимер Саны: 1-2 дана. 14. Луер Лок шприці Көлемі: 20 мл Материалы: Полимер Саны: 1-2 дана. 15. Жоғары қысымды инфузиялық желі/ инфузиялық жүйе Ұзындығы: 150-200 см Материалы: Полимер Саны: 1-3 дана. 16. 3 жүрісті шүмек Ағын жылдамдығы: 500 мл/мин Материалы: Полимер Саны: 1 дана. 17. Хирургиялық қайшы Ұзындығы: 12-15 см Материалы: Металл Саны: 1 дана. 18. Скальпель Көлемі: №10 / №11 / №12 Материалы: Металл Саны: 1-2 дана. 19. Қорғағыш жабын Өлшемі: 120-150 см x 140-160 см Материалы: тоқылмаған материал Тығыздығы: 20 г/м2-ден 120 г/м2-ге дейін Саны: 1-2 дана. 20.Рентгенконтрастылы емес дәке сүрткілер Өлшемі: 5-20 см х 5-20 см Материалы: медициналық дәке Тығыздығы: 10 г/м2-ден 40 г/м2-ге дейін Саны: 1-40 дана. 21. Рентгенконтрастылы дәке сүрткілер Өлшемі: 30-45 см x 30-45 см Материалы: медициналық дәке Тығыздығы: 10 г/м2-ден 40 г/м2-ге дейін Саны: 1-10 дана. 22. Хирургиялық қолғаптар Өлшемі: 6/ 6,5/ 7/ 7,5/ 8/ 8,5 Материалы: Латекс Саны: 1-5 жұп. 23. Хирургиялық стандартты халат Өлшемі: S / M / L / XL / XXL Материалы: тоқылмаған материал Тығыздығы: 20 г/м2-ден 60 г/м2-ге дейін Саны: 1-3 дана. Жиынтық жеке тұтынушылық қаптамада жеткізіледі, пайдалануға дайын. Нақты жиынтықталым қаптаманың макетіне жазылады.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бір реттік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қорғағыш стандартты/күшейтілген жабын 120-150 см x 140-160 см - 1 дана.</w:t>
            </w:r>
          </w:p>
          <w:p>
            <w:pPr>
              <w:spacing w:after="20"/>
              <w:ind w:left="20"/>
              <w:jc w:val="both"/>
            </w:pPr>
            <w:r>
              <w:rPr>
                <w:rFonts w:ascii="Times New Roman"/>
                <w:b w:val="false"/>
                <w:i w:val="false"/>
                <w:color w:val="000000"/>
                <w:sz w:val="20"/>
              </w:rPr>
              <w:t>
2. Бір реттік ақжайма 160-180 см х 250-330 см - 1 дана.</w:t>
            </w:r>
          </w:p>
          <w:p>
            <w:pPr>
              <w:spacing w:after="20"/>
              <w:ind w:left="20"/>
              <w:jc w:val="both"/>
            </w:pPr>
            <w:r>
              <w:rPr>
                <w:rFonts w:ascii="Times New Roman"/>
                <w:b w:val="false"/>
                <w:i w:val="false"/>
                <w:color w:val="000000"/>
                <w:sz w:val="20"/>
              </w:rPr>
              <w:t>
3. Операциялық таспа 10-50 см x 5-10 см - 1 дана.</w:t>
            </w:r>
          </w:p>
          <w:p>
            <w:pPr>
              <w:spacing w:after="20"/>
              <w:ind w:left="20"/>
              <w:jc w:val="both"/>
            </w:pPr>
            <w:r>
              <w:rPr>
                <w:rFonts w:ascii="Times New Roman"/>
                <w:b w:val="false"/>
                <w:i w:val="false"/>
                <w:color w:val="000000"/>
                <w:sz w:val="20"/>
              </w:rPr>
              <w:t>
4. Аспаптық үстелге арналған хирургиялық қап 70-80 см x 145-180 см - 1 дана.</w:t>
            </w:r>
          </w:p>
          <w:p>
            <w:pPr>
              <w:spacing w:after="20"/>
              <w:ind w:left="20"/>
              <w:jc w:val="both"/>
            </w:pPr>
            <w:r>
              <w:rPr>
                <w:rFonts w:ascii="Times New Roman"/>
                <w:b w:val="false"/>
                <w:i w:val="false"/>
                <w:color w:val="000000"/>
                <w:sz w:val="20"/>
              </w:rPr>
              <w:t>
5. Бір реттік, сіңіргіш сүлгі 30-45 см х 30-45 см - 1-4 дана.</w:t>
            </w:r>
          </w:p>
          <w:p>
            <w:pPr>
              <w:spacing w:after="20"/>
              <w:ind w:left="20"/>
              <w:jc w:val="both"/>
            </w:pPr>
            <w:r>
              <w:rPr>
                <w:rFonts w:ascii="Times New Roman"/>
                <w:b w:val="false"/>
                <w:i w:val="false"/>
                <w:color w:val="000000"/>
                <w:sz w:val="20"/>
              </w:rPr>
              <w:t>
6. Тікбұрышты тостаған, көлемі: 3000-5000 мл - 1 дана.</w:t>
            </w:r>
          </w:p>
          <w:p>
            <w:pPr>
              <w:spacing w:after="20"/>
              <w:ind w:left="20"/>
              <w:jc w:val="both"/>
            </w:pPr>
            <w:r>
              <w:rPr>
                <w:rFonts w:ascii="Times New Roman"/>
                <w:b w:val="false"/>
                <w:i w:val="false"/>
                <w:color w:val="000000"/>
                <w:sz w:val="20"/>
              </w:rPr>
              <w:t>
7. Дөңгелек тостаған, көлемі: 300-500 мл - 1 дана.</w:t>
            </w:r>
          </w:p>
          <w:p>
            <w:pPr>
              <w:spacing w:after="20"/>
              <w:ind w:left="20"/>
              <w:jc w:val="both"/>
            </w:pPr>
            <w:r>
              <w:rPr>
                <w:rFonts w:ascii="Times New Roman"/>
                <w:b w:val="false"/>
                <w:i w:val="false"/>
                <w:color w:val="000000"/>
                <w:sz w:val="20"/>
              </w:rPr>
              <w:t>
8. Дөңгелек тостаған, көлемі: 200-300 мл - 1 дана.</w:t>
            </w:r>
          </w:p>
          <w:p>
            <w:pPr>
              <w:spacing w:after="20"/>
              <w:ind w:left="20"/>
              <w:jc w:val="both"/>
            </w:pPr>
            <w:r>
              <w:rPr>
                <w:rFonts w:ascii="Times New Roman"/>
                <w:b w:val="false"/>
                <w:i w:val="false"/>
                <w:color w:val="000000"/>
                <w:sz w:val="20"/>
              </w:rPr>
              <w:t>
9. Дөңгелек тостаған, көлемі: 100-150 мл - 1 дана.</w:t>
            </w:r>
          </w:p>
          <w:p>
            <w:pPr>
              <w:spacing w:after="20"/>
              <w:ind w:left="20"/>
              <w:jc w:val="both"/>
            </w:pPr>
            <w:r>
              <w:rPr>
                <w:rFonts w:ascii="Times New Roman"/>
                <w:b w:val="false"/>
                <w:i w:val="false"/>
                <w:color w:val="000000"/>
                <w:sz w:val="20"/>
              </w:rPr>
              <w:t>
10. Бір реттік ине, өлшемі: 18 G, ине түтігінің ұзындығы - 7 см - 1 дана.</w:t>
            </w:r>
          </w:p>
          <w:p>
            <w:pPr>
              <w:spacing w:after="20"/>
              <w:ind w:left="20"/>
              <w:jc w:val="both"/>
            </w:pPr>
            <w:r>
              <w:rPr>
                <w:rFonts w:ascii="Times New Roman"/>
                <w:b w:val="false"/>
                <w:i w:val="false"/>
                <w:color w:val="000000"/>
                <w:sz w:val="20"/>
              </w:rPr>
              <w:t>
11. Бір реттік, инъекциялық ине, өлшемі: 20 G / 21 G/ 22 G/23 G/ 24 G/ 25 G - 1-6 дана.</w:t>
            </w:r>
          </w:p>
          <w:p>
            <w:pPr>
              <w:spacing w:after="20"/>
              <w:ind w:left="20"/>
              <w:jc w:val="both"/>
            </w:pPr>
            <w:r>
              <w:rPr>
                <w:rFonts w:ascii="Times New Roman"/>
                <w:b w:val="false"/>
                <w:i w:val="false"/>
                <w:color w:val="000000"/>
                <w:sz w:val="20"/>
              </w:rPr>
              <w:t>
12. Луер Лок шприці, көлемі: 5 мл - 1-2 дана.</w:t>
            </w:r>
          </w:p>
          <w:p>
            <w:pPr>
              <w:spacing w:after="20"/>
              <w:ind w:left="20"/>
              <w:jc w:val="both"/>
            </w:pPr>
            <w:r>
              <w:rPr>
                <w:rFonts w:ascii="Times New Roman"/>
                <w:b w:val="false"/>
                <w:i w:val="false"/>
                <w:color w:val="000000"/>
                <w:sz w:val="20"/>
              </w:rPr>
              <w:t>
13. Луер Лок шприці, көлемі: 10 мл - 1-2 дана.</w:t>
            </w:r>
          </w:p>
          <w:p>
            <w:pPr>
              <w:spacing w:after="20"/>
              <w:ind w:left="20"/>
              <w:jc w:val="both"/>
            </w:pPr>
            <w:r>
              <w:rPr>
                <w:rFonts w:ascii="Times New Roman"/>
                <w:b w:val="false"/>
                <w:i w:val="false"/>
                <w:color w:val="000000"/>
                <w:sz w:val="20"/>
              </w:rPr>
              <w:t>
14. Луер Лок шприці, көлемі: 20 мл - 1-2 дана.</w:t>
            </w:r>
          </w:p>
          <w:p>
            <w:pPr>
              <w:spacing w:after="20"/>
              <w:ind w:left="20"/>
              <w:jc w:val="both"/>
            </w:pPr>
            <w:r>
              <w:rPr>
                <w:rFonts w:ascii="Times New Roman"/>
                <w:b w:val="false"/>
                <w:i w:val="false"/>
                <w:color w:val="000000"/>
                <w:sz w:val="20"/>
              </w:rPr>
              <w:t>
15. Жоғары қысымды инфузиялық желі/ инфузиялық жүйе, ұзындығы: 150-200 см - 1-3 дана.</w:t>
            </w:r>
          </w:p>
          <w:p>
            <w:pPr>
              <w:spacing w:after="20"/>
              <w:ind w:left="20"/>
              <w:jc w:val="both"/>
            </w:pPr>
            <w:r>
              <w:rPr>
                <w:rFonts w:ascii="Times New Roman"/>
                <w:b w:val="false"/>
                <w:i w:val="false"/>
                <w:color w:val="000000"/>
                <w:sz w:val="20"/>
              </w:rPr>
              <w:t>
16. 3 жүрісті шүмек, ағын жылдамдығы: 500 мл/мин - 1 дана.</w:t>
            </w:r>
          </w:p>
          <w:p>
            <w:pPr>
              <w:spacing w:after="20"/>
              <w:ind w:left="20"/>
              <w:jc w:val="both"/>
            </w:pPr>
            <w:r>
              <w:rPr>
                <w:rFonts w:ascii="Times New Roman"/>
                <w:b w:val="false"/>
                <w:i w:val="false"/>
                <w:color w:val="000000"/>
                <w:sz w:val="20"/>
              </w:rPr>
              <w:t>
17. Хирургиялық қайшы, ұзындығы: 12-15 см - 1 дана.</w:t>
            </w:r>
          </w:p>
          <w:p>
            <w:pPr>
              <w:spacing w:after="20"/>
              <w:ind w:left="20"/>
              <w:jc w:val="both"/>
            </w:pPr>
            <w:r>
              <w:rPr>
                <w:rFonts w:ascii="Times New Roman"/>
                <w:b w:val="false"/>
                <w:i w:val="false"/>
                <w:color w:val="000000"/>
                <w:sz w:val="20"/>
              </w:rPr>
              <w:t>
18. Скальпель, көлемі: №10 / №11 / №12 - 1-2 дана.</w:t>
            </w:r>
          </w:p>
          <w:p>
            <w:pPr>
              <w:spacing w:after="20"/>
              <w:ind w:left="20"/>
              <w:jc w:val="both"/>
            </w:pPr>
            <w:r>
              <w:rPr>
                <w:rFonts w:ascii="Times New Roman"/>
                <w:b w:val="false"/>
                <w:i w:val="false"/>
                <w:color w:val="000000"/>
                <w:sz w:val="20"/>
              </w:rPr>
              <w:t>
19. Қорғағыш жабын 120-150 см x 140-160 см - 1-2 дана.</w:t>
            </w:r>
          </w:p>
          <w:p>
            <w:pPr>
              <w:spacing w:after="20"/>
              <w:ind w:left="20"/>
              <w:jc w:val="both"/>
            </w:pPr>
            <w:r>
              <w:rPr>
                <w:rFonts w:ascii="Times New Roman"/>
                <w:b w:val="false"/>
                <w:i w:val="false"/>
                <w:color w:val="000000"/>
                <w:sz w:val="20"/>
              </w:rPr>
              <w:t>
20.Рентгенконтрастылы емес дәке сүрткілер 5-20 см х 5-20 см - 1-40 дана.</w:t>
            </w:r>
          </w:p>
          <w:p>
            <w:pPr>
              <w:spacing w:after="20"/>
              <w:ind w:left="20"/>
              <w:jc w:val="both"/>
            </w:pPr>
            <w:r>
              <w:rPr>
                <w:rFonts w:ascii="Times New Roman"/>
                <w:b w:val="false"/>
                <w:i w:val="false"/>
                <w:color w:val="000000"/>
                <w:sz w:val="20"/>
              </w:rPr>
              <w:t>
21. Рентгенконтрастылы дәке сүрткілер 30-45 см x 30-45 см - 1-10 дана.</w:t>
            </w:r>
          </w:p>
          <w:p>
            <w:pPr>
              <w:spacing w:after="20"/>
              <w:ind w:left="20"/>
              <w:jc w:val="both"/>
            </w:pPr>
            <w:r>
              <w:rPr>
                <w:rFonts w:ascii="Times New Roman"/>
                <w:b w:val="false"/>
                <w:i w:val="false"/>
                <w:color w:val="000000"/>
                <w:sz w:val="20"/>
              </w:rPr>
              <w:t>
22. Хирургиялық қолғаптар, өлшемі: 6/ 6,5/ 7/ 7,5/ 8/ 8,5 - 1-5 жұп.</w:t>
            </w:r>
          </w:p>
          <w:p>
            <w:pPr>
              <w:spacing w:after="20"/>
              <w:ind w:left="20"/>
              <w:jc w:val="both"/>
            </w:pPr>
            <w:r>
              <w:rPr>
                <w:rFonts w:ascii="Times New Roman"/>
                <w:b w:val="false"/>
                <w:i w:val="false"/>
                <w:color w:val="000000"/>
                <w:sz w:val="20"/>
              </w:rPr>
              <w:t>
23. Хирургиялық стандартты халат, өлшемі: S / M / L / XL / XXL - 1-3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(ММБ)-0№027240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116 173,75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стерильді, бір рет қолданылатын "Dolce-Pharm" 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стерильді, бір рет қолданылатын "Dolce-Pharm" жиынтығы әр түрлі материалдан жасалған бірқатар бұйымды білдіреді. Бұйымдар келесі ассортиментте шығарылады: 1. Үстелге арналған ақжайма (стандартты/күшейтілген) Өлшемі: 100-160 см х 130-160 см Материалы: Тоқылмаған материал Тығыздығы: 25 г/м - 70 г/м Саны: 1 дана 2. Артроскопияға арналған ақжайма Өлшемі: 160-230 см х 200-300 см Материалы: Тоқылмаған материал Тығыздығы: 25 г/м - 130 г/м Саны: 1 дана 3. Камераға арналған жабын Өлшемі: 10-15 см х 150-250 см Материалы: Полиэтилен/полипропилен Саны: 1 дана 4. Дренаждау түтігі F/F – 1 Түтік ұзындығы: 200-300 см Материалы: Полимер Саны: 1 дана 5. Стандартты/күшейтілген қорғанышы бар хирургиялық халат Өлшемі: S, M, L, ХL, XXL Материалы: Тоқылмаған материал Тығыздығы: 25 г/м - 130 г/м Саны: 1 - 2 дана 6. Артроскопияға арналған үлкен диаметрлі аппараттық ирригация жүйесі Өлшемі: 200 см - 250 см Материалы: Полимер Саны: 1 дана 7. Созылғыш бекіткішімен гипсті қолдануға арналған шұлық Өлшемі: 5-50 см х 50-150 см Материалы: созылғыш материал Саны: 1 дана/жұп 8. Операциялық таспа Өлшемі: 20-70 см х 5-30 см Материалы: Тоқылмаған материал Тығыздығы: 10 г/м - 80 г/м Саны: 1-2 дана Жиынтық пайдалануға дайын, жеке тұтынушылық қаптамада жеткізіледі. Нақты жиынтықталым қаптаманың макетіне жазылады.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стерильді, бір рет қолданылатын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ақжайма (стандартты / күшейтілген) 100-160 см x 130-160 см - 1 дана; 2. Артроскопияға арналған ақжайма 160-230 см x 200-300 см - 1 дана; 3. Камераға арналған жабын 10-15 см х 150-250 см - 1 дана; 4. Дренаждау түтігі F/F - 1, түтік ұзындығы: 200-300 см - 1 дана; 5. Стандартты/күшейтілген қорғанышы бар хирургиялық халат, өлшемі: S, M, L, ХL, XXL - 1 – 2 дана; 6. Артроскопияға арналған үлкен диаметрлі аппараттық ирригация жүйесі 200 см - 250 см - 1 дана; 7. Созылғыш бекіткішімен гипсті қолдануға арналған шұлық 5-50 см х 50-150 см - 1 дана/жұп; 8. Операциялық таспа 20-70 см х 5-30 см - 1-2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(ММБ)-0№027238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56 836,08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катетерлеуге арналған "Dolce-Pharm" процедуралық жинағы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катетерлеуге арналған "Dolce-Pharm" процедуралық жинағы әртүрлі материал түрлерінен жасалған бірқатар бұйымдар болып табылады. Бұйымдар келесі ассортиментте шығарылады: 1. Екі қабатты сүрткі Өлшемі: 50-80 см x 50-80 см Материал: Тоқылмаған материал Тығыздығы: 10 г/м50 г/м Саны: 1 дана. 2. 5 см тесігі бар екі қабатты сүрткі Өлшемі: 50-80 см x 50-80 см Материал: Тоқылмаған материал Тығыздығы: 10 г/м50 г/м Саны: 1 дана. 3. Ілмектік түймелері бар тістеуіктер Ұзындығы: 18-25 см Материал: полимер Саны: 1 дана. 4. Диагностикалық, тексеру, латекс, опаланбаған қолғаптар Өлшемі: XS/S/M/L/XL Материал: латекс Саны: 1 жұп Жинақ пайдалануға дайын жеке тұтынушылық қаптамада жеткізіледі. Нақты жиынтықталым қаптаманың макетіне жазылады.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катетерлеуге арналған "Dolce-Pharm" процедуралық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қабатты сүрткі 50-80 см x 50-80 см - 1 дана. 2. 5 см тесігі бар екі қабатты сүрткі, 50-80 см x 50-80 см - 1 дана. 3. Ілмектік түймелері бар тістеуіктер, ұзындығы: 18-25 см - 1 дана.. 4. Диагностикалық, тексеру, латекс, опаланбаған қолғаптар, өлшемі: XS/S/M/L/XL - 1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(ММБ)-0№027294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28 321,75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веналарды катетерлеуге арналған "Dolce-Pharm" емшаралық жинағы, стерильді, бір рет қолданылатын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веналарды катетерлеуге арналған "Dolce-Pharm" емшаралық жинағы, стерильді, бір рет қолданылатын әртүрлі материал түрлерінен жасалған бірқатар бұйымдар болып табылады.</w:t>
            </w:r>
          </w:p>
          <w:p>
            <w:pPr>
              <w:spacing w:after="20"/>
              <w:ind w:left="20"/>
              <w:jc w:val="both"/>
            </w:pPr>
            <w:r>
              <w:rPr>
                <w:rFonts w:ascii="Times New Roman"/>
                <w:b w:val="false"/>
                <w:i w:val="false"/>
                <w:color w:val="000000"/>
                <w:sz w:val="20"/>
              </w:rPr>
              <w:t>
1. Аспаптық үстелге арналған жабынды (стандартты немесе күшейтілген) Өлшемі: 70-90 см х 70-90 см Материалы: Тоқылмаған мата</w:t>
            </w:r>
          </w:p>
          <w:p>
            <w:pPr>
              <w:spacing w:after="20"/>
              <w:ind w:left="20"/>
              <w:jc w:val="both"/>
            </w:pPr>
            <w:r>
              <w:rPr>
                <w:rFonts w:ascii="Times New Roman"/>
                <w:b w:val="false"/>
                <w:i w:val="false"/>
                <w:color w:val="000000"/>
                <w:sz w:val="20"/>
              </w:rPr>
              <w:t>
Тығыздығы: 10 г/м - 80 г/м Саны: 1 дана. 2. Сіңіретін сүрткі</w:t>
            </w:r>
          </w:p>
          <w:p>
            <w:pPr>
              <w:spacing w:after="20"/>
              <w:ind w:left="20"/>
              <w:jc w:val="both"/>
            </w:pPr>
            <w:r>
              <w:rPr>
                <w:rFonts w:ascii="Times New Roman"/>
                <w:b w:val="false"/>
                <w:i w:val="false"/>
                <w:color w:val="000000"/>
                <w:sz w:val="20"/>
              </w:rPr>
              <w:t>
Өлшемі: 5-45 см х 5-45 см Материалы: Медициналық дәке. Тығыздығы: 10 г/м - 50 г/м Саны: 1 дана. 3. Пластикалық қысқыш/ қысқыш (түймелері бар қысқыштар) пластик. Ұзындығы: 6-8 см/18-25 см. Материалы: полимер</w:t>
            </w:r>
          </w:p>
          <w:p>
            <w:pPr>
              <w:spacing w:after="20"/>
              <w:ind w:left="20"/>
              <w:jc w:val="both"/>
            </w:pPr>
            <w:r>
              <w:rPr>
                <w:rFonts w:ascii="Times New Roman"/>
                <w:b w:val="false"/>
                <w:i w:val="false"/>
                <w:color w:val="000000"/>
                <w:sz w:val="20"/>
              </w:rPr>
              <w:t>
Саны: 1 дана. 4. Рентгенконтрастылы жіппен/жіпсіз, мақтамен/мақтасыз дөңгелек тампондар Диаметрі: 3-7 см Материалы: Тоқылмаған мата / медициналық дәке. Тығыздығы: 10-40 г/м2. Саны: 1-5 дана.</w:t>
            </w:r>
          </w:p>
          <w:p>
            <w:pPr>
              <w:spacing w:after="20"/>
              <w:ind w:left="20"/>
              <w:jc w:val="both"/>
            </w:pPr>
            <w:r>
              <w:rPr>
                <w:rFonts w:ascii="Times New Roman"/>
                <w:b w:val="false"/>
                <w:i w:val="false"/>
                <w:color w:val="000000"/>
                <w:sz w:val="20"/>
              </w:rPr>
              <w:t>
5. 10 см тесігі бар, адгезивті жиегімен/жиексіз (стандартты немесе күшейтілген) төсеніш.Өлшемі: 70-90 см х 70-90 см. Материалы: Тоқылмаған мата. Тығыздығы: 10 г/м - 80 г/м. Саны: 1 дана.6. Жергілікті анестезияға арналған ине . Өлшемі: 21G/ 22 G/25G/26G</w:t>
            </w:r>
          </w:p>
          <w:p>
            <w:pPr>
              <w:spacing w:after="20"/>
              <w:ind w:left="20"/>
              <w:jc w:val="both"/>
            </w:pPr>
            <w:r>
              <w:rPr>
                <w:rFonts w:ascii="Times New Roman"/>
                <w:b w:val="false"/>
                <w:i w:val="false"/>
                <w:color w:val="000000"/>
                <w:sz w:val="20"/>
              </w:rPr>
              <w:t>
Материалы: тот баспайтын болат. Саны: 1 дана. 7.Инъекциялық ине</w:t>
            </w:r>
          </w:p>
          <w:p>
            <w:pPr>
              <w:spacing w:after="20"/>
              <w:ind w:left="20"/>
              <w:jc w:val="both"/>
            </w:pPr>
            <w:r>
              <w:rPr>
                <w:rFonts w:ascii="Times New Roman"/>
                <w:b w:val="false"/>
                <w:i w:val="false"/>
                <w:color w:val="000000"/>
                <w:sz w:val="20"/>
              </w:rPr>
              <w:t>
Өлшемі: 18G-26G. Материалы: тот баспайтын болат. Саны: 1 дана.</w:t>
            </w:r>
          </w:p>
          <w:p>
            <w:pPr>
              <w:spacing w:after="20"/>
              <w:ind w:left="20"/>
              <w:jc w:val="both"/>
            </w:pPr>
            <w:r>
              <w:rPr>
                <w:rFonts w:ascii="Times New Roman"/>
                <w:b w:val="false"/>
                <w:i w:val="false"/>
                <w:color w:val="000000"/>
                <w:sz w:val="20"/>
              </w:rPr>
              <w:t>
8. Инъекциялық шприц. Көлемі: 10 мл. Материалы: полимер</w:t>
            </w:r>
          </w:p>
          <w:p>
            <w:pPr>
              <w:spacing w:after="20"/>
              <w:ind w:left="20"/>
              <w:jc w:val="both"/>
            </w:pPr>
            <w:r>
              <w:rPr>
                <w:rFonts w:ascii="Times New Roman"/>
                <w:b w:val="false"/>
                <w:i w:val="false"/>
                <w:color w:val="000000"/>
                <w:sz w:val="20"/>
              </w:rPr>
              <w:t>
Саны: 1 дана. 9. Инъекциялық шприц. Көлемі: 20 мл</w:t>
            </w:r>
          </w:p>
          <w:p>
            <w:pPr>
              <w:spacing w:after="20"/>
              <w:ind w:left="20"/>
              <w:jc w:val="both"/>
            </w:pPr>
            <w:r>
              <w:rPr>
                <w:rFonts w:ascii="Times New Roman"/>
                <w:b w:val="false"/>
                <w:i w:val="false"/>
                <w:color w:val="000000"/>
                <w:sz w:val="20"/>
              </w:rPr>
              <w:t>
Материалы: полимер. Саны: 1 дана. 10. Тұтқамен/ тұтқасыз скальпель Өлшемі:№10-№24. Материалы: тот баспайтын болат, тұтқасы – полимерден. Саны: 1 дана. 11.Градуирленген астауша, пластикалық</w:t>
            </w:r>
          </w:p>
          <w:p>
            <w:pPr>
              <w:spacing w:after="20"/>
              <w:ind w:left="20"/>
              <w:jc w:val="both"/>
            </w:pPr>
            <w:r>
              <w:rPr>
                <w:rFonts w:ascii="Times New Roman"/>
                <w:b w:val="false"/>
                <w:i w:val="false"/>
                <w:color w:val="000000"/>
                <w:sz w:val="20"/>
              </w:rPr>
              <w:t>
Көлемі: 60-500 мл. Материалы: Полимер Саны: 1 дана. 12. Темір ине ұстағыш. Ұзындығы: 12-18 см. Материалы: тот баспайтын болат</w:t>
            </w:r>
          </w:p>
          <w:p>
            <w:pPr>
              <w:spacing w:after="20"/>
              <w:ind w:left="20"/>
              <w:jc w:val="both"/>
            </w:pPr>
            <w:r>
              <w:rPr>
                <w:rFonts w:ascii="Times New Roman"/>
                <w:b w:val="false"/>
                <w:i w:val="false"/>
                <w:color w:val="000000"/>
                <w:sz w:val="20"/>
              </w:rPr>
              <w:t>
Саны: 1 дана. 13. Хирургиялық қайшы. Ұзындығы: 14-20 см</w:t>
            </w:r>
          </w:p>
          <w:p>
            <w:pPr>
              <w:spacing w:after="20"/>
              <w:ind w:left="20"/>
              <w:jc w:val="both"/>
            </w:pPr>
            <w:r>
              <w:rPr>
                <w:rFonts w:ascii="Times New Roman"/>
                <w:b w:val="false"/>
                <w:i w:val="false"/>
                <w:color w:val="000000"/>
                <w:sz w:val="20"/>
              </w:rPr>
              <w:t>
Материалы: тот баспайтын болат. Саны: 1 дана.14. Металл қысқыш (артерияға арналған). Ұзындығы: 16-25 см. Материалы: тот баспайтын болат</w:t>
            </w:r>
          </w:p>
          <w:p>
            <w:pPr>
              <w:spacing w:after="20"/>
              <w:ind w:left="20"/>
              <w:jc w:val="both"/>
            </w:pPr>
            <w:r>
              <w:rPr>
                <w:rFonts w:ascii="Times New Roman"/>
                <w:b w:val="false"/>
                <w:i w:val="false"/>
                <w:color w:val="000000"/>
                <w:sz w:val="20"/>
              </w:rPr>
              <w:t>
Саны: 1 дана. 15. Сүрткі Өлшемі: 5 см х 5 см. Материалы: Тоқылмаған мата/медициналық дәке. Тығыздығы: 10 г/м - 50 г/м . Саны: 1-10 дана.</w:t>
            </w:r>
          </w:p>
          <w:p>
            <w:pPr>
              <w:spacing w:after="20"/>
              <w:ind w:left="20"/>
              <w:jc w:val="both"/>
            </w:pPr>
            <w:r>
              <w:rPr>
                <w:rFonts w:ascii="Times New Roman"/>
                <w:b w:val="false"/>
                <w:i w:val="false"/>
                <w:color w:val="000000"/>
                <w:sz w:val="20"/>
              </w:rPr>
              <w:t>
16. Сүрткі Өлшемі: 7,5 см х 7,5 см. Материалы: Тоқылмаған мата/медициналық дәке. Тығыздығы: 10 г/м - 50 г/м Саны: 1-10 дана.</w:t>
            </w:r>
          </w:p>
          <w:p>
            <w:pPr>
              <w:spacing w:after="20"/>
              <w:ind w:left="20"/>
              <w:jc w:val="both"/>
            </w:pPr>
            <w:r>
              <w:rPr>
                <w:rFonts w:ascii="Times New Roman"/>
                <w:b w:val="false"/>
                <w:i w:val="false"/>
                <w:color w:val="000000"/>
                <w:sz w:val="20"/>
              </w:rPr>
              <w:t>
17. Таңғыш үлбір адгезивті, мөлдір, бекітетін.Өлшемі: 2-20 см х 2-20 см</w:t>
            </w:r>
          </w:p>
          <w:p>
            <w:pPr>
              <w:spacing w:after="20"/>
              <w:ind w:left="20"/>
              <w:jc w:val="both"/>
            </w:pPr>
            <w:r>
              <w:rPr>
                <w:rFonts w:ascii="Times New Roman"/>
                <w:b w:val="false"/>
                <w:i w:val="false"/>
                <w:color w:val="000000"/>
                <w:sz w:val="20"/>
              </w:rPr>
              <w:t>
Материалы: Тоқылмаған мата. тығыздығы: 10 г/м2 – 40 г/м2</w:t>
            </w:r>
          </w:p>
          <w:p>
            <w:pPr>
              <w:spacing w:after="20"/>
              <w:ind w:left="20"/>
              <w:jc w:val="both"/>
            </w:pPr>
            <w:r>
              <w:rPr>
                <w:rFonts w:ascii="Times New Roman"/>
                <w:b w:val="false"/>
                <w:i w:val="false"/>
                <w:color w:val="000000"/>
                <w:sz w:val="20"/>
              </w:rPr>
              <w:t>
Саны: 1 дана. Жинақ пайдалануға дайын жеке тұтынушылық қаптамада жеткізіледі. Нақты жиынтықталымы қаптаманың макетіне жазылады.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веналарды катетерлеуге арналған "Dolce-Pharm" емшаралық жинағы, стерильді, бір рет қолданылатын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жабынды (стандартты немесе күшейтілген) 70-90 см х 70-90 см - 1 дана 2.Сіңіретін сүрткі 5-45 см х 5-45 см - 1 дана 3. Пластикалық қысқыш/ қысқыш (түймелері бар қысқыштар) пластик, ұзындығы: 6-8 см/18-25 см - 1 дана 4. Рентгенконтрастылы жіппен/жіпсіз, мақтамен/мақтасыз дөңгелек тампондар, диаметрі: 3-7 см - 1-5 дана 5. 10 см тесігі бар, адгезивті жиегімен/жиексіз (стандартты немесе күшейтілген) төсеніш, 70-90 см х 70-90 см - 1 дана. 6. Жергілікті анестезияға арналған ине, өлшемі: 21G/ 22 G/25G/26G - 1 дана. 7. Инъекциялық ине, өлшемі: 18G-26G - 1 дана. 8. Инъекциялық шприц, көлемі: 10 мл - 1 дана. 9. Инъекциялық шприц, көлемі: 20 мл - 1 дана. 10. Тұтқамен/тұтқасыз скальпель, өлшемі: №10-№24 - 1 дана. 11. Градуирленген астауша, пластикалық, көлемі: 60-500 мл - 1 дана. 12. Темір ине ұстағыш, ұзындығы: 12-18 см- 1 дана. 13.Хирургиялық қайшы, ұзындығы: 14-20 см - 1 дана. 14. Металл қысқыш (артерияға арналған), ұзындығы: 16-25 см - 1 дана. 15.Сүрткі 5 см х 5 см - 1-10 дана. 16. Сүрткі 7,5 см х 7,5 см 1-10 дана. 17. Таңғыш үлбір адгезивті, мөлдір, бекітетін 2-20 см х 2-20 см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(ММБ)-0№027296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66 217,34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операциялық аумақты дезинфекциялауға арналған "Dolce-Pharm" процедуралық жинағы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операциялық аумақты дезинфекциялауға арналған "Dolce-Pharm" процедуралық жинағы әртүрлі материалдар түрлерінен жасалған бірқатар бұйымдар болып табылады. Бұйымдар келесі ассортиментте шығарылады: 1. Рентгенконтрастылы жіппен/жіпсіз дәке тупферлері Өлшемі: дөңгелек диаметрі-3-7 см/ үшбұрышты пішінді-5-7 см х 5-7 см Материал: медициналық дәке Тығыздығы: 10 г/м2 - 50 г/м2 Саны: 1-5 дана. 2. Қысқыш Ұзындығы: 18-25 см Материал: полимер Саны: 1 дана. 3. Диагностикалық, тексеру, латекс, опаланбаған қолғаптар Өлшемі: XS/S/M/L/XL Материал: латекс Саны: 1 жұп Жинақ пайдалануға дайын жеке тұтынушылық қаптамада жеткізіледі. Нақты жиынтықталым қаптаманың макетіне жазылады.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операциялық аумақты дезинфекциялауға арналған "Dolce-Pharm" процедуралық жинағы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1.Рентгенконтрастылы жіппен/жіпсіз дәке тупферлері, өлшемі: дөңгелек диаметрі-3-7 см/ үшбұрышты пішінді-5-7 см х 5-7 см - 1-5 дана. 2. Қысқыш, ұзындығы: 18-25 см - 1 дана. 3. Диагностикалық, тексеру, латекс, опаланбаған қолғаптар, өлшемі: XS/S/M/L/XL - 1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(ММБ)-0№027441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25 г, 50 г, 100 г жеке қаптамадағы мақтасы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25 г, 50 г, 100 г жеке қаптамадағы мақтасы. Медициналық, гигроскопиялық мақтасы бөтен қоспалардан бос мақта талшығынан өндірілген, хлор және оның компонентерін қоспай ағартылған, гипоаллергенді, тең массада шығарылады. Мақта мінсіз ақ түстес және бөтен иістері жоқ, кез келген қалыңдықпен қатар қабаттарға жеңіл бөлінеді, жоғары сіңіргіш қабілеті бар. Бұйым пайдалануға дайын 25 г, 50 г және 100 г жеке қаптамада жеткізіледі.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25 г, 50 г, 100 г жеке қаптамадағы мақтасы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25 г жеке қаптамадағы мақтасы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25 г, 50 г, 100 г жеке қаптамадағы мақтасы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25 г, 50 г, 100 г жеке қаптамадағы мақтасы. Медициналық, гигроскопиялық мақтасы бөтен қоспалардан бос мақта талшығынан өндірілген, хлор және оның компонентерін қоспай ағартылған, гипоаллергенді, тең массада шығарылады. Мақта мінсіз ақ түстес және бөтен иістері жоқ, кез келген қалыңдықпен қатар қабаттарға жеңіл бөлінеді, жоғары сіңіргіш қабілеті бар. Бұйым пайдалануға дайын 25 г, 50 г және 100 г жеке қаптамада жеткізіледі.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25 г, 50 г, 100 г жеке қаптамадағы мақтасы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50 г жеке қаптамадағы мақтасы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25 г, 50 г, 100 г жеке қаптамадағы мақтасы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25 г, 50 г, 100 г жеке қаптамадағы мақтасы. Медициналық, гигроскопиялық мақтасы бөтен қоспалардан бос мақта талшығынан өндірілген, хлор және оның компонентерін қоспай ағартылған, гипоаллергенді, тең массада шығарылады. Мақта мінсіз ақ түстес және бөтен иістері жоқ, кез келген қалыңдықпен қатар қабаттарға жеңіл бөлінеді, жоғары сіңіргіш қабілеті бар. Бұйым пайдалануға дайын 25 г, 50 г және 100 г жеке қаптамада жеткізіледі.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25 г, 50 г, 100 г жеке қаптамадағы мақтасы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100 г жеке қаптамадағы мақтасы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 Дәке табиғи 100% мақта талшығынан жасалған. Беттік тығыздығы – 28 г/м2 -ден 36 г/м2 - ге дейін. Дымқылданғыштығы – 10 секундтан аспайды. Капиллярлығы – кем дегенде 10 см/сағ.Стерильді емес кесінді дәке бүктелген және заттаңбасы бар жеке қаптамаға (пакетке) салынған.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 Дәке табиғи 100% мақта талшығынан жасалған. Беттік тығыздығы – 28 г/м2 -ден 36 г/м2 - ге дейін. Дымқылданғыштығы – 10 секундтан аспайды. Капиллярлығы – кем дегенде 10 см/сағ.Стерильді емес кесінді дәке бүктелген және заттаңбасы бар жеке қаптамаға (пакетке) салынған.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2м х 90см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2м х 90см;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 Дәке табиғи 100% мақта талшығынан жасалған. Беттік тығыздығы – 28 г/м2 -ден 36 г/м2 - ге дейін. Дымқылданғыштығы – 10 секундтан аспайды. Капиллярлығы – кем дегенде 10 см/сағ.Стерильді емес кесінді дәке бүктелген және заттаңбасы бар жеке қаптамаға (пакетке) салынған.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3м х 90см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3м х 90см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 Дәке табиғи 100% мақта талшығынан жасалған. Беттік тығыздығы – 28 г/м2 -ден 36 г/м2 - ге дейін. Дымқылданғыштығы – 10 секундтан аспайды. Капиллярлығы – кем дегенде 10 см/сағ.Стерильді емес кесінді дәке бүктелген және заттаңбасы бар жеке қаптамаға (пакетке) салынған.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5м х 90см;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5м х 90см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 Дәке табиғи 100% мақта талшығынан жасалған. Беттік тығыздығы – 28 г/м2 -ден 36 г/м2 - ге дейін. Дымқылданғыштығы – 10 секундтан аспайды. Капиллярлығы – кем дегенде 10 см/сағ.Стерильді емес кесінді дәке бүктелген және заттаңбасы бар жеке қаптамаға (пакетке) салынған.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10м х 90см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10м х 90см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 Дәке табиғи 100% мақта талшығынан жасалған. Беттік тығыздығы – 28 г/м2 -ден 36 г/м2 - ге дейін. Дымқылданғыштығы – 10 секундтан аспайды. Капиллярлығы – кем дегенде 10 см/сағ.Стерильді емес кесінді дәке бүктелген және заттаңбасы бар жеке қаптамаға (пакетке) салынған.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25м х 90см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25м х 90см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стерильді, пробиркадағы "Dolce-Pharm" зонд-тампоны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"Dolce-Pharm" зонд-тампоны екі негізгі элементтен – тампонның өсінен және тампонның өзінен тұрады. Тампонның өсі полимер массасынан (полиэтилен / полипропилен / полистирол) орындалған, тампон нейлон талшығынан немесе вискозадан даярланған. Зонд-тампон полимер пробиркаға заттаңбамен қапталады, заттаңбада партия нөмірі, жарамдылық мерзімі, бұйымның атауы көрсетіледі, сондай-ақ пациент және сынама туралы мәліметтерді енгізуге орын қарастырылған. Заттаңбаның шеті тампон бар пробирканы жабатын тығынмен бекітіледі – заттаңба алғашқы ашылудың бақылауы ретінде қызмет атқарады. Зонд-тампонды стерилдеу этилен тотығын пайдаланумен газ тәсілі арқылы жүргізіледі.</w:t>
            </w:r>
          </w:p>
          <w:p>
            <w:pPr>
              <w:spacing w:after="20"/>
              <w:ind w:left="20"/>
              <w:jc w:val="both"/>
            </w:pPr>
            <w:r>
              <w:rPr>
                <w:rFonts w:ascii="Times New Roman"/>
                <w:b w:val="false"/>
                <w:i w:val="false"/>
                <w:color w:val="000000"/>
                <w:sz w:val="20"/>
              </w:rPr>
              <w:t>
Бұйым стерильді түрде, жеке қаптамада пайдалануға дайын түрде жеткізіледі.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стерильді, пробиркадағы "Dolce-Pharm" зонд-тампоны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стерильді, пробиркадағы "Dolce-Pharm" зонд-тампоны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Липосакцияға арналған, стерильді, бір рет қолданылатын, тоқылмаған материалдан дайындалған "Dolce-Pharm" 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1.Тоқылмаған материалдан дайындалған адгезиялы жиегі бар ақжайма 90 80 см - 2 дана. 2.Тоқылмаған материалдан дайындалған адгезиялы жиегі бар ақжайма, тығыздығы 20-130 г/м, өлшемі 160 150 см – 1 дана. 3.Тоқылмаған материалдан дайындалған адгезиялы жиегі бар ақжайма, тығыздығы 20-130 г/м, өлшемі 160 120 см – 1 дана. 4.Тоқылмаған материалдан дайындалған сіңіргіш сүрткі, тығыздығы 10-80 г/м, өлшемі 45 45 см – 1 дана. 5.Тоқылмаған материалдан дайындалған бахилалар, тығыздығы 10-80 г/м, өлшемі 120 75 см – 1 жұп.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Липосакцияға арналған, стерильді, бір рет қолданылатын, тоқылмаған материалдан дайындалған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адгезиялы жиегі бар ақжайма 90 80 см - 2 дана. 2. Тоқылмаған материалдан дайындалған адгезиялы жиегі бар ақжайма, тығыздығы 20-130 г/м, өлшемі 160 150 см – 1 дана. 3.Тоқылмаған материалдан дайындалған адгезиялы жиегі бар ақжайма, тығыздығы 20-130 г/м, өлшемі 160 120 см – 1 дана. 4.Тоқылмаған материалдан дайындалған сіңіргіш сүрткі, тығыздығы 10-80 г/м, өлшемі 45 45 см – 1 дана. 5.Тоқылмаған материалдан дайындалған бахилалар, тығыздығы 10-80 г/м, өлшемі 120 75 см – 1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Түсікке арналған, стерильді, бір рет қолданылатын, тоқылмаған материалдан дайындалған "Dolce-Pharm" 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160 х 190 см операциялық ақжайма - 1 дана (ҚР-ММБ-5№017378). 2. Тоқылмаған материалдан дайындалған үш қабатты сіңіргіш 60 х 60 см төсеуіш-жаялық - 1 дана (ҚР-ММБ-5№019750). 3. Сіңіргіш 22 х 23 см қағаз сүрткі - 4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Түсікке арналған, стерильді, бір рет қолданылатын, тоқылмаған материалдан дайындалған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160 х 190 см операциялық ақжайма - 1 дана ; 2. Тоқылмаған материалдан дайындалған үш қабатты сіңіргіш 60 х 60 см төсеуіш-жаялық - 1 дана ; 3. Сіңіргіш 22 х 23 см қағаз сүрткі - 4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жүргізуге арналған, стерильді, бір рет қолданылатын, тоқылмаған материалдан жасалған "Dolce-Pharm" 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Операцияға арналған ақжайма 160 190 см, тоқылмаған материалдан дайындалған – 1 дана. (ҚР-ММБ-5№017378) 2. Үш қабатты бетперде, көк/көмір сүзгісі бар тоқылмаған материалдан дайындалған – 1 дана. (ҚР-ММБ -5№010008)/ (ҚР-ММБ -5№010007) 3. Халат тоқылмаған материалдан дайындалған – 1 дана. (ҚР-ММБ-5№017521) 4. Астауша, полимерден дайындалған – 1 дана.5. Пинцет, полимерден дайындалған – 1 дана.</w:t>
            </w:r>
          </w:p>
          <w:p>
            <w:pPr>
              <w:spacing w:after="20"/>
              <w:ind w:left="20"/>
              <w:jc w:val="both"/>
            </w:pPr>
            <w:r>
              <w:rPr>
                <w:rFonts w:ascii="Times New Roman"/>
                <w:b w:val="false"/>
                <w:i w:val="false"/>
                <w:color w:val="000000"/>
                <w:sz w:val="20"/>
              </w:rPr>
              <w:t>
6. Диагностикалық қолғаптар табиғи резеңке латекстен жасалған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жүргізуге арналған, стерильді, бір рет қолданылатын, тоқылмаған материалдан дайындалған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Операцияға арналған ақжайма 160 190 см, тоқылмаған материалдан дайындалған – 1 дана. (ҚР-ММБ-5№017378); 2. Үш қабатты бетперде, көк/көмір сүзгісі бар тоқылмаған материалдан дайындалған – 1 дана. (ҚР-ММБ -5№010008)/ (ҚР-ММБ -5№010007); 3. Халат тоқылмаған материалдан дайындалған – 1 дана. (ҚР-ММБ-5№017521); 4. Астауша, полимерден дайындалған – 1 дана; 5. Пинцет, полимерден дайындалған – 1 дана.; 6. Диагностикалық қолғаптар табиғи резеңке латекстен жасалған опаланған/опаланбаған – 1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балаға арналған, стерильді, бір рет қолданылатын, тоқылмаған материалдан дайындалған "Dolce-Pharm" 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1.Тоқылмаған материалдан дайындалған, тығыздығы 25-40 г/м, өлшемі 80 х 90 см сүрткі – 2 дана 2.Тоқылмаған материалдан дайындалған сіңіргіш 60 х 60 см төсеуіш жаялық – 1 дана (ҚР-ММБ-5№019750)</w:t>
            </w:r>
          </w:p>
          <w:p>
            <w:pPr>
              <w:spacing w:after="20"/>
              <w:ind w:left="20"/>
              <w:jc w:val="both"/>
            </w:pPr>
            <w:r>
              <w:rPr>
                <w:rFonts w:ascii="Times New Roman"/>
                <w:b w:val="false"/>
                <w:i w:val="false"/>
                <w:color w:val="000000"/>
                <w:sz w:val="20"/>
              </w:rPr>
              <w:t>
3.Полимерден дайындалған идентификациялауға арналған білезік – 1 дана</w:t>
            </w:r>
          </w:p>
          <w:p>
            <w:pPr>
              <w:spacing w:after="20"/>
              <w:ind w:left="20"/>
              <w:jc w:val="both"/>
            </w:pPr>
            <w:r>
              <w:rPr>
                <w:rFonts w:ascii="Times New Roman"/>
                <w:b w:val="false"/>
                <w:i w:val="false"/>
                <w:color w:val="000000"/>
                <w:sz w:val="20"/>
              </w:rPr>
              <w:t>
4.Полимерден дайындалған кіндікке арналған қысқыш – 1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балаға арналған, стерильді, бір рет қолданылатын, тоқылмаған материалдан дайындалған "Dolce-Pharm" жиынтығы.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тығыздығы 25-40 г/м, өлшемі 80 х 90 см сүрткі – 2 дана 2. Тоқылмаған материалдан дайындалған сіңіргіш 60 х 60 см төсеуіш жаялық – 1 дана (ҚР-ММБ-5№019750); 3. Полимерден дайындалған идентификациялауға арналған білезік – 1 дана; 4. Полимерден дайындалған кіндікке арналған қысқыш –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 және 40 г/м тоқылмаған материалдан дайындалады.</w:t>
            </w:r>
          </w:p>
          <w:p>
            <w:pPr>
              <w:spacing w:after="20"/>
              <w:ind w:left="20"/>
              <w:jc w:val="both"/>
            </w:pPr>
            <w:r>
              <w:rPr>
                <w:rFonts w:ascii="Times New Roman"/>
                <w:b w:val="false"/>
                <w:i w:val="false"/>
                <w:color w:val="000000"/>
                <w:sz w:val="20"/>
              </w:rPr>
              <w:t>
2. Адгезиялық жиегі бар стерильді ақжайма, өлшемі 240*160см.</w:t>
            </w:r>
          </w:p>
          <w:p>
            <w:pPr>
              <w:spacing w:after="20"/>
              <w:ind w:left="20"/>
              <w:jc w:val="both"/>
            </w:pPr>
            <w:r>
              <w:rPr>
                <w:rFonts w:ascii="Times New Roman"/>
                <w:b w:val="false"/>
                <w:i w:val="false"/>
                <w:color w:val="000000"/>
                <w:sz w:val="20"/>
              </w:rPr>
              <w:t>
3. Үлкен операцияға арналған стерильді ақжайма, өлшемі 190*160см.</w:t>
            </w:r>
          </w:p>
          <w:p>
            <w:pPr>
              <w:spacing w:after="20"/>
              <w:ind w:left="20"/>
              <w:jc w:val="both"/>
            </w:pPr>
            <w:r>
              <w:rPr>
                <w:rFonts w:ascii="Times New Roman"/>
                <w:b w:val="false"/>
                <w:i w:val="false"/>
                <w:color w:val="000000"/>
                <w:sz w:val="20"/>
              </w:rPr>
              <w:t>
4. Адгезиялық жиегі бар стерильді ақжайма, өлшемі 160*180см.</w:t>
            </w:r>
          </w:p>
          <w:p>
            <w:pPr>
              <w:spacing w:after="20"/>
              <w:ind w:left="20"/>
              <w:jc w:val="both"/>
            </w:pPr>
            <w:r>
              <w:rPr>
                <w:rFonts w:ascii="Times New Roman"/>
                <w:b w:val="false"/>
                <w:i w:val="false"/>
                <w:color w:val="000000"/>
                <w:sz w:val="20"/>
              </w:rPr>
              <w:t>
5. Шағын операцияға арналған стерильді ақжайма, өлшемі 120*160см.</w:t>
            </w:r>
          </w:p>
          <w:p>
            <w:pPr>
              <w:spacing w:after="20"/>
              <w:ind w:left="20"/>
              <w:jc w:val="both"/>
            </w:pPr>
            <w:r>
              <w:rPr>
                <w:rFonts w:ascii="Times New Roman"/>
                <w:b w:val="false"/>
                <w:i w:val="false"/>
                <w:color w:val="000000"/>
                <w:sz w:val="20"/>
              </w:rPr>
              <w:t>
6. Сіңіргіш стерильді ақжайма, өлшемі 140*110см.</w:t>
            </w:r>
          </w:p>
          <w:p>
            <w:pPr>
              <w:spacing w:after="20"/>
              <w:ind w:left="20"/>
              <w:jc w:val="both"/>
            </w:pPr>
            <w:r>
              <w:rPr>
                <w:rFonts w:ascii="Times New Roman"/>
                <w:b w:val="false"/>
                <w:i w:val="false"/>
                <w:color w:val="000000"/>
                <w:sz w:val="20"/>
              </w:rPr>
              <w:t>
7. Операцияға арналған, стерильді ақжайма, өлшемі 100*80см.</w:t>
            </w:r>
          </w:p>
          <w:p>
            <w:pPr>
              <w:spacing w:after="20"/>
              <w:ind w:left="20"/>
              <w:jc w:val="both"/>
            </w:pPr>
            <w:r>
              <w:rPr>
                <w:rFonts w:ascii="Times New Roman"/>
                <w:b w:val="false"/>
                <w:i w:val="false"/>
                <w:color w:val="000000"/>
                <w:sz w:val="20"/>
              </w:rPr>
              <w:t>
8. Адгезиялық жиегі бар стерильді ақжайма, өлшемі 90*80см, саны - 2 дана</w:t>
            </w:r>
          </w:p>
          <w:p>
            <w:pPr>
              <w:spacing w:after="20"/>
              <w:ind w:left="20"/>
              <w:jc w:val="both"/>
            </w:pPr>
            <w:r>
              <w:rPr>
                <w:rFonts w:ascii="Times New Roman"/>
                <w:b w:val="false"/>
                <w:i w:val="false"/>
                <w:color w:val="000000"/>
                <w:sz w:val="20"/>
              </w:rPr>
              <w:t>
9. Периниальді жабыны, ойығы бар стерильді ақжайма, өлшемі 230*180см.</w:t>
            </w:r>
          </w:p>
          <w:p>
            <w:pPr>
              <w:spacing w:after="20"/>
              <w:ind w:left="20"/>
              <w:jc w:val="both"/>
            </w:pPr>
            <w:r>
              <w:rPr>
                <w:rFonts w:ascii="Times New Roman"/>
                <w:b w:val="false"/>
                <w:i w:val="false"/>
                <w:color w:val="000000"/>
                <w:sz w:val="20"/>
              </w:rPr>
              <w:t>
10. Торакальді тесігі және жинақтағыш қалтасы бар стерильді ақжайма, өлшемі 330*300/200см.</w:t>
            </w:r>
          </w:p>
          <w:p>
            <w:pPr>
              <w:spacing w:after="20"/>
              <w:ind w:left="20"/>
              <w:jc w:val="both"/>
            </w:pP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p>
          <w:p>
            <w:pPr>
              <w:spacing w:after="20"/>
              <w:ind w:left="20"/>
              <w:jc w:val="both"/>
            </w:pPr>
            <w:r>
              <w:rPr>
                <w:rFonts w:ascii="Times New Roman"/>
                <w:b w:val="false"/>
                <w:i w:val="false"/>
                <w:color w:val="000000"/>
                <w:sz w:val="20"/>
              </w:rPr>
              <w:t>
12. Ойығы бар стерильді ақжайма, өлшемі 250*180см.</w:t>
            </w:r>
          </w:p>
          <w:p>
            <w:pPr>
              <w:spacing w:after="20"/>
              <w:ind w:left="20"/>
              <w:jc w:val="both"/>
            </w:pP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p>
          <w:p>
            <w:pPr>
              <w:spacing w:after="20"/>
              <w:ind w:left="20"/>
              <w:jc w:val="both"/>
            </w:pPr>
            <w:r>
              <w:rPr>
                <w:rFonts w:ascii="Times New Roman"/>
                <w:b w:val="false"/>
                <w:i w:val="false"/>
                <w:color w:val="000000"/>
                <w:sz w:val="20"/>
              </w:rPr>
              <w:t>
14. Ангиографияға арналған 2 тесікті стерильді ақжайма, өлшемі 300*180см.</w:t>
            </w:r>
          </w:p>
          <w:p>
            <w:pPr>
              <w:spacing w:after="20"/>
              <w:ind w:left="20"/>
              <w:jc w:val="both"/>
            </w:pPr>
            <w:r>
              <w:rPr>
                <w:rFonts w:ascii="Times New Roman"/>
                <w:b w:val="false"/>
                <w:i w:val="false"/>
                <w:color w:val="000000"/>
                <w:sz w:val="20"/>
              </w:rPr>
              <w:t>
15. Сіңіргіш диаметрі 7,5см тесігі, адгезиялық қабаты, қалтасы және бекемдегіші бар стерильді ақжайма, өлшемі 120*120см.</w:t>
            </w:r>
          </w:p>
          <w:p>
            <w:pPr>
              <w:spacing w:after="20"/>
              <w:ind w:left="20"/>
              <w:jc w:val="both"/>
            </w:pPr>
            <w:r>
              <w:rPr>
                <w:rFonts w:ascii="Times New Roman"/>
                <w:b w:val="false"/>
                <w:i w:val="false"/>
                <w:color w:val="000000"/>
                <w:sz w:val="20"/>
              </w:rPr>
              <w:t>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 материалдан дайындалады.</w:t>
            </w:r>
          </w:p>
          <w:p>
            <w:pPr>
              <w:spacing w:after="20"/>
              <w:ind w:left="20"/>
              <w:jc w:val="both"/>
            </w:pPr>
            <w:r>
              <w:rPr>
                <w:rFonts w:ascii="Times New Roman"/>
                <w:b w:val="false"/>
                <w:i w:val="false"/>
                <w:color w:val="000000"/>
                <w:sz w:val="20"/>
              </w:rPr>
              <w:t>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200*180см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 және 40 г/м тоқылмаған материалдан дайындалады.</w:t>
            </w:r>
          </w:p>
          <w:p>
            <w:pPr>
              <w:spacing w:after="20"/>
              <w:ind w:left="20"/>
              <w:jc w:val="both"/>
            </w:pPr>
            <w:r>
              <w:rPr>
                <w:rFonts w:ascii="Times New Roman"/>
                <w:b w:val="false"/>
                <w:i w:val="false"/>
                <w:color w:val="000000"/>
                <w:sz w:val="20"/>
              </w:rPr>
              <w:t>
2. Адгезиялық жиегі бар стерильді ақжайма, өлшемі 240*160см.</w:t>
            </w:r>
          </w:p>
          <w:p>
            <w:pPr>
              <w:spacing w:after="20"/>
              <w:ind w:left="20"/>
              <w:jc w:val="both"/>
            </w:pPr>
            <w:r>
              <w:rPr>
                <w:rFonts w:ascii="Times New Roman"/>
                <w:b w:val="false"/>
                <w:i w:val="false"/>
                <w:color w:val="000000"/>
                <w:sz w:val="20"/>
              </w:rPr>
              <w:t>
3. Үлкен операцияға арналған стерильді ақжайма, өлшемі 190*160см.</w:t>
            </w:r>
          </w:p>
          <w:p>
            <w:pPr>
              <w:spacing w:after="20"/>
              <w:ind w:left="20"/>
              <w:jc w:val="both"/>
            </w:pPr>
            <w:r>
              <w:rPr>
                <w:rFonts w:ascii="Times New Roman"/>
                <w:b w:val="false"/>
                <w:i w:val="false"/>
                <w:color w:val="000000"/>
                <w:sz w:val="20"/>
              </w:rPr>
              <w:t>
4. Адгезиялық жиегі бар стерильді ақжайма, өлшемі 160*180см.</w:t>
            </w:r>
          </w:p>
          <w:p>
            <w:pPr>
              <w:spacing w:after="20"/>
              <w:ind w:left="20"/>
              <w:jc w:val="both"/>
            </w:pPr>
            <w:r>
              <w:rPr>
                <w:rFonts w:ascii="Times New Roman"/>
                <w:b w:val="false"/>
                <w:i w:val="false"/>
                <w:color w:val="000000"/>
                <w:sz w:val="20"/>
              </w:rPr>
              <w:t>
5. Шағын операцияға арналған стерильді ақжайма, өлшемі 120*160см.</w:t>
            </w:r>
          </w:p>
          <w:p>
            <w:pPr>
              <w:spacing w:after="20"/>
              <w:ind w:left="20"/>
              <w:jc w:val="both"/>
            </w:pPr>
            <w:r>
              <w:rPr>
                <w:rFonts w:ascii="Times New Roman"/>
                <w:b w:val="false"/>
                <w:i w:val="false"/>
                <w:color w:val="000000"/>
                <w:sz w:val="20"/>
              </w:rPr>
              <w:t>
6. Сіңіргіш стерильді ақжайма, өлшемі 140*110см.</w:t>
            </w:r>
          </w:p>
          <w:p>
            <w:pPr>
              <w:spacing w:after="20"/>
              <w:ind w:left="20"/>
              <w:jc w:val="both"/>
            </w:pPr>
            <w:r>
              <w:rPr>
                <w:rFonts w:ascii="Times New Roman"/>
                <w:b w:val="false"/>
                <w:i w:val="false"/>
                <w:color w:val="000000"/>
                <w:sz w:val="20"/>
              </w:rPr>
              <w:t>
7. Операцияға арналған, стерильді ақжайма, өлшемі 100*80см.</w:t>
            </w:r>
          </w:p>
          <w:p>
            <w:pPr>
              <w:spacing w:after="20"/>
              <w:ind w:left="20"/>
              <w:jc w:val="both"/>
            </w:pPr>
            <w:r>
              <w:rPr>
                <w:rFonts w:ascii="Times New Roman"/>
                <w:b w:val="false"/>
                <w:i w:val="false"/>
                <w:color w:val="000000"/>
                <w:sz w:val="20"/>
              </w:rPr>
              <w:t>
8. Адгезиялық жиегі бар стерильді ақжайма, өлшемі 90*80см, саны - 2 дана</w:t>
            </w:r>
          </w:p>
          <w:p>
            <w:pPr>
              <w:spacing w:after="20"/>
              <w:ind w:left="20"/>
              <w:jc w:val="both"/>
            </w:pPr>
            <w:r>
              <w:rPr>
                <w:rFonts w:ascii="Times New Roman"/>
                <w:b w:val="false"/>
                <w:i w:val="false"/>
                <w:color w:val="000000"/>
                <w:sz w:val="20"/>
              </w:rPr>
              <w:t>
9. Периниальді жабыны, ойығы бар стерильді ақжайма, өлшемі 230*180см.</w:t>
            </w:r>
          </w:p>
          <w:p>
            <w:pPr>
              <w:spacing w:after="20"/>
              <w:ind w:left="20"/>
              <w:jc w:val="both"/>
            </w:pPr>
            <w:r>
              <w:rPr>
                <w:rFonts w:ascii="Times New Roman"/>
                <w:b w:val="false"/>
                <w:i w:val="false"/>
                <w:color w:val="000000"/>
                <w:sz w:val="20"/>
              </w:rPr>
              <w:t>
10. Торакальді тесігі және жинақтағыш қалтасы бар стерильді ақжайма, өлшемі 330*300/200см.</w:t>
            </w:r>
          </w:p>
          <w:p>
            <w:pPr>
              <w:spacing w:after="20"/>
              <w:ind w:left="20"/>
              <w:jc w:val="both"/>
            </w:pP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p>
          <w:p>
            <w:pPr>
              <w:spacing w:after="20"/>
              <w:ind w:left="20"/>
              <w:jc w:val="both"/>
            </w:pPr>
            <w:r>
              <w:rPr>
                <w:rFonts w:ascii="Times New Roman"/>
                <w:b w:val="false"/>
                <w:i w:val="false"/>
                <w:color w:val="000000"/>
                <w:sz w:val="20"/>
              </w:rPr>
              <w:t>
12. Ойығы бар стерильді ақжайма, өлшемі 250*180см.</w:t>
            </w:r>
          </w:p>
          <w:p>
            <w:pPr>
              <w:spacing w:after="20"/>
              <w:ind w:left="20"/>
              <w:jc w:val="both"/>
            </w:pP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p>
          <w:p>
            <w:pPr>
              <w:spacing w:after="20"/>
              <w:ind w:left="20"/>
              <w:jc w:val="both"/>
            </w:pPr>
            <w:r>
              <w:rPr>
                <w:rFonts w:ascii="Times New Roman"/>
                <w:b w:val="false"/>
                <w:i w:val="false"/>
                <w:color w:val="000000"/>
                <w:sz w:val="20"/>
              </w:rPr>
              <w:t>
14. Ангиографияға арналған 2 тесікті стерильді ақжайма, өлшемі 300*180см.</w:t>
            </w:r>
          </w:p>
          <w:p>
            <w:pPr>
              <w:spacing w:after="20"/>
              <w:ind w:left="20"/>
              <w:jc w:val="both"/>
            </w:pPr>
            <w:r>
              <w:rPr>
                <w:rFonts w:ascii="Times New Roman"/>
                <w:b w:val="false"/>
                <w:i w:val="false"/>
                <w:color w:val="000000"/>
                <w:sz w:val="20"/>
              </w:rPr>
              <w:t>
15. Сіңіргіш диаметрі 7,5см тесігі, адгезиялық қабаты, қалтасы және бекемдегіші бар стерильді ақжайма, өлшемі 120*120см.</w:t>
            </w:r>
          </w:p>
          <w:p>
            <w:pPr>
              <w:spacing w:after="20"/>
              <w:ind w:left="20"/>
              <w:jc w:val="both"/>
            </w:pPr>
            <w:r>
              <w:rPr>
                <w:rFonts w:ascii="Times New Roman"/>
                <w:b w:val="false"/>
                <w:i w:val="false"/>
                <w:color w:val="000000"/>
                <w:sz w:val="20"/>
              </w:rPr>
              <w:t>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 материалдан дайындалады.</w:t>
            </w:r>
          </w:p>
          <w:p>
            <w:pPr>
              <w:spacing w:after="20"/>
              <w:ind w:left="20"/>
              <w:jc w:val="both"/>
            </w:pPr>
            <w:r>
              <w:rPr>
                <w:rFonts w:ascii="Times New Roman"/>
                <w:b w:val="false"/>
                <w:i w:val="false"/>
                <w:color w:val="000000"/>
                <w:sz w:val="20"/>
              </w:rPr>
              <w:t>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200*140см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 және 40 г/м тоқылмаған материалдан дайындалады.</w:t>
            </w:r>
          </w:p>
          <w:p>
            <w:pPr>
              <w:spacing w:after="20"/>
              <w:ind w:left="20"/>
              <w:jc w:val="both"/>
            </w:pPr>
            <w:r>
              <w:rPr>
                <w:rFonts w:ascii="Times New Roman"/>
                <w:b w:val="false"/>
                <w:i w:val="false"/>
                <w:color w:val="000000"/>
                <w:sz w:val="20"/>
              </w:rPr>
              <w:t>
2. Адгезиялық жиегі бар стерильді ақжайма, өлшемі 240*160см.</w:t>
            </w:r>
          </w:p>
          <w:p>
            <w:pPr>
              <w:spacing w:after="20"/>
              <w:ind w:left="20"/>
              <w:jc w:val="both"/>
            </w:pPr>
            <w:r>
              <w:rPr>
                <w:rFonts w:ascii="Times New Roman"/>
                <w:b w:val="false"/>
                <w:i w:val="false"/>
                <w:color w:val="000000"/>
                <w:sz w:val="20"/>
              </w:rPr>
              <w:t>
3. Үлкен операцияға арналған стерильді ақжайма, өлшемі 190*160см.</w:t>
            </w:r>
          </w:p>
          <w:p>
            <w:pPr>
              <w:spacing w:after="20"/>
              <w:ind w:left="20"/>
              <w:jc w:val="both"/>
            </w:pPr>
            <w:r>
              <w:rPr>
                <w:rFonts w:ascii="Times New Roman"/>
                <w:b w:val="false"/>
                <w:i w:val="false"/>
                <w:color w:val="000000"/>
                <w:sz w:val="20"/>
              </w:rPr>
              <w:t>
4. Адгезиялық жиегі бар стерильді ақжайма, өлшемі 160*180см.</w:t>
            </w:r>
          </w:p>
          <w:p>
            <w:pPr>
              <w:spacing w:after="20"/>
              <w:ind w:left="20"/>
              <w:jc w:val="both"/>
            </w:pPr>
            <w:r>
              <w:rPr>
                <w:rFonts w:ascii="Times New Roman"/>
                <w:b w:val="false"/>
                <w:i w:val="false"/>
                <w:color w:val="000000"/>
                <w:sz w:val="20"/>
              </w:rPr>
              <w:t>
5. Шағын операцияға арналған стерильді ақжайма, өлшемі 120*160см.</w:t>
            </w:r>
          </w:p>
          <w:p>
            <w:pPr>
              <w:spacing w:after="20"/>
              <w:ind w:left="20"/>
              <w:jc w:val="both"/>
            </w:pPr>
            <w:r>
              <w:rPr>
                <w:rFonts w:ascii="Times New Roman"/>
                <w:b w:val="false"/>
                <w:i w:val="false"/>
                <w:color w:val="000000"/>
                <w:sz w:val="20"/>
              </w:rPr>
              <w:t>
6. Сіңіргіш стерильді ақжайма, өлшемі 140*110см.</w:t>
            </w:r>
          </w:p>
          <w:p>
            <w:pPr>
              <w:spacing w:after="20"/>
              <w:ind w:left="20"/>
              <w:jc w:val="both"/>
            </w:pPr>
            <w:r>
              <w:rPr>
                <w:rFonts w:ascii="Times New Roman"/>
                <w:b w:val="false"/>
                <w:i w:val="false"/>
                <w:color w:val="000000"/>
                <w:sz w:val="20"/>
              </w:rPr>
              <w:t>
7. Операцияға арналған, стерильді ақжайма, өлшемі 100*80см.</w:t>
            </w:r>
          </w:p>
          <w:p>
            <w:pPr>
              <w:spacing w:after="20"/>
              <w:ind w:left="20"/>
              <w:jc w:val="both"/>
            </w:pPr>
            <w:r>
              <w:rPr>
                <w:rFonts w:ascii="Times New Roman"/>
                <w:b w:val="false"/>
                <w:i w:val="false"/>
                <w:color w:val="000000"/>
                <w:sz w:val="20"/>
              </w:rPr>
              <w:t>
8. Адгезиялық жиегі бар стерильді ақжайма, өлшемі 90*80см, саны - 2 дана</w:t>
            </w:r>
          </w:p>
          <w:p>
            <w:pPr>
              <w:spacing w:after="20"/>
              <w:ind w:left="20"/>
              <w:jc w:val="both"/>
            </w:pPr>
            <w:r>
              <w:rPr>
                <w:rFonts w:ascii="Times New Roman"/>
                <w:b w:val="false"/>
                <w:i w:val="false"/>
                <w:color w:val="000000"/>
                <w:sz w:val="20"/>
              </w:rPr>
              <w:t>
9. Периниальді жабыны, ойығы бар стерильді ақжайма, өлшемі 230*180см.</w:t>
            </w:r>
          </w:p>
          <w:p>
            <w:pPr>
              <w:spacing w:after="20"/>
              <w:ind w:left="20"/>
              <w:jc w:val="both"/>
            </w:pPr>
            <w:r>
              <w:rPr>
                <w:rFonts w:ascii="Times New Roman"/>
                <w:b w:val="false"/>
                <w:i w:val="false"/>
                <w:color w:val="000000"/>
                <w:sz w:val="20"/>
              </w:rPr>
              <w:t>
10. Торакальді тесігі және жинақтағыш қалтасы бар стерильді ақжайма, өлшемі 330*300/200см.</w:t>
            </w:r>
          </w:p>
          <w:p>
            <w:pPr>
              <w:spacing w:after="20"/>
              <w:ind w:left="20"/>
              <w:jc w:val="both"/>
            </w:pP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p>
          <w:p>
            <w:pPr>
              <w:spacing w:after="20"/>
              <w:ind w:left="20"/>
              <w:jc w:val="both"/>
            </w:pPr>
            <w:r>
              <w:rPr>
                <w:rFonts w:ascii="Times New Roman"/>
                <w:b w:val="false"/>
                <w:i w:val="false"/>
                <w:color w:val="000000"/>
                <w:sz w:val="20"/>
              </w:rPr>
              <w:t>
12. Ойығы бар стерильді ақжайма, өлшемі 250*180см.</w:t>
            </w:r>
          </w:p>
          <w:p>
            <w:pPr>
              <w:spacing w:after="20"/>
              <w:ind w:left="20"/>
              <w:jc w:val="both"/>
            </w:pP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p>
          <w:p>
            <w:pPr>
              <w:spacing w:after="20"/>
              <w:ind w:left="20"/>
              <w:jc w:val="both"/>
            </w:pPr>
            <w:r>
              <w:rPr>
                <w:rFonts w:ascii="Times New Roman"/>
                <w:b w:val="false"/>
                <w:i w:val="false"/>
                <w:color w:val="000000"/>
                <w:sz w:val="20"/>
              </w:rPr>
              <w:t>
14. Ангиографияға арналған 2 тесікті стерильді ақжайма, өлшемі 300*180см.</w:t>
            </w:r>
          </w:p>
          <w:p>
            <w:pPr>
              <w:spacing w:after="20"/>
              <w:ind w:left="20"/>
              <w:jc w:val="both"/>
            </w:pPr>
            <w:r>
              <w:rPr>
                <w:rFonts w:ascii="Times New Roman"/>
                <w:b w:val="false"/>
                <w:i w:val="false"/>
                <w:color w:val="000000"/>
                <w:sz w:val="20"/>
              </w:rPr>
              <w:t>
15. Сіңіргіш диаметрі 7,5см тесігі, адгезиялық қабаты, қалтасы және бекемдегіші бар стерильді ақжайма, өлшемі 120*120см.</w:t>
            </w:r>
          </w:p>
          <w:p>
            <w:pPr>
              <w:spacing w:after="20"/>
              <w:ind w:left="20"/>
              <w:jc w:val="both"/>
            </w:pPr>
            <w:r>
              <w:rPr>
                <w:rFonts w:ascii="Times New Roman"/>
                <w:b w:val="false"/>
                <w:i w:val="false"/>
                <w:color w:val="000000"/>
                <w:sz w:val="20"/>
              </w:rPr>
              <w:t>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 материалдан дайындалады.</w:t>
            </w:r>
          </w:p>
          <w:p>
            <w:pPr>
              <w:spacing w:after="20"/>
              <w:ind w:left="20"/>
              <w:jc w:val="both"/>
            </w:pPr>
            <w:r>
              <w:rPr>
                <w:rFonts w:ascii="Times New Roman"/>
                <w:b w:val="false"/>
                <w:i w:val="false"/>
                <w:color w:val="000000"/>
                <w:sz w:val="20"/>
              </w:rPr>
              <w:t>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200*80см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 және 40 г/м тоқылмаған материалдан дайындалады.</w:t>
            </w:r>
          </w:p>
          <w:p>
            <w:pPr>
              <w:spacing w:after="20"/>
              <w:ind w:left="20"/>
              <w:jc w:val="both"/>
            </w:pPr>
            <w:r>
              <w:rPr>
                <w:rFonts w:ascii="Times New Roman"/>
                <w:b w:val="false"/>
                <w:i w:val="false"/>
                <w:color w:val="000000"/>
                <w:sz w:val="20"/>
              </w:rPr>
              <w:t>
2. Адгезиялық жиегі бар стерильді ақжайма, өлшемі 240*160см.</w:t>
            </w:r>
          </w:p>
          <w:p>
            <w:pPr>
              <w:spacing w:after="20"/>
              <w:ind w:left="20"/>
              <w:jc w:val="both"/>
            </w:pPr>
            <w:r>
              <w:rPr>
                <w:rFonts w:ascii="Times New Roman"/>
                <w:b w:val="false"/>
                <w:i w:val="false"/>
                <w:color w:val="000000"/>
                <w:sz w:val="20"/>
              </w:rPr>
              <w:t>
3. Үлкен операцияға арналған стерильді ақжайма, өлшемі 190*160см.</w:t>
            </w:r>
          </w:p>
          <w:p>
            <w:pPr>
              <w:spacing w:after="20"/>
              <w:ind w:left="20"/>
              <w:jc w:val="both"/>
            </w:pPr>
            <w:r>
              <w:rPr>
                <w:rFonts w:ascii="Times New Roman"/>
                <w:b w:val="false"/>
                <w:i w:val="false"/>
                <w:color w:val="000000"/>
                <w:sz w:val="20"/>
              </w:rPr>
              <w:t>
4. Адгезиялық жиегі бар стерильді ақжайма, өлшемі 160*180см.</w:t>
            </w:r>
          </w:p>
          <w:p>
            <w:pPr>
              <w:spacing w:after="20"/>
              <w:ind w:left="20"/>
              <w:jc w:val="both"/>
            </w:pPr>
            <w:r>
              <w:rPr>
                <w:rFonts w:ascii="Times New Roman"/>
                <w:b w:val="false"/>
                <w:i w:val="false"/>
                <w:color w:val="000000"/>
                <w:sz w:val="20"/>
              </w:rPr>
              <w:t>
5. Шағын операцияға арналған стерильді ақжайма, өлшемі 120*160см.</w:t>
            </w:r>
          </w:p>
          <w:p>
            <w:pPr>
              <w:spacing w:after="20"/>
              <w:ind w:left="20"/>
              <w:jc w:val="both"/>
            </w:pPr>
            <w:r>
              <w:rPr>
                <w:rFonts w:ascii="Times New Roman"/>
                <w:b w:val="false"/>
                <w:i w:val="false"/>
                <w:color w:val="000000"/>
                <w:sz w:val="20"/>
              </w:rPr>
              <w:t>
6. Сіңіргіш стерильді ақжайма, өлшемі 140*110см.</w:t>
            </w:r>
          </w:p>
          <w:p>
            <w:pPr>
              <w:spacing w:after="20"/>
              <w:ind w:left="20"/>
              <w:jc w:val="both"/>
            </w:pPr>
            <w:r>
              <w:rPr>
                <w:rFonts w:ascii="Times New Roman"/>
                <w:b w:val="false"/>
                <w:i w:val="false"/>
                <w:color w:val="000000"/>
                <w:sz w:val="20"/>
              </w:rPr>
              <w:t>
7. Операцияға арналған, стерильді ақжайма, өлшемі 100*80см.</w:t>
            </w:r>
          </w:p>
          <w:p>
            <w:pPr>
              <w:spacing w:after="20"/>
              <w:ind w:left="20"/>
              <w:jc w:val="both"/>
            </w:pPr>
            <w:r>
              <w:rPr>
                <w:rFonts w:ascii="Times New Roman"/>
                <w:b w:val="false"/>
                <w:i w:val="false"/>
                <w:color w:val="000000"/>
                <w:sz w:val="20"/>
              </w:rPr>
              <w:t>
8. Адгезиялық жиегі бар стерильді ақжайма, өлшемі 90*80см, саны - 2 дана</w:t>
            </w:r>
          </w:p>
          <w:p>
            <w:pPr>
              <w:spacing w:after="20"/>
              <w:ind w:left="20"/>
              <w:jc w:val="both"/>
            </w:pPr>
            <w:r>
              <w:rPr>
                <w:rFonts w:ascii="Times New Roman"/>
                <w:b w:val="false"/>
                <w:i w:val="false"/>
                <w:color w:val="000000"/>
                <w:sz w:val="20"/>
              </w:rPr>
              <w:t>
9. Периниальді жабыны, ойығы бар стерильді ақжайма, өлшемі 230*180см.</w:t>
            </w:r>
          </w:p>
          <w:p>
            <w:pPr>
              <w:spacing w:after="20"/>
              <w:ind w:left="20"/>
              <w:jc w:val="both"/>
            </w:pPr>
            <w:r>
              <w:rPr>
                <w:rFonts w:ascii="Times New Roman"/>
                <w:b w:val="false"/>
                <w:i w:val="false"/>
                <w:color w:val="000000"/>
                <w:sz w:val="20"/>
              </w:rPr>
              <w:t>
10. Торакальді тесігі және жинақтағыш қалтасы бар стерильді ақжайма, өлшемі 330*300/200см.</w:t>
            </w:r>
          </w:p>
          <w:p>
            <w:pPr>
              <w:spacing w:after="20"/>
              <w:ind w:left="20"/>
              <w:jc w:val="both"/>
            </w:pP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p>
          <w:p>
            <w:pPr>
              <w:spacing w:after="20"/>
              <w:ind w:left="20"/>
              <w:jc w:val="both"/>
            </w:pPr>
            <w:r>
              <w:rPr>
                <w:rFonts w:ascii="Times New Roman"/>
                <w:b w:val="false"/>
                <w:i w:val="false"/>
                <w:color w:val="000000"/>
                <w:sz w:val="20"/>
              </w:rPr>
              <w:t>
12. Ойығы бар стерильді ақжайма, өлшемі 250*180см.</w:t>
            </w:r>
          </w:p>
          <w:p>
            <w:pPr>
              <w:spacing w:after="20"/>
              <w:ind w:left="20"/>
              <w:jc w:val="both"/>
            </w:pP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p>
          <w:p>
            <w:pPr>
              <w:spacing w:after="20"/>
              <w:ind w:left="20"/>
              <w:jc w:val="both"/>
            </w:pPr>
            <w:r>
              <w:rPr>
                <w:rFonts w:ascii="Times New Roman"/>
                <w:b w:val="false"/>
                <w:i w:val="false"/>
                <w:color w:val="000000"/>
                <w:sz w:val="20"/>
              </w:rPr>
              <w:t>
14. Ангиографияға арналған 2 тесікті стерильді ақжайма, өлшемі 300*180см.</w:t>
            </w:r>
          </w:p>
          <w:p>
            <w:pPr>
              <w:spacing w:after="20"/>
              <w:ind w:left="20"/>
              <w:jc w:val="both"/>
            </w:pPr>
            <w:r>
              <w:rPr>
                <w:rFonts w:ascii="Times New Roman"/>
                <w:b w:val="false"/>
                <w:i w:val="false"/>
                <w:color w:val="000000"/>
                <w:sz w:val="20"/>
              </w:rPr>
              <w:t>
15. Сіңіргіш диаметрі 7,5см тесігі, адгезиялық қабаты, қалтасы және бекемдегіші бар стерильді ақжайма, өлшемі 120*120см.</w:t>
            </w:r>
          </w:p>
          <w:p>
            <w:pPr>
              <w:spacing w:after="20"/>
              <w:ind w:left="20"/>
              <w:jc w:val="both"/>
            </w:pPr>
            <w:r>
              <w:rPr>
                <w:rFonts w:ascii="Times New Roman"/>
                <w:b w:val="false"/>
                <w:i w:val="false"/>
                <w:color w:val="000000"/>
                <w:sz w:val="20"/>
              </w:rPr>
              <w:t>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 материалдан дайындалады.</w:t>
            </w:r>
          </w:p>
          <w:p>
            <w:pPr>
              <w:spacing w:after="20"/>
              <w:ind w:left="20"/>
              <w:jc w:val="both"/>
            </w:pPr>
            <w:r>
              <w:rPr>
                <w:rFonts w:ascii="Times New Roman"/>
                <w:b w:val="false"/>
                <w:i w:val="false"/>
                <w:color w:val="000000"/>
                <w:sz w:val="20"/>
              </w:rPr>
              <w:t>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160*80см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 және 40 г/м тоқылмаған материалдан дайындалады.</w:t>
            </w:r>
          </w:p>
          <w:p>
            <w:pPr>
              <w:spacing w:after="20"/>
              <w:ind w:left="20"/>
              <w:jc w:val="both"/>
            </w:pPr>
            <w:r>
              <w:rPr>
                <w:rFonts w:ascii="Times New Roman"/>
                <w:b w:val="false"/>
                <w:i w:val="false"/>
                <w:color w:val="000000"/>
                <w:sz w:val="20"/>
              </w:rPr>
              <w:t>
2. Адгезиялық жиегі бар стерильді ақжайма, өлшемі 240*160см.</w:t>
            </w:r>
          </w:p>
          <w:p>
            <w:pPr>
              <w:spacing w:after="20"/>
              <w:ind w:left="20"/>
              <w:jc w:val="both"/>
            </w:pPr>
            <w:r>
              <w:rPr>
                <w:rFonts w:ascii="Times New Roman"/>
                <w:b w:val="false"/>
                <w:i w:val="false"/>
                <w:color w:val="000000"/>
                <w:sz w:val="20"/>
              </w:rPr>
              <w:t>
3. Үлкен операцияға арналған стерильді ақжайма, өлшемі 190*160см.</w:t>
            </w:r>
          </w:p>
          <w:p>
            <w:pPr>
              <w:spacing w:after="20"/>
              <w:ind w:left="20"/>
              <w:jc w:val="both"/>
            </w:pPr>
            <w:r>
              <w:rPr>
                <w:rFonts w:ascii="Times New Roman"/>
                <w:b w:val="false"/>
                <w:i w:val="false"/>
                <w:color w:val="000000"/>
                <w:sz w:val="20"/>
              </w:rPr>
              <w:t>
4. Адгезиялық жиегі бар стерильді ақжайма, өлшемі 160*180см.</w:t>
            </w:r>
          </w:p>
          <w:p>
            <w:pPr>
              <w:spacing w:after="20"/>
              <w:ind w:left="20"/>
              <w:jc w:val="both"/>
            </w:pPr>
            <w:r>
              <w:rPr>
                <w:rFonts w:ascii="Times New Roman"/>
                <w:b w:val="false"/>
                <w:i w:val="false"/>
                <w:color w:val="000000"/>
                <w:sz w:val="20"/>
              </w:rPr>
              <w:t>
5. Шағын операцияға арналған стерильді ақжайма, өлшемі 120*160см.</w:t>
            </w:r>
          </w:p>
          <w:p>
            <w:pPr>
              <w:spacing w:after="20"/>
              <w:ind w:left="20"/>
              <w:jc w:val="both"/>
            </w:pPr>
            <w:r>
              <w:rPr>
                <w:rFonts w:ascii="Times New Roman"/>
                <w:b w:val="false"/>
                <w:i w:val="false"/>
                <w:color w:val="000000"/>
                <w:sz w:val="20"/>
              </w:rPr>
              <w:t>
6. Сіңіргіш стерильді ақжайма, өлшемі 140*110см.</w:t>
            </w:r>
          </w:p>
          <w:p>
            <w:pPr>
              <w:spacing w:after="20"/>
              <w:ind w:left="20"/>
              <w:jc w:val="both"/>
            </w:pPr>
            <w:r>
              <w:rPr>
                <w:rFonts w:ascii="Times New Roman"/>
                <w:b w:val="false"/>
                <w:i w:val="false"/>
                <w:color w:val="000000"/>
                <w:sz w:val="20"/>
              </w:rPr>
              <w:t>
7. Операцияға арналған, стерильді ақжайма, өлшемі 100*80см.</w:t>
            </w:r>
          </w:p>
          <w:p>
            <w:pPr>
              <w:spacing w:after="20"/>
              <w:ind w:left="20"/>
              <w:jc w:val="both"/>
            </w:pPr>
            <w:r>
              <w:rPr>
                <w:rFonts w:ascii="Times New Roman"/>
                <w:b w:val="false"/>
                <w:i w:val="false"/>
                <w:color w:val="000000"/>
                <w:sz w:val="20"/>
              </w:rPr>
              <w:t>
8. Адгезиялық жиегі бар стерильді ақжайма, өлшемі 90*80см, саны - 2 дана</w:t>
            </w:r>
          </w:p>
          <w:p>
            <w:pPr>
              <w:spacing w:after="20"/>
              <w:ind w:left="20"/>
              <w:jc w:val="both"/>
            </w:pPr>
            <w:r>
              <w:rPr>
                <w:rFonts w:ascii="Times New Roman"/>
                <w:b w:val="false"/>
                <w:i w:val="false"/>
                <w:color w:val="000000"/>
                <w:sz w:val="20"/>
              </w:rPr>
              <w:t>
9. Периниальді жабыны, ойығы бар стерильді ақжайма, өлшемі 230*180см.</w:t>
            </w:r>
          </w:p>
          <w:p>
            <w:pPr>
              <w:spacing w:after="20"/>
              <w:ind w:left="20"/>
              <w:jc w:val="both"/>
            </w:pPr>
            <w:r>
              <w:rPr>
                <w:rFonts w:ascii="Times New Roman"/>
                <w:b w:val="false"/>
                <w:i w:val="false"/>
                <w:color w:val="000000"/>
                <w:sz w:val="20"/>
              </w:rPr>
              <w:t>
10. Торакальді тесігі және жинақтағыш қалтасы бар стерильді ақжайма, өлшемі 330*300/200см.</w:t>
            </w:r>
          </w:p>
          <w:p>
            <w:pPr>
              <w:spacing w:after="20"/>
              <w:ind w:left="20"/>
              <w:jc w:val="both"/>
            </w:pP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p>
          <w:p>
            <w:pPr>
              <w:spacing w:after="20"/>
              <w:ind w:left="20"/>
              <w:jc w:val="both"/>
            </w:pPr>
            <w:r>
              <w:rPr>
                <w:rFonts w:ascii="Times New Roman"/>
                <w:b w:val="false"/>
                <w:i w:val="false"/>
                <w:color w:val="000000"/>
                <w:sz w:val="20"/>
              </w:rPr>
              <w:t>
12. Ойығы бар стерильді ақжайма, өлшемі 250*180см.</w:t>
            </w:r>
          </w:p>
          <w:p>
            <w:pPr>
              <w:spacing w:after="20"/>
              <w:ind w:left="20"/>
              <w:jc w:val="both"/>
            </w:pP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p>
          <w:p>
            <w:pPr>
              <w:spacing w:after="20"/>
              <w:ind w:left="20"/>
              <w:jc w:val="both"/>
            </w:pPr>
            <w:r>
              <w:rPr>
                <w:rFonts w:ascii="Times New Roman"/>
                <w:b w:val="false"/>
                <w:i w:val="false"/>
                <w:color w:val="000000"/>
                <w:sz w:val="20"/>
              </w:rPr>
              <w:t>
14. Ангиографияға арналған 2 тесікті стерильді ақжайма, өлшемі 300*180см.</w:t>
            </w:r>
          </w:p>
          <w:p>
            <w:pPr>
              <w:spacing w:after="20"/>
              <w:ind w:left="20"/>
              <w:jc w:val="both"/>
            </w:pPr>
            <w:r>
              <w:rPr>
                <w:rFonts w:ascii="Times New Roman"/>
                <w:b w:val="false"/>
                <w:i w:val="false"/>
                <w:color w:val="000000"/>
                <w:sz w:val="20"/>
              </w:rPr>
              <w:t>
15. Сіңіргіш диаметрі 7,5см тесігі, адгезиялық қабаты, қалтасы және бекемдегіші бар стерильді ақжайма, өлшемі 120*120см.</w:t>
            </w:r>
          </w:p>
          <w:p>
            <w:pPr>
              <w:spacing w:after="20"/>
              <w:ind w:left="20"/>
              <w:jc w:val="both"/>
            </w:pPr>
            <w:r>
              <w:rPr>
                <w:rFonts w:ascii="Times New Roman"/>
                <w:b w:val="false"/>
                <w:i w:val="false"/>
                <w:color w:val="000000"/>
                <w:sz w:val="20"/>
              </w:rPr>
              <w:t>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 материалдан дайындалады.</w:t>
            </w:r>
          </w:p>
          <w:p>
            <w:pPr>
              <w:spacing w:after="20"/>
              <w:ind w:left="20"/>
              <w:jc w:val="both"/>
            </w:pPr>
            <w:r>
              <w:rPr>
                <w:rFonts w:ascii="Times New Roman"/>
                <w:b w:val="false"/>
                <w:i w:val="false"/>
                <w:color w:val="000000"/>
                <w:sz w:val="20"/>
              </w:rPr>
              <w:t>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140*80см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 және 40 г/м тоқылмаған материалдан дайындалады.</w:t>
            </w:r>
          </w:p>
          <w:p>
            <w:pPr>
              <w:spacing w:after="20"/>
              <w:ind w:left="20"/>
              <w:jc w:val="both"/>
            </w:pPr>
            <w:r>
              <w:rPr>
                <w:rFonts w:ascii="Times New Roman"/>
                <w:b w:val="false"/>
                <w:i w:val="false"/>
                <w:color w:val="000000"/>
                <w:sz w:val="20"/>
              </w:rPr>
              <w:t>
2. Адгезиялық жиегі бар стерильді ақжайма, өлшемі 240*160см.</w:t>
            </w:r>
          </w:p>
          <w:p>
            <w:pPr>
              <w:spacing w:after="20"/>
              <w:ind w:left="20"/>
              <w:jc w:val="both"/>
            </w:pPr>
            <w:r>
              <w:rPr>
                <w:rFonts w:ascii="Times New Roman"/>
                <w:b w:val="false"/>
                <w:i w:val="false"/>
                <w:color w:val="000000"/>
                <w:sz w:val="20"/>
              </w:rPr>
              <w:t>
3. Үлкен операцияға арналған стерильді ақжайма, өлшемі 190*160см.</w:t>
            </w:r>
          </w:p>
          <w:p>
            <w:pPr>
              <w:spacing w:after="20"/>
              <w:ind w:left="20"/>
              <w:jc w:val="both"/>
            </w:pPr>
            <w:r>
              <w:rPr>
                <w:rFonts w:ascii="Times New Roman"/>
                <w:b w:val="false"/>
                <w:i w:val="false"/>
                <w:color w:val="000000"/>
                <w:sz w:val="20"/>
              </w:rPr>
              <w:t>
4. Адгезиялық жиегі бар стерильді ақжайма, өлшемі 160*180см.</w:t>
            </w:r>
          </w:p>
          <w:p>
            <w:pPr>
              <w:spacing w:after="20"/>
              <w:ind w:left="20"/>
              <w:jc w:val="both"/>
            </w:pPr>
            <w:r>
              <w:rPr>
                <w:rFonts w:ascii="Times New Roman"/>
                <w:b w:val="false"/>
                <w:i w:val="false"/>
                <w:color w:val="000000"/>
                <w:sz w:val="20"/>
              </w:rPr>
              <w:t>
5. Шағын операцияға арналған стерильді ақжайма, өлшемі 120*160см.</w:t>
            </w:r>
          </w:p>
          <w:p>
            <w:pPr>
              <w:spacing w:after="20"/>
              <w:ind w:left="20"/>
              <w:jc w:val="both"/>
            </w:pPr>
            <w:r>
              <w:rPr>
                <w:rFonts w:ascii="Times New Roman"/>
                <w:b w:val="false"/>
                <w:i w:val="false"/>
                <w:color w:val="000000"/>
                <w:sz w:val="20"/>
              </w:rPr>
              <w:t>
6. Сіңіргіш стерильді ақжайма, өлшемі 140*110см.</w:t>
            </w:r>
          </w:p>
          <w:p>
            <w:pPr>
              <w:spacing w:after="20"/>
              <w:ind w:left="20"/>
              <w:jc w:val="both"/>
            </w:pPr>
            <w:r>
              <w:rPr>
                <w:rFonts w:ascii="Times New Roman"/>
                <w:b w:val="false"/>
                <w:i w:val="false"/>
                <w:color w:val="000000"/>
                <w:sz w:val="20"/>
              </w:rPr>
              <w:t>
7. Операцияға арналған, стерильді ақжайма, өлшемі 100*80см.</w:t>
            </w:r>
          </w:p>
          <w:p>
            <w:pPr>
              <w:spacing w:after="20"/>
              <w:ind w:left="20"/>
              <w:jc w:val="both"/>
            </w:pPr>
            <w:r>
              <w:rPr>
                <w:rFonts w:ascii="Times New Roman"/>
                <w:b w:val="false"/>
                <w:i w:val="false"/>
                <w:color w:val="000000"/>
                <w:sz w:val="20"/>
              </w:rPr>
              <w:t>
8. Адгезиялық жиегі бар стерильді ақжайма, өлшемі 90*80см, саны - 2 дана</w:t>
            </w:r>
          </w:p>
          <w:p>
            <w:pPr>
              <w:spacing w:after="20"/>
              <w:ind w:left="20"/>
              <w:jc w:val="both"/>
            </w:pPr>
            <w:r>
              <w:rPr>
                <w:rFonts w:ascii="Times New Roman"/>
                <w:b w:val="false"/>
                <w:i w:val="false"/>
                <w:color w:val="000000"/>
                <w:sz w:val="20"/>
              </w:rPr>
              <w:t>
9. Периниальді жабыны, ойығы бар стерильді ақжайма, өлшемі 230*180см.</w:t>
            </w:r>
          </w:p>
          <w:p>
            <w:pPr>
              <w:spacing w:after="20"/>
              <w:ind w:left="20"/>
              <w:jc w:val="both"/>
            </w:pPr>
            <w:r>
              <w:rPr>
                <w:rFonts w:ascii="Times New Roman"/>
                <w:b w:val="false"/>
                <w:i w:val="false"/>
                <w:color w:val="000000"/>
                <w:sz w:val="20"/>
              </w:rPr>
              <w:t>
10. Торакальді тесігі және жинақтағыш қалтасы бар стерильді ақжайма, өлшемі 330*300/200см.</w:t>
            </w:r>
          </w:p>
          <w:p>
            <w:pPr>
              <w:spacing w:after="20"/>
              <w:ind w:left="20"/>
              <w:jc w:val="both"/>
            </w:pP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p>
          <w:p>
            <w:pPr>
              <w:spacing w:after="20"/>
              <w:ind w:left="20"/>
              <w:jc w:val="both"/>
            </w:pPr>
            <w:r>
              <w:rPr>
                <w:rFonts w:ascii="Times New Roman"/>
                <w:b w:val="false"/>
                <w:i w:val="false"/>
                <w:color w:val="000000"/>
                <w:sz w:val="20"/>
              </w:rPr>
              <w:t>
12. Ойығы бар стерильді ақжайма, өлшемі 250*180см.</w:t>
            </w:r>
          </w:p>
          <w:p>
            <w:pPr>
              <w:spacing w:after="20"/>
              <w:ind w:left="20"/>
              <w:jc w:val="both"/>
            </w:pP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p>
          <w:p>
            <w:pPr>
              <w:spacing w:after="20"/>
              <w:ind w:left="20"/>
              <w:jc w:val="both"/>
            </w:pPr>
            <w:r>
              <w:rPr>
                <w:rFonts w:ascii="Times New Roman"/>
                <w:b w:val="false"/>
                <w:i w:val="false"/>
                <w:color w:val="000000"/>
                <w:sz w:val="20"/>
              </w:rPr>
              <w:t>
14. Ангиографияға арналған 2 тесікті стерильді ақжайма, өлшемі 300*180см.</w:t>
            </w:r>
          </w:p>
          <w:p>
            <w:pPr>
              <w:spacing w:after="20"/>
              <w:ind w:left="20"/>
              <w:jc w:val="both"/>
            </w:pPr>
            <w:r>
              <w:rPr>
                <w:rFonts w:ascii="Times New Roman"/>
                <w:b w:val="false"/>
                <w:i w:val="false"/>
                <w:color w:val="000000"/>
                <w:sz w:val="20"/>
              </w:rPr>
              <w:t>
15. Сіңіргіш диаметрі 7,5см тесігі, адгезиялық қабаты, қалтасы және бекемдегіші бар стерильді ақжайма, өлшемі 120*120см.</w:t>
            </w:r>
          </w:p>
          <w:p>
            <w:pPr>
              <w:spacing w:after="20"/>
              <w:ind w:left="20"/>
              <w:jc w:val="both"/>
            </w:pPr>
            <w:r>
              <w:rPr>
                <w:rFonts w:ascii="Times New Roman"/>
                <w:b w:val="false"/>
                <w:i w:val="false"/>
                <w:color w:val="000000"/>
                <w:sz w:val="20"/>
              </w:rPr>
              <w:t>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 материалдан дайындалады.</w:t>
            </w:r>
          </w:p>
          <w:p>
            <w:pPr>
              <w:spacing w:after="20"/>
              <w:ind w:left="20"/>
              <w:jc w:val="both"/>
            </w:pPr>
            <w:r>
              <w:rPr>
                <w:rFonts w:ascii="Times New Roman"/>
                <w:b w:val="false"/>
                <w:i w:val="false"/>
                <w:color w:val="000000"/>
                <w:sz w:val="20"/>
              </w:rPr>
              <w:t>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140*70см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 және 40 г/м тоқылмаған материалдан дайындалады.</w:t>
            </w:r>
          </w:p>
          <w:p>
            <w:pPr>
              <w:spacing w:after="20"/>
              <w:ind w:left="20"/>
              <w:jc w:val="both"/>
            </w:pPr>
            <w:r>
              <w:rPr>
                <w:rFonts w:ascii="Times New Roman"/>
                <w:b w:val="false"/>
                <w:i w:val="false"/>
                <w:color w:val="000000"/>
                <w:sz w:val="20"/>
              </w:rPr>
              <w:t>
2. Адгезиялық жиегі бар стерильді ақжайма, өлшемі 240*160см.</w:t>
            </w:r>
          </w:p>
          <w:p>
            <w:pPr>
              <w:spacing w:after="20"/>
              <w:ind w:left="20"/>
              <w:jc w:val="both"/>
            </w:pPr>
            <w:r>
              <w:rPr>
                <w:rFonts w:ascii="Times New Roman"/>
                <w:b w:val="false"/>
                <w:i w:val="false"/>
                <w:color w:val="000000"/>
                <w:sz w:val="20"/>
              </w:rPr>
              <w:t>
3. Үлкен операцияға арналған стерильді ақжайма, өлшемі 190*160см.</w:t>
            </w:r>
          </w:p>
          <w:p>
            <w:pPr>
              <w:spacing w:after="20"/>
              <w:ind w:left="20"/>
              <w:jc w:val="both"/>
            </w:pPr>
            <w:r>
              <w:rPr>
                <w:rFonts w:ascii="Times New Roman"/>
                <w:b w:val="false"/>
                <w:i w:val="false"/>
                <w:color w:val="000000"/>
                <w:sz w:val="20"/>
              </w:rPr>
              <w:t>
4. Адгезиялық жиегі бар стерильді ақжайма, өлшемі 160*180см.</w:t>
            </w:r>
          </w:p>
          <w:p>
            <w:pPr>
              <w:spacing w:after="20"/>
              <w:ind w:left="20"/>
              <w:jc w:val="both"/>
            </w:pPr>
            <w:r>
              <w:rPr>
                <w:rFonts w:ascii="Times New Roman"/>
                <w:b w:val="false"/>
                <w:i w:val="false"/>
                <w:color w:val="000000"/>
                <w:sz w:val="20"/>
              </w:rPr>
              <w:t>
5. Шағын операцияға арналған стерильді ақжайма, өлшемі 120*160см.</w:t>
            </w:r>
          </w:p>
          <w:p>
            <w:pPr>
              <w:spacing w:after="20"/>
              <w:ind w:left="20"/>
              <w:jc w:val="both"/>
            </w:pPr>
            <w:r>
              <w:rPr>
                <w:rFonts w:ascii="Times New Roman"/>
                <w:b w:val="false"/>
                <w:i w:val="false"/>
                <w:color w:val="000000"/>
                <w:sz w:val="20"/>
              </w:rPr>
              <w:t>
6. Сіңіргіш стерильді ақжайма, өлшемі 140*110см.</w:t>
            </w:r>
          </w:p>
          <w:p>
            <w:pPr>
              <w:spacing w:after="20"/>
              <w:ind w:left="20"/>
              <w:jc w:val="both"/>
            </w:pPr>
            <w:r>
              <w:rPr>
                <w:rFonts w:ascii="Times New Roman"/>
                <w:b w:val="false"/>
                <w:i w:val="false"/>
                <w:color w:val="000000"/>
                <w:sz w:val="20"/>
              </w:rPr>
              <w:t>
7. Операцияға арналған, стерильді ақжайма, өлшемі 100*80см.</w:t>
            </w:r>
          </w:p>
          <w:p>
            <w:pPr>
              <w:spacing w:after="20"/>
              <w:ind w:left="20"/>
              <w:jc w:val="both"/>
            </w:pPr>
            <w:r>
              <w:rPr>
                <w:rFonts w:ascii="Times New Roman"/>
                <w:b w:val="false"/>
                <w:i w:val="false"/>
                <w:color w:val="000000"/>
                <w:sz w:val="20"/>
              </w:rPr>
              <w:t>
8. Адгезиялық жиегі бар стерильді ақжайма, өлшемі 90*80см, саны - 2 дана</w:t>
            </w:r>
          </w:p>
          <w:p>
            <w:pPr>
              <w:spacing w:after="20"/>
              <w:ind w:left="20"/>
              <w:jc w:val="both"/>
            </w:pPr>
            <w:r>
              <w:rPr>
                <w:rFonts w:ascii="Times New Roman"/>
                <w:b w:val="false"/>
                <w:i w:val="false"/>
                <w:color w:val="000000"/>
                <w:sz w:val="20"/>
              </w:rPr>
              <w:t>
9. Периниальді жабыны, ойығы бар стерильді ақжайма, өлшемі 230*180см.</w:t>
            </w:r>
          </w:p>
          <w:p>
            <w:pPr>
              <w:spacing w:after="20"/>
              <w:ind w:left="20"/>
              <w:jc w:val="both"/>
            </w:pPr>
            <w:r>
              <w:rPr>
                <w:rFonts w:ascii="Times New Roman"/>
                <w:b w:val="false"/>
                <w:i w:val="false"/>
                <w:color w:val="000000"/>
                <w:sz w:val="20"/>
              </w:rPr>
              <w:t>
10. Торакальді тесігі және жинақтағыш қалтасы бар стерильді ақжайма, өлшемі 330*300/200см.</w:t>
            </w:r>
          </w:p>
          <w:p>
            <w:pPr>
              <w:spacing w:after="20"/>
              <w:ind w:left="20"/>
              <w:jc w:val="both"/>
            </w:pP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p>
          <w:p>
            <w:pPr>
              <w:spacing w:after="20"/>
              <w:ind w:left="20"/>
              <w:jc w:val="both"/>
            </w:pPr>
            <w:r>
              <w:rPr>
                <w:rFonts w:ascii="Times New Roman"/>
                <w:b w:val="false"/>
                <w:i w:val="false"/>
                <w:color w:val="000000"/>
                <w:sz w:val="20"/>
              </w:rPr>
              <w:t>
12. Ойығы бар стерильді ақжайма, өлшемі 250*180см.</w:t>
            </w:r>
          </w:p>
          <w:p>
            <w:pPr>
              <w:spacing w:after="20"/>
              <w:ind w:left="20"/>
              <w:jc w:val="both"/>
            </w:pP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p>
          <w:p>
            <w:pPr>
              <w:spacing w:after="20"/>
              <w:ind w:left="20"/>
              <w:jc w:val="both"/>
            </w:pPr>
            <w:r>
              <w:rPr>
                <w:rFonts w:ascii="Times New Roman"/>
                <w:b w:val="false"/>
                <w:i w:val="false"/>
                <w:color w:val="000000"/>
                <w:sz w:val="20"/>
              </w:rPr>
              <w:t>
14. Ангиографияға арналған 2 тесікті стерильді ақжайма, өлшемі 300*180см.</w:t>
            </w:r>
          </w:p>
          <w:p>
            <w:pPr>
              <w:spacing w:after="20"/>
              <w:ind w:left="20"/>
              <w:jc w:val="both"/>
            </w:pPr>
            <w:r>
              <w:rPr>
                <w:rFonts w:ascii="Times New Roman"/>
                <w:b w:val="false"/>
                <w:i w:val="false"/>
                <w:color w:val="000000"/>
                <w:sz w:val="20"/>
              </w:rPr>
              <w:t>
15. Сіңіргіш диаметрі 7,5см тесігі, адгезиялық қабаты, қалтасы және бекемдегіші бар стерильді ақжайма, өлшемі 120*120см.</w:t>
            </w:r>
          </w:p>
          <w:p>
            <w:pPr>
              <w:spacing w:after="20"/>
              <w:ind w:left="20"/>
              <w:jc w:val="both"/>
            </w:pPr>
            <w:r>
              <w:rPr>
                <w:rFonts w:ascii="Times New Roman"/>
                <w:b w:val="false"/>
                <w:i w:val="false"/>
                <w:color w:val="000000"/>
                <w:sz w:val="20"/>
              </w:rPr>
              <w:t>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 материалдан дайындалады.</w:t>
            </w:r>
          </w:p>
          <w:p>
            <w:pPr>
              <w:spacing w:after="20"/>
              <w:ind w:left="20"/>
              <w:jc w:val="both"/>
            </w:pPr>
            <w:r>
              <w:rPr>
                <w:rFonts w:ascii="Times New Roman"/>
                <w:b w:val="false"/>
                <w:i w:val="false"/>
                <w:color w:val="000000"/>
                <w:sz w:val="20"/>
              </w:rPr>
              <w:t>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стерильді ақжайма, өлшемі 140*110см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стерильді ақжайма, өлшемі 140*110см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 және 40 г/м тоқылмаған материалдан дайындалады.</w:t>
            </w:r>
          </w:p>
          <w:p>
            <w:pPr>
              <w:spacing w:after="20"/>
              <w:ind w:left="20"/>
              <w:jc w:val="both"/>
            </w:pPr>
            <w:r>
              <w:rPr>
                <w:rFonts w:ascii="Times New Roman"/>
                <w:b w:val="false"/>
                <w:i w:val="false"/>
                <w:color w:val="000000"/>
                <w:sz w:val="20"/>
              </w:rPr>
              <w:t>
2. Адгезиялық жиегі бар стерильді ақжайма, өлшемі 240*160см.</w:t>
            </w:r>
          </w:p>
          <w:p>
            <w:pPr>
              <w:spacing w:after="20"/>
              <w:ind w:left="20"/>
              <w:jc w:val="both"/>
            </w:pPr>
            <w:r>
              <w:rPr>
                <w:rFonts w:ascii="Times New Roman"/>
                <w:b w:val="false"/>
                <w:i w:val="false"/>
                <w:color w:val="000000"/>
                <w:sz w:val="20"/>
              </w:rPr>
              <w:t>
3. Үлкен операцияға арналған стерильді ақжайма, өлшемі 190*160см.</w:t>
            </w:r>
          </w:p>
          <w:p>
            <w:pPr>
              <w:spacing w:after="20"/>
              <w:ind w:left="20"/>
              <w:jc w:val="both"/>
            </w:pPr>
            <w:r>
              <w:rPr>
                <w:rFonts w:ascii="Times New Roman"/>
                <w:b w:val="false"/>
                <w:i w:val="false"/>
                <w:color w:val="000000"/>
                <w:sz w:val="20"/>
              </w:rPr>
              <w:t>
4. Адгезиялық жиегі бар стерильді ақжайма, өлшемі 160*180см.</w:t>
            </w:r>
          </w:p>
          <w:p>
            <w:pPr>
              <w:spacing w:after="20"/>
              <w:ind w:left="20"/>
              <w:jc w:val="both"/>
            </w:pPr>
            <w:r>
              <w:rPr>
                <w:rFonts w:ascii="Times New Roman"/>
                <w:b w:val="false"/>
                <w:i w:val="false"/>
                <w:color w:val="000000"/>
                <w:sz w:val="20"/>
              </w:rPr>
              <w:t>
5. Шағын операцияға арналған стерильді ақжайма, өлшемі 120*160см.</w:t>
            </w:r>
          </w:p>
          <w:p>
            <w:pPr>
              <w:spacing w:after="20"/>
              <w:ind w:left="20"/>
              <w:jc w:val="both"/>
            </w:pPr>
            <w:r>
              <w:rPr>
                <w:rFonts w:ascii="Times New Roman"/>
                <w:b w:val="false"/>
                <w:i w:val="false"/>
                <w:color w:val="000000"/>
                <w:sz w:val="20"/>
              </w:rPr>
              <w:t>
6. Сіңіргіш стерильді ақжайма, өлшемі 140*110см.</w:t>
            </w:r>
          </w:p>
          <w:p>
            <w:pPr>
              <w:spacing w:after="20"/>
              <w:ind w:left="20"/>
              <w:jc w:val="both"/>
            </w:pPr>
            <w:r>
              <w:rPr>
                <w:rFonts w:ascii="Times New Roman"/>
                <w:b w:val="false"/>
                <w:i w:val="false"/>
                <w:color w:val="000000"/>
                <w:sz w:val="20"/>
              </w:rPr>
              <w:t>
7. Операцияға арналған, стерильді ақжайма, өлшемі 100*80см.</w:t>
            </w:r>
          </w:p>
          <w:p>
            <w:pPr>
              <w:spacing w:after="20"/>
              <w:ind w:left="20"/>
              <w:jc w:val="both"/>
            </w:pPr>
            <w:r>
              <w:rPr>
                <w:rFonts w:ascii="Times New Roman"/>
                <w:b w:val="false"/>
                <w:i w:val="false"/>
                <w:color w:val="000000"/>
                <w:sz w:val="20"/>
              </w:rPr>
              <w:t>
8. Адгезиялық жиегі бар стерильді ақжайма, өлшемі 90*80см, саны - 2 дана</w:t>
            </w:r>
          </w:p>
          <w:p>
            <w:pPr>
              <w:spacing w:after="20"/>
              <w:ind w:left="20"/>
              <w:jc w:val="both"/>
            </w:pPr>
            <w:r>
              <w:rPr>
                <w:rFonts w:ascii="Times New Roman"/>
                <w:b w:val="false"/>
                <w:i w:val="false"/>
                <w:color w:val="000000"/>
                <w:sz w:val="20"/>
              </w:rPr>
              <w:t>
9. Периниальді жабыны, ойығы бар стерильді ақжайма, өлшемі 230*180см.</w:t>
            </w:r>
          </w:p>
          <w:p>
            <w:pPr>
              <w:spacing w:after="20"/>
              <w:ind w:left="20"/>
              <w:jc w:val="both"/>
            </w:pPr>
            <w:r>
              <w:rPr>
                <w:rFonts w:ascii="Times New Roman"/>
                <w:b w:val="false"/>
                <w:i w:val="false"/>
                <w:color w:val="000000"/>
                <w:sz w:val="20"/>
              </w:rPr>
              <w:t>
10. Торакальді тесігі және жинақтағыш қалтасы бар стерильді ақжайма, өлшемі 330*300/200см.</w:t>
            </w:r>
          </w:p>
          <w:p>
            <w:pPr>
              <w:spacing w:after="20"/>
              <w:ind w:left="20"/>
              <w:jc w:val="both"/>
            </w:pP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p>
          <w:p>
            <w:pPr>
              <w:spacing w:after="20"/>
              <w:ind w:left="20"/>
              <w:jc w:val="both"/>
            </w:pPr>
            <w:r>
              <w:rPr>
                <w:rFonts w:ascii="Times New Roman"/>
                <w:b w:val="false"/>
                <w:i w:val="false"/>
                <w:color w:val="000000"/>
                <w:sz w:val="20"/>
              </w:rPr>
              <w:t>
12. Ойығы бар стерильді ақжайма, өлшемі 250*180см.</w:t>
            </w:r>
          </w:p>
          <w:p>
            <w:pPr>
              <w:spacing w:after="20"/>
              <w:ind w:left="20"/>
              <w:jc w:val="both"/>
            </w:pP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p>
          <w:p>
            <w:pPr>
              <w:spacing w:after="20"/>
              <w:ind w:left="20"/>
              <w:jc w:val="both"/>
            </w:pPr>
            <w:r>
              <w:rPr>
                <w:rFonts w:ascii="Times New Roman"/>
                <w:b w:val="false"/>
                <w:i w:val="false"/>
                <w:color w:val="000000"/>
                <w:sz w:val="20"/>
              </w:rPr>
              <w:t>
14. Ангиографияға арналған 2 тесікті стерильді ақжайма, өлшемі 300*180см.</w:t>
            </w:r>
          </w:p>
          <w:p>
            <w:pPr>
              <w:spacing w:after="20"/>
              <w:ind w:left="20"/>
              <w:jc w:val="both"/>
            </w:pPr>
            <w:r>
              <w:rPr>
                <w:rFonts w:ascii="Times New Roman"/>
                <w:b w:val="false"/>
                <w:i w:val="false"/>
                <w:color w:val="000000"/>
                <w:sz w:val="20"/>
              </w:rPr>
              <w:t>
15. Сіңіргіш диаметрі 7,5см тесігі, адгезиялық қабаты, қалтасы және бекемдегіші бар стерильді ақжайма, өлшемі 120*120см.</w:t>
            </w:r>
          </w:p>
          <w:p>
            <w:pPr>
              <w:spacing w:after="20"/>
              <w:ind w:left="20"/>
              <w:jc w:val="both"/>
            </w:pPr>
            <w:r>
              <w:rPr>
                <w:rFonts w:ascii="Times New Roman"/>
                <w:b w:val="false"/>
                <w:i w:val="false"/>
                <w:color w:val="000000"/>
                <w:sz w:val="20"/>
              </w:rPr>
              <w:t>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 материалдан дайындалады.</w:t>
            </w:r>
          </w:p>
          <w:p>
            <w:pPr>
              <w:spacing w:after="20"/>
              <w:ind w:left="20"/>
              <w:jc w:val="both"/>
            </w:pPr>
            <w:r>
              <w:rPr>
                <w:rFonts w:ascii="Times New Roman"/>
                <w:b w:val="false"/>
                <w:i w:val="false"/>
                <w:color w:val="000000"/>
                <w:sz w:val="20"/>
              </w:rPr>
              <w:t>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диаметрі 7,5см тесігі, адгезиялық қабаты, қалтасы және бекемдегіші бар стерильді ақжайма, өлшемі 120*120см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диаметрі 7,5см тесігі, адгезиялық қабаты, қалтасы және бекемдегіші бар стерильді ақжайма, өлшемі 120*120см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 және 40 г/м тоқылмаған материалдан дайындалады.</w:t>
            </w:r>
          </w:p>
          <w:p>
            <w:pPr>
              <w:spacing w:after="20"/>
              <w:ind w:left="20"/>
              <w:jc w:val="both"/>
            </w:pPr>
            <w:r>
              <w:rPr>
                <w:rFonts w:ascii="Times New Roman"/>
                <w:b w:val="false"/>
                <w:i w:val="false"/>
                <w:color w:val="000000"/>
                <w:sz w:val="20"/>
              </w:rPr>
              <w:t>
2. Адгезиялық жиегі бар стерильді ақжайма, өлшемі 240*160см.</w:t>
            </w:r>
          </w:p>
          <w:p>
            <w:pPr>
              <w:spacing w:after="20"/>
              <w:ind w:left="20"/>
              <w:jc w:val="both"/>
            </w:pPr>
            <w:r>
              <w:rPr>
                <w:rFonts w:ascii="Times New Roman"/>
                <w:b w:val="false"/>
                <w:i w:val="false"/>
                <w:color w:val="000000"/>
                <w:sz w:val="20"/>
              </w:rPr>
              <w:t>
3. Үлкен операцияға арналған стерильді ақжайма, өлшемі 190*160см.</w:t>
            </w:r>
          </w:p>
          <w:p>
            <w:pPr>
              <w:spacing w:after="20"/>
              <w:ind w:left="20"/>
              <w:jc w:val="both"/>
            </w:pPr>
            <w:r>
              <w:rPr>
                <w:rFonts w:ascii="Times New Roman"/>
                <w:b w:val="false"/>
                <w:i w:val="false"/>
                <w:color w:val="000000"/>
                <w:sz w:val="20"/>
              </w:rPr>
              <w:t>
4. Адгезиялық жиегі бар стерильді ақжайма, өлшемі 160*180см.</w:t>
            </w:r>
          </w:p>
          <w:p>
            <w:pPr>
              <w:spacing w:after="20"/>
              <w:ind w:left="20"/>
              <w:jc w:val="both"/>
            </w:pPr>
            <w:r>
              <w:rPr>
                <w:rFonts w:ascii="Times New Roman"/>
                <w:b w:val="false"/>
                <w:i w:val="false"/>
                <w:color w:val="000000"/>
                <w:sz w:val="20"/>
              </w:rPr>
              <w:t>
5. Шағын операцияға арналған стерильді ақжайма, өлшемі 120*160см.</w:t>
            </w:r>
          </w:p>
          <w:p>
            <w:pPr>
              <w:spacing w:after="20"/>
              <w:ind w:left="20"/>
              <w:jc w:val="both"/>
            </w:pPr>
            <w:r>
              <w:rPr>
                <w:rFonts w:ascii="Times New Roman"/>
                <w:b w:val="false"/>
                <w:i w:val="false"/>
                <w:color w:val="000000"/>
                <w:sz w:val="20"/>
              </w:rPr>
              <w:t>
6. Сіңіргіш стерильді ақжайма, өлшемі 140*110см.</w:t>
            </w:r>
          </w:p>
          <w:p>
            <w:pPr>
              <w:spacing w:after="20"/>
              <w:ind w:left="20"/>
              <w:jc w:val="both"/>
            </w:pPr>
            <w:r>
              <w:rPr>
                <w:rFonts w:ascii="Times New Roman"/>
                <w:b w:val="false"/>
                <w:i w:val="false"/>
                <w:color w:val="000000"/>
                <w:sz w:val="20"/>
              </w:rPr>
              <w:t>
7. Операцияға арналған, стерильді ақжайма, өлшемі 100*80см.</w:t>
            </w:r>
          </w:p>
          <w:p>
            <w:pPr>
              <w:spacing w:after="20"/>
              <w:ind w:left="20"/>
              <w:jc w:val="both"/>
            </w:pPr>
            <w:r>
              <w:rPr>
                <w:rFonts w:ascii="Times New Roman"/>
                <w:b w:val="false"/>
                <w:i w:val="false"/>
                <w:color w:val="000000"/>
                <w:sz w:val="20"/>
              </w:rPr>
              <w:t>
8. Адгезиялық жиегі бар стерильді ақжайма, өлшемі 90*80см, саны - 2 дана</w:t>
            </w:r>
          </w:p>
          <w:p>
            <w:pPr>
              <w:spacing w:after="20"/>
              <w:ind w:left="20"/>
              <w:jc w:val="both"/>
            </w:pPr>
            <w:r>
              <w:rPr>
                <w:rFonts w:ascii="Times New Roman"/>
                <w:b w:val="false"/>
                <w:i w:val="false"/>
                <w:color w:val="000000"/>
                <w:sz w:val="20"/>
              </w:rPr>
              <w:t>
9. Периниальді жабыны, ойығы бар стерильді ақжайма, өлшемі 230*180см.</w:t>
            </w:r>
          </w:p>
          <w:p>
            <w:pPr>
              <w:spacing w:after="20"/>
              <w:ind w:left="20"/>
              <w:jc w:val="both"/>
            </w:pPr>
            <w:r>
              <w:rPr>
                <w:rFonts w:ascii="Times New Roman"/>
                <w:b w:val="false"/>
                <w:i w:val="false"/>
                <w:color w:val="000000"/>
                <w:sz w:val="20"/>
              </w:rPr>
              <w:t>
10. Торакальді тесігі және жинақтағыш қалтасы бар стерильді ақжайма, өлшемі 330*300/200см.</w:t>
            </w:r>
          </w:p>
          <w:p>
            <w:pPr>
              <w:spacing w:after="20"/>
              <w:ind w:left="20"/>
              <w:jc w:val="both"/>
            </w:pP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p>
          <w:p>
            <w:pPr>
              <w:spacing w:after="20"/>
              <w:ind w:left="20"/>
              <w:jc w:val="both"/>
            </w:pPr>
            <w:r>
              <w:rPr>
                <w:rFonts w:ascii="Times New Roman"/>
                <w:b w:val="false"/>
                <w:i w:val="false"/>
                <w:color w:val="000000"/>
                <w:sz w:val="20"/>
              </w:rPr>
              <w:t>
12. Ойығы бар стерильді ақжайма, өлшемі 250*180см.</w:t>
            </w:r>
          </w:p>
          <w:p>
            <w:pPr>
              <w:spacing w:after="20"/>
              <w:ind w:left="20"/>
              <w:jc w:val="both"/>
            </w:pP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p>
          <w:p>
            <w:pPr>
              <w:spacing w:after="20"/>
              <w:ind w:left="20"/>
              <w:jc w:val="both"/>
            </w:pPr>
            <w:r>
              <w:rPr>
                <w:rFonts w:ascii="Times New Roman"/>
                <w:b w:val="false"/>
                <w:i w:val="false"/>
                <w:color w:val="000000"/>
                <w:sz w:val="20"/>
              </w:rPr>
              <w:t>
14. Ангиографияға арналған 2 тесікті стерильді ақжайма, өлшемі 300*180см.</w:t>
            </w:r>
          </w:p>
          <w:p>
            <w:pPr>
              <w:spacing w:after="20"/>
              <w:ind w:left="20"/>
              <w:jc w:val="both"/>
            </w:pPr>
            <w:r>
              <w:rPr>
                <w:rFonts w:ascii="Times New Roman"/>
                <w:b w:val="false"/>
                <w:i w:val="false"/>
                <w:color w:val="000000"/>
                <w:sz w:val="20"/>
              </w:rPr>
              <w:t>
15. Сіңіргіш диаметрі 7,5см тесігі, адгезиялық қабаты, қалтасы және бекемдегіші бар стерильді ақжайма, өлшемі 120*120см.</w:t>
            </w:r>
          </w:p>
          <w:p>
            <w:pPr>
              <w:spacing w:after="20"/>
              <w:ind w:left="20"/>
              <w:jc w:val="both"/>
            </w:pPr>
            <w:r>
              <w:rPr>
                <w:rFonts w:ascii="Times New Roman"/>
                <w:b w:val="false"/>
                <w:i w:val="false"/>
                <w:color w:val="000000"/>
                <w:sz w:val="20"/>
              </w:rPr>
              <w:t>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 материалдан дайындалады.</w:t>
            </w:r>
          </w:p>
          <w:p>
            <w:pPr>
              <w:spacing w:after="20"/>
              <w:ind w:left="20"/>
              <w:jc w:val="both"/>
            </w:pPr>
            <w:r>
              <w:rPr>
                <w:rFonts w:ascii="Times New Roman"/>
                <w:b w:val="false"/>
                <w:i w:val="false"/>
                <w:color w:val="000000"/>
                <w:sz w:val="20"/>
              </w:rPr>
              <w:t>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70*80см ойығы бар стерильді 180*250см ақжайма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70*80см ойығы бар стерильді 180*250см ақжайма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1303,70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түрлі орындалу нұсқаларында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w:t>
            </w:r>
          </w:p>
          <w:p>
            <w:pPr>
              <w:spacing w:after="20"/>
              <w:ind w:left="20"/>
              <w:jc w:val="both"/>
            </w:pPr>
            <w:r>
              <w:rPr>
                <w:rFonts w:ascii="Times New Roman"/>
                <w:b w:val="false"/>
                <w:i w:val="false"/>
                <w:color w:val="000000"/>
                <w:sz w:val="20"/>
              </w:rPr>
              <w:t>
Дайындау материалы:</w:t>
            </w:r>
          </w:p>
          <w:p>
            <w:pPr>
              <w:spacing w:after="20"/>
              <w:ind w:left="20"/>
              <w:jc w:val="both"/>
            </w:pPr>
            <w:r>
              <w:rPr>
                <w:rFonts w:ascii="Times New Roman"/>
                <w:b w:val="false"/>
                <w:i w:val="false"/>
                <w:color w:val="000000"/>
                <w:sz w:val="20"/>
              </w:rPr>
              <w:t>
Контейнерлер полипропиленнен жасалған (PP);</w:t>
            </w:r>
          </w:p>
          <w:p>
            <w:pPr>
              <w:spacing w:after="20"/>
              <w:ind w:left="20"/>
              <w:jc w:val="both"/>
            </w:pPr>
            <w:r>
              <w:rPr>
                <w:rFonts w:ascii="Times New Roman"/>
                <w:b w:val="false"/>
                <w:i w:val="false"/>
                <w:color w:val="000000"/>
                <w:sz w:val="20"/>
              </w:rPr>
              <w:t>
Қасықтар мен қақпақтар тығыздығы жоғары полиэтилен түйіршіктерінен (HDPE) жасалады.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көлемі 125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w:t>
            </w:r>
          </w:p>
          <w:p>
            <w:pPr>
              <w:spacing w:after="20"/>
              <w:ind w:left="20"/>
              <w:jc w:val="both"/>
            </w:pPr>
            <w:r>
              <w:rPr>
                <w:rFonts w:ascii="Times New Roman"/>
                <w:b w:val="false"/>
                <w:i w:val="false"/>
                <w:color w:val="000000"/>
                <w:sz w:val="20"/>
              </w:rPr>
              <w:t>
Дайындау материалы:</w:t>
            </w:r>
          </w:p>
          <w:p>
            <w:pPr>
              <w:spacing w:after="20"/>
              <w:ind w:left="20"/>
              <w:jc w:val="both"/>
            </w:pPr>
            <w:r>
              <w:rPr>
                <w:rFonts w:ascii="Times New Roman"/>
                <w:b w:val="false"/>
                <w:i w:val="false"/>
                <w:color w:val="000000"/>
                <w:sz w:val="20"/>
              </w:rPr>
              <w:t>
Контейнерлер полипропилен түйіршіктерінен жасалған (PP);</w:t>
            </w:r>
          </w:p>
          <w:p>
            <w:pPr>
              <w:spacing w:after="20"/>
              <w:ind w:left="20"/>
              <w:jc w:val="both"/>
            </w:pPr>
            <w:r>
              <w:rPr>
                <w:rFonts w:ascii="Times New Roman"/>
                <w:b w:val="false"/>
                <w:i w:val="false"/>
                <w:color w:val="000000"/>
                <w:sz w:val="20"/>
              </w:rPr>
              <w:t>
Қасықтар мен қақпақтар тығыздығы жоғары полиэтилен түйіршіктерінен (HDPE) жасалады.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көлемі 125 мл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40х40мм, 80х80мм, 65х30мм, 65х56мм, 60х100мм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70 - 99,8% изопропил спирті сіңірілген. Спанлейс (вискоза + полиэфир) типті тоқылмаған матадан жасалған. Қаптамада 200 және 400 данадан жеткізіледі.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40х40мм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40х40мм, 80х80мм, 65х30мм, 65х56мм, 60х100мм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70 - 99,8% изопропил спирті сіңірілген. Спанлейс (вискоза + полиэфир) типті тоқылмаған матадан жасалған. Қаптамада 200 және 400 данадан жеткізіледі.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80х80мм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қорғаныс бахилалары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бахилалары, ауд. 70 г/м кв – 1 жұп.</w:t>
            </w:r>
          </w:p>
          <w:p>
            <w:pPr>
              <w:spacing w:after="20"/>
              <w:ind w:left="20"/>
              <w:jc w:val="both"/>
            </w:pPr>
            <w:r>
              <w:rPr>
                <w:rFonts w:ascii="Times New Roman"/>
                <w:b w:val="false"/>
                <w:i w:val="false"/>
                <w:color w:val="000000"/>
                <w:sz w:val="20"/>
              </w:rPr>
              <w:t>
Cерпімді резіңкемен жабдықталған. Биіктігі 50 см.</w:t>
            </w:r>
          </w:p>
          <w:p>
            <w:pPr>
              <w:spacing w:after="20"/>
              <w:ind w:left="20"/>
              <w:jc w:val="both"/>
            </w:pPr>
            <w:r>
              <w:rPr>
                <w:rFonts w:ascii="Times New Roman"/>
                <w:b w:val="false"/>
                <w:i w:val="false"/>
                <w:color w:val="000000"/>
                <w:sz w:val="20"/>
              </w:rPr>
              <w:t>
Дайындау материалы: тоқылмаған материал. Сыртқы қабаты ламинацияланған, антистатикалық, химиялық және биологиялық сұйықтықтарға тұрақты. Ішкі қабаты ауа өткізгіш, гипоаллергенді, ылғал сіңіргіш. Созылу мен жыртылуға төзімді. Су және жарық өткізбейтін қасиеті бар. Құрамында латекс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қорғаныс бахилалары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РК-ИМН-5№021789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үш компонентті "Нәрия" инъекциялық шприці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үш компонентті "Нәрия" инъекциялық шприці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үш компонентті "Нәрия" инъекциялық шприці 20мл, инесімен, өлшемі 21Gx1 1/2”(0.8х38мм)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ABK Care Multi капиллярлық қандағы глюкоза концентрациясын анықтауға арналған тест -жолақтары, кодталған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ABK Care Multi капиллярлық қандағы глюкоза, холестерин және триглицеридтер концентрациясының Экспресс-анализаторымен бірге қолданылады Пайдаланатын үлгі: Жаңа алынған капиллярлық қан. Ең аз көлемі 1 мкл Гематокрит диапазоны 35-50% Өлшеу диапазоны 100-600 мг/дл (0,6-33,3 ммоль/л) Сезімталдык: Ең аз өлшенетін көлемі – 130 мг/дл Дәлдігі: Плазма гексокиназасын қолдану негізінде референттік әдіспен салыстырғанда жүйенің орташа қателігі &lt; 10% құрайды; Репродуктивтілік қайталану: орташа қате &lt; 5%; орташа вариация коэффициенті = 3,8% Репродуктивтілік: орташа қате &lt; 5%; орташа вариация коэффициенті = 3,5% орташа оқу уақыты 5 сек. Сынақ жолағын пайдалану үшін температура диапазоны +10С-тен +40С-дейін .Сақтау мерзімі бірінші ашқаннан кейін 90 күн жарамдылық мерзімі 24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АВК Care Multi капиллярлық қандағы глюкоза концентрациясын анықтауға арналған тест - жолақтары №50, кодталған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ABK Care Multi капиллярлық қандағы жалпы холестерин концентрациясын анықтауға арналған тест-жолақтары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 диагностикалық зертханаларда капиллярлық қандағы жалпы холестериннің концентрациясын өлшеуге, өзін-өзі бақылауға арналған. ABK Care Multi капиллярлық қандағы глюкоза, холестерин және триглицеридтердің концентрациясын Экспресс-анализатормен бірге қолданылады. Пайдаланылған үлгі: жаңа капиллярлық қан. 35-50% диапазонындағы Гематокрит өлшеу диапазоны 130-400 мг/дл (3,3-10,3 ммоль/л) Сезімталдық: минималды өлшенетін көлем: 130 мг/дл дәлдік: референттік әдіспен салыстырғанда жүйенің орташа қателігі CHOP-PAP &lt; 10%; Жаңартылу Қайталану: орташа қате &lt; 5%; орташа вариация коэффициенті = 2,14% Жаңартылу орташа қате &lt; 5%; орташа вариация коэффициенті = 3,95% орташа оқу уақыты шамамен 30 секТест-жолағын пайдалану үшін температура диапазоны 10-40С. Сақтау мерзімі бірінші ашқаннан кейін 90 күн Жарамдылық мерзімі 24 ай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ABK Care Multi капиллярлық қандағы жалпы холестерин концентрациясын анықтауға арналған тест-жолақтары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14 986,00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ABK Care Multi капиллярлық қандағы триглицеридтер концентрациясын анықтауға арналған тест-жолақтары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триглицеридтердің концентрациясын өлшеуге, өзін-өзі бақылауға арналған. ABK Care Multi капиллярлық қандағы глюкоза, холестерин және триглицеридтердің концентрациясын Экспресс-анализатормен бірге қолданылады. Пайдаланылған үлгі: жаңа капиллярлық қан. 35-50% диапазонындағы Гематокрит өлшеу диапазоны 50-500 мг / дл (0,56-5,6 ммоль/л) сезімталдық: минималды өлшенетін көлем: 50 мг/дл дәлдік: GPO референттік әдісімен салыстырғанда жүйенің орташа қателігі &lt; 10%; Жаңартылуы қайталану: орташа қате &lt; 5%; орташа вариация коэффициенті = 4,66% Жаңартылуы: орташа қате &lt; 5%; орташа вариация коэффициенті = 4,62% орташа оқу уақыты шамамен 30 сек 10-40 сынақ жолағын пайдалану үшін температура диапазоны. Сақтау мерзімі бірінші ашқаннан кейін 90 күн жарамдылық мерзімі 24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ABK Care Multi капиллярлық қандағы триглицеридтер концентрациясын анықтауға арналған тест-жолақтары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 концентрациясын анықтауға арналған AT Care тест-жолақтары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глюкозаның концентрациясын өлшеуге, өзін-өзі бақылауға арналған. Ол глюкоза концентрациясының экспресс-анализаторымен, АТ Care капиллярлық қанымен бірге қолданылады. Пайдаланылған үлгі: жаңа алынған капиллярлық қан. Ең аз көлемі 1 мкл Гематокрит мына диапазонда: 35-50% Өлшеу диапазоны: 20-600 мг/дл (1,1-33,3 ммоль/л) Сезімталдық Ең аз өлшенетін көлем: 130 мг/дл Дәлдік Плазмамен гексокиназаа пайдалану негізінде референттік әдіспен салыстырғанда жүйенің орташа қателігі &lt; 10%; Жаңартылуы Қайталану: орташа ауытқу &lt; 5%; орташа вариация коэффициенті = 3,8%. Жаңартылуы: орташа ауытқуы &lt;5%; орташа вариация коэффициенті = 3,5% орташа оқу уақыты 5 секунд Тест жолағын пайдалану үшін температура диапазоны 10-40 °С. Сақтау мерзімі: бірінші ашылғаннан кейін 90 күн. Жарамдылық мерзімі 24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 концентрациясын анықтауға арналған AT Care тест-жолақтары №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Shyrai A1c HbA1c тесті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Shyrai A1C гликирленген гемоглобин Анализаторындағы Гликирленген гемоглобинді анықтауға арналған Shyrai A1c HbA1c тесті сынағы-адамның бүкіл қанындағы гликирленген гемоглобинді (HbA1c) сандық анықтауға арналған. Тек медицина мамандары ғана қолдана алады. Өлшеу диапазоны: 4.0 ~ 15.0% (20 ~ 140 ммоль / моль) Сипаттама: бір тест өткізуге қажетті барлық нәрсемен қамтылған. Біріктірілген сынама алу құрылғысында капиллярлық түтік бар, оны үлгі материалдарымен толтыру керек, ал реакция контейнерінде оптикалық тығыздықты өлшеу үшін оптикалық оқу орны бар. Құрамы Компонент Саны / тест Протеаза 320 бірлік Пероксидаза (желкек) 2 бірлік Фруктозиламин қышқылды оксидаза 0,8 бірлік Хромоген 0,002 мг Буферлік ерітінді, беттік-белсенді заттар, толтырғыштар мен консерванттар 39,2 мг Жиынтық қаптама 1, 10 немесе 25 сынақ HbA1c 1 х Парақ-лайнер. Науқас үшін ақпарат. Сақтау және пайдалану шарттары 1. Сақтау температурасы +2 °C ~ +8 °C. сынақты қаптамада көрсетілген жарамдылық мерзімі аяқталғанға дейін, тоңазытқышта +2 °C ~ +8 °C температурада сақтауға болады. 2. Сынақтың қолданар алдындағы жұмыс температурасы +18 °C ~ +32 °C. Жарамдылық мерзімі-өндірілген күннен бастап 12 ай (ораманы және штрих-кодты қараңыз) Жиынтық қаптаманы ашқаннан кейінгі сақтау мерзімі (№1, №10 және №25) – 2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Shyrai A1c HbA1c тесті, қаптамада №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Құрамында спирті бар инъекцияға дейін және одан кейін теріні өңдеуге арналған спирттік сүрткі, өлшемдері: 60х100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Құрамында спирті бар инъекцияға дейін және одан кейін теріні өңдеуге арналған спирттік сүрткі, өлшемдері: 60х100 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