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cadd" w14:textId="29bc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медициналық және фармацевтикалық білімі бар мамандарды даярлауға 2024 – 2025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31 шiлдедегi № 500 бұйрығы.</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2024 – 2025 оқу жылына арналған жоғары және жоғары оқу орнынан кейінгі білімі бар кадрларды даярлау қызметтерін көрсететін әлеуетті өнім берушілердің тізбелерін қалыптастыру және резидентурада 2024 – 2025 оқу жылына кадрларды даярлауға арналған мемлекеттік білім беру тапсырысын орналастыру жөніндегі Қазақстан Республикасы Денсаулық сақтау министрлігі комиссияларының 2024 жылғы 26 маусымдағы № 1 отырысының хаттамаларына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1100 орын, оның ішінде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саны 1 орын жоғары медициналық және фармацевтикалық білімі бар мамандарды даярлауға 2024 – 2025 оқу жылына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2) медицина кадрларын даярлауды жүзеге асыратын жоғары және (немесе) жоғары оқу орнынан кейінгі білім беру ұйымдарында конкурс негізінде саны 1600 орын жоғары медициналық және фармацевтикалық білімі бар мамандарды даярлауға 2024 – 2025 оқу жылына арналған мемлекеттік білім беру тапсырысы;</w:t>
      </w:r>
    </w:p>
    <w:bookmarkEnd w:id="3"/>
    <w:bookmarkStart w:name="z8" w:id="4"/>
    <w:p>
      <w:pPr>
        <w:spacing w:after="0"/>
        <w:ind w:left="0"/>
        <w:jc w:val="both"/>
      </w:pPr>
      <w:r>
        <w:rPr>
          <w:rFonts w:ascii="Times New Roman"/>
          <w:b w:val="false"/>
          <w:i w:val="false"/>
          <w:color w:val="000000"/>
          <w:sz w:val="28"/>
        </w:rPr>
        <w:t>
      3) медицина кадрларын даярлауды жүзеге асыратын жоғары және (немесе) жоғары оқу орнынан кейінгі білім беру ұйымдарында конкурс негізінде саны 275 орын жоғары оқу орнынан кейінгі медициналық және фармацевтикалық білімі бар мамандарды магистратурада даярлауға 2024 – 2025 оқу жылына арналған мемлекеттік білім беру тапсырысы;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кадрларын даярлауды жүзеге асыратын және ерекше мәртебесі бар жоғары және (немесе) жоғары оқу орнынан кейінгі білім беру ұйымдарында саны 50 орын жоғары оқу орнынан кейінгі медициналық және фармацевтикалық білімі бар мамандарды магистратурада даярлауға 2024 – 2025 оқу жылына арналған мемлекеттік білім беру тапсырысы; </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саны 160 орын жоғары оқу орнынан кейінгі медициналық және фармацевтикалық білімі бар мамандарды PhD докторантурада даярлауға 2024 – 2025 оқу жылына арналған мемлекеттік білім беру тапсырысы;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саны 2500 орын жоғары оқу орнынан кейінгі медициналық білімі бар мамандарды резидентурада даярлауға 2024 – 2025 оқу жылына арналған мемлекеттік білім беру тапсырысы;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беру бағдарламаларының топтары бойынша жоғары және (немесе) жоғары оқу орнынан кейінгі білім беру ұйымдарында жоғары медициналық және фармацевтикалық білімі бар мамандарды даярлауға 2024 – 2025 оқу жылына арналған мемлекеттік білім беру тапсырысы;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бағдарламаларының топтары бойынша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2024 – 2025 оқу жылына арналған мемлекеттік білім беру тапсырысы орналастырылсын.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м.а. 28.11.2024 </w:t>
      </w:r>
      <w:r>
        <w:rPr>
          <w:rFonts w:ascii="Times New Roman"/>
          <w:b w:val="false"/>
          <w:i w:val="false"/>
          <w:color w:val="000000"/>
          <w:sz w:val="28"/>
        </w:rPr>
        <w:t>№ 823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және 01.09.2024 бастап құқықтық қатынастарға таралады)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қазақ және орыс тілдеріндегі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жоғары медициналық және фармацевтикалық білімі бар мамандарды даярлауға 2024-2025 оқу жылына арналған мемлекеттік білім беру тапсырысы</w:t>
      </w:r>
    </w:p>
    <w:bookmarkEnd w:id="15"/>
    <w:p>
      <w:pPr>
        <w:spacing w:after="0"/>
        <w:ind w:left="0"/>
        <w:jc w:val="both"/>
      </w:pPr>
      <w:r>
        <w:rPr>
          <w:rFonts w:ascii="Times New Roman"/>
          <w:b w:val="false"/>
          <w:i w:val="false"/>
          <w:color w:val="ff0000"/>
          <w:sz w:val="28"/>
        </w:rPr>
        <w:t xml:space="preserve">
      Ескерту. 1-қосымша жаңа редакияда – ҚР Денсаулық сақтау министрінің м.а. 28.11.2024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және 01.09.2024 бастап құқықтық қатынастарға таралады)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bl>
    <w:p>
      <w:pPr>
        <w:spacing w:after="0"/>
        <w:ind w:left="0"/>
        <w:jc w:val="both"/>
      </w:pPr>
      <w:r>
        <w:rPr>
          <w:rFonts w:ascii="Times New Roman"/>
          <w:b w:val="false"/>
          <w:i w:val="false"/>
          <w:color w:val="000000"/>
          <w:sz w:val="28"/>
        </w:rPr>
        <w:t xml:space="preserve">
      * Оның ішінде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арналған 1 орын ("Білім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24" w:id="16"/>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2023-2024 оқу жылына арналған мемлекеттік білім беру тапсырысы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Ясауи атындағы халықаралық қазақ-түрік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500 бұйрығына</w:t>
            </w:r>
            <w:r>
              <w:br/>
            </w:r>
            <w:r>
              <w:rPr>
                <w:rFonts w:ascii="Times New Roman"/>
                <w:b w:val="false"/>
                <w:i w:val="false"/>
                <w:color w:val="000000"/>
                <w:sz w:val="20"/>
              </w:rPr>
              <w:t>3-қосымша</w:t>
            </w:r>
          </w:p>
        </w:tc>
      </w:tr>
    </w:tbl>
    <w:bookmarkStart w:name="z26" w:id="17"/>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2024-2025 оқу жылына арналған  мемлекеттік білім беру тапсырысы</w:t>
      </w:r>
    </w:p>
    <w:bookmarkEnd w:id="17"/>
    <w:p>
      <w:pPr>
        <w:spacing w:after="0"/>
        <w:ind w:left="0"/>
        <w:jc w:val="both"/>
      </w:pPr>
      <w:r>
        <w:rPr>
          <w:rFonts w:ascii="Times New Roman"/>
          <w:b w:val="false"/>
          <w:i w:val="false"/>
          <w:color w:val="ff0000"/>
          <w:sz w:val="28"/>
        </w:rPr>
        <w:t xml:space="preserve">
      Ескерту. 3-қосымша жаңа редакияда – ҚР Денсаулық сақтау министрінің м.а. 28.11.2024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және 01.09.2024 бастап құқықтық қатынастарға таралады)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нейрохирургия орталығы" АҚ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ДСМ "Қазақ дерматология және инфекциялық аурулар ғылыми орталығы"</w:t>
            </w:r>
          </w:p>
          <w:p>
            <w:pPr>
              <w:spacing w:after="20"/>
              <w:ind w:left="20"/>
              <w:jc w:val="both"/>
            </w:pPr>
            <w:r>
              <w:rPr>
                <w:rFonts w:ascii="Times New Roman"/>
                <w:b w:val="false"/>
                <w:i w:val="false"/>
                <w:color w:val="000000"/>
                <w:sz w:val="20"/>
              </w:rPr>
              <w:t>
ШЖҚ РМК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ДСМ "Қазақ дерматология және инфекциялық аурулар ғылыми орталығы"</w:t>
            </w:r>
          </w:p>
          <w:p>
            <w:pPr>
              <w:spacing w:after="20"/>
              <w:ind w:left="20"/>
              <w:jc w:val="both"/>
            </w:pPr>
            <w:r>
              <w:rPr>
                <w:rFonts w:ascii="Times New Roman"/>
                <w:b w:val="false"/>
                <w:i w:val="false"/>
                <w:color w:val="000000"/>
                <w:sz w:val="20"/>
              </w:rPr>
              <w:t>
ШЖҚ РМК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500 бұйрығына</w:t>
            </w:r>
            <w:r>
              <w:br/>
            </w:r>
            <w:r>
              <w:rPr>
                <w:rFonts w:ascii="Times New Roman"/>
                <w:b w:val="false"/>
                <w:i w:val="false"/>
                <w:color w:val="000000"/>
                <w:sz w:val="20"/>
              </w:rPr>
              <w:t>4-қосымша</w:t>
            </w:r>
          </w:p>
        </w:tc>
      </w:tr>
    </w:tbl>
    <w:bookmarkStart w:name="z30" w:id="18"/>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даярлауға  2024-2025 оқу жылына арналған мемлекеттік білім беру тапсырысы</w:t>
      </w:r>
    </w:p>
    <w:bookmarkEnd w:id="18"/>
    <w:p>
      <w:pPr>
        <w:spacing w:after="0"/>
        <w:ind w:left="0"/>
        <w:jc w:val="both"/>
      </w:pPr>
      <w:r>
        <w:rPr>
          <w:rFonts w:ascii="Times New Roman"/>
          <w:b w:val="false"/>
          <w:i w:val="false"/>
          <w:color w:val="ff0000"/>
          <w:sz w:val="28"/>
        </w:rPr>
        <w:t xml:space="preserve">
      Ескерту. 4-қосымша жаңа редакияда – ҚР Денсаулық сақтау министрінің м.а. 28.11.2024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және 01.09.2024 бастап құқықтық қатынастарға таралады)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Бөлінген орындар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 бойынша бөлінген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ҒЗИ, ҒО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СМУ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- 20, ХҚТУ- 2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-10,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-7 , UMC -4,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ҰҒМО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 ҚРМУ -3, ҚазҰМУ- 2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АГПҒО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 ҰҒОО -3, ҚазҰМУ- 1,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-7, СМУ -3, UMC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UMC -3,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-16, ҚРМУ -1, ХҚТУ-1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ҰҒТАО- 1, ҰҒКО- 1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- 8, СМУ -3, КІАҒЗИ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-2,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-6,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-7, ҰҒХО -2, КІАҒЗИ -3,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 UMC -1, АГПҒО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-5,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ҰҒТАО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НЦАГиП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СМУ - 2, ҚОРҒЗИ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ҚАҒЗИ - 2,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ҰҒОҒО - 1,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- 3,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СМУ-6, АГПҒО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онкология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СМУ-2, ПБХО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- 5,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- 3, ҰТОҒО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АГПҒО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 ҚРМУ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-2,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ҚазҰМУ-1,ҰНО-2,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ҚазҰМУ-1,ҚРМУ-1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 ҰҒХО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ҚОРҒЗИ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ҚРМУ -1, ХҚТУ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-1,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 ХҚТУ -2,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ҰТОҒО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ҚазҰМУ-3, АГПҒО-5,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 ҚРМУ-1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 ҚРМУ-1, ҰНО-1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 АГПҒО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ҚОРҒЗИ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UMC-2, ҰТОҒО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АМУ- 1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- 7, UMC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 ҚазҰМУ- 1,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МУК - 1, БҚМУ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- 9, UMC - 2, ҰҒМО - 3,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- 17,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БҚМУ - 4, UMC - 3,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- 10, ҰҒХО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- 8,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БҚМУ - 3, КІАҒЗИ - 4,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- 7, ҚРМУ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ҚРМУ - 3,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МУК - 1, КІАҒЗИ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ҰҒОО -1,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ҰТОҒО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- 8,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БҚМУ- 8, СМУ- 1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 ҰНО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ПБХО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СМУ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-9, МУК - 9,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ҚазҰМУ-1,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ҚРМУ - 3,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 ҚРМУ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АМУ-2,МУК-2,UMC-1,ҰҒОО-3,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АМУ-2,МУК-8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МУК-1,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МУК-4,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ҚазҰМУ- 4, АМУ- 3, МУК - 2, ПБХО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МУК - 3,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UMC - 3,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- 8, ҚРМУ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 ҰТОҒО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- 3, МУК -1,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АМУ- 1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ҚРМУ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 ҰҒМО - 1,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ҰҒМО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-1, ҚОРҒЗИ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СМУ- 1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БҚМУ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- 4,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ҰҒОО- 1,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БҚМУ - 2,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ҰТОҒО - 1,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UMC- 1, УҒО- 1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АМУ- 1, СМУ- 2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СМУ - 5,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СМУ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СМУ - 1,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 ҰТОҒО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 АГПҒО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 ҰҒМО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- 6,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ПБХО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UMC - 2,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- 3,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 ҚРМУ - 3, ХҚТУ - 3, ҰҒМО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- 3,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ҚРМУ -2, ХҚТУ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- 2,КІАҒЗИ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- 4,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 ҰҒМО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- 5,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АМУ- 1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қаласының қоғамдық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БҚМУ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- 10, ҰҒМО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БҚМУ - 2,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- 7,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УҒО- 1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қаласының қоғамдық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ҰҒМО-1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КІАҒЗИ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UMC - 1, ПБХО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ҰҒХО - 3, КІАҒЗИ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АМУ - 4,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ҚазҰМУ-5, СМУ -2, ҚРМУ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ҚОРҒЗИ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онкология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-6, ҚРМУ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балаларға пластикалық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ҚРМУ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СМУ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ҰҒХО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ҚРМУ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УҒО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АГПҒО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- 11, ҰҒХО -1, КІАҒЗИ - 2,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ҚРМУ - 4, ХҚТУ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КІАҒЗИ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- 2,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 ҚОРҒЗИ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"Марат Оспанов атындағы Батыс Қазақстан медицина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ересектер, балалар ортопедиясы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медицина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-2,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ғылыми медициналық орталық" акционерлік қоғамы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"Қожа Ахмет Ясауи атындағы Халықаралық Қазақ-Түрік университеті"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ересектер, балалар ортопедиясы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 Уәлиханов атындағы Көкшетау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онкология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медицина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балаларға арналған шұғыл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ересектер, балалар ортопедиясы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фтизиопульмонология ғылыми орталығы" шаруашылық жүргізу құқығындағы республикалық мемлекеттік кәсіпорны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КІАҒЗИ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"Кардиология және ішкі аурулар ғылыми-зерттеу институты" 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Әділет министрлігі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СМУ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 мемлекеттік мекемесі Қарағандылық облыстың"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СМУ-1, ҚРМУ-4</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мемлекеттік мекемесі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спорттық медицина және оңалту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ҚазҰМУ - "С. Д. Асфендияров атындағы Қазақ ұлттық медицина университеті" коммерциялық емес акционерлік қоғамы</w:t>
      </w:r>
    </w:p>
    <w:p>
      <w:pPr>
        <w:spacing w:after="0"/>
        <w:ind w:left="0"/>
        <w:jc w:val="both"/>
      </w:pPr>
      <w:r>
        <w:rPr>
          <w:rFonts w:ascii="Times New Roman"/>
          <w:b w:val="false"/>
          <w:i w:val="false"/>
          <w:color w:val="000000"/>
          <w:sz w:val="28"/>
        </w:rPr>
        <w:t>
      АМУ - "Астана Медицина университеті" коммерциялық емес акционерлік қоғамы</w:t>
      </w:r>
    </w:p>
    <w:p>
      <w:pPr>
        <w:spacing w:after="0"/>
        <w:ind w:left="0"/>
        <w:jc w:val="both"/>
      </w:pPr>
      <w:r>
        <w:rPr>
          <w:rFonts w:ascii="Times New Roman"/>
          <w:b w:val="false"/>
          <w:i w:val="false"/>
          <w:color w:val="000000"/>
          <w:sz w:val="28"/>
        </w:rPr>
        <w:t>
      БҚМУ - "Марат Оспанов атындағы Батыс Қазақстан медициналық университеті" коммерциялық емес акционерлік қоғамы</w:t>
      </w:r>
    </w:p>
    <w:p>
      <w:pPr>
        <w:spacing w:after="0"/>
        <w:ind w:left="0"/>
        <w:jc w:val="both"/>
      </w:pPr>
      <w:r>
        <w:rPr>
          <w:rFonts w:ascii="Times New Roman"/>
          <w:b w:val="false"/>
          <w:i w:val="false"/>
          <w:color w:val="000000"/>
          <w:sz w:val="28"/>
        </w:rPr>
        <w:t>
      СМУ - "Семей медицина университеті" коммерциялық емес акционерлік қоғамы</w:t>
      </w:r>
    </w:p>
    <w:p>
      <w:pPr>
        <w:spacing w:after="0"/>
        <w:ind w:left="0"/>
        <w:jc w:val="both"/>
      </w:pPr>
      <w:r>
        <w:rPr>
          <w:rFonts w:ascii="Times New Roman"/>
          <w:b w:val="false"/>
          <w:i w:val="false"/>
          <w:color w:val="000000"/>
          <w:sz w:val="28"/>
        </w:rPr>
        <w:t>
      ҚМУ - "Қарағанды медицина университеті" коммерциялық емес акционерлік қоғамы</w:t>
      </w:r>
    </w:p>
    <w:p>
      <w:pPr>
        <w:spacing w:after="0"/>
        <w:ind w:left="0"/>
        <w:jc w:val="both"/>
      </w:pPr>
      <w:r>
        <w:rPr>
          <w:rFonts w:ascii="Times New Roman"/>
          <w:b w:val="false"/>
          <w:i w:val="false"/>
          <w:color w:val="000000"/>
          <w:sz w:val="28"/>
        </w:rPr>
        <w:t>
      ҚРМУ - "Қазақстан-Ресей медициналық университеті" мемлекеттік емес білім беру мекемесі</w:t>
      </w:r>
    </w:p>
    <w:p>
      <w:pPr>
        <w:spacing w:after="0"/>
        <w:ind w:left="0"/>
        <w:jc w:val="both"/>
      </w:pPr>
      <w:r>
        <w:rPr>
          <w:rFonts w:ascii="Times New Roman"/>
          <w:b w:val="false"/>
          <w:i w:val="false"/>
          <w:color w:val="000000"/>
          <w:sz w:val="28"/>
        </w:rPr>
        <w:t>
      ХҚТУ - "Қожа Ахмет Ясауи атындағы Халықаралық Қазақ-Түрік университеті" мекемесі</w:t>
      </w:r>
    </w:p>
    <w:p>
      <w:pPr>
        <w:spacing w:after="0"/>
        <w:ind w:left="0"/>
        <w:jc w:val="both"/>
      </w:pPr>
      <w:r>
        <w:rPr>
          <w:rFonts w:ascii="Times New Roman"/>
          <w:b w:val="false"/>
          <w:i w:val="false"/>
          <w:color w:val="000000"/>
          <w:sz w:val="28"/>
        </w:rPr>
        <w:t>
      КІАҒЗИ - "Кардиология және ішкі аурулар ғылыми-зерттеу институты" акционерлік қоғамы</w:t>
      </w:r>
    </w:p>
    <w:p>
      <w:pPr>
        <w:spacing w:after="0"/>
        <w:ind w:left="0"/>
        <w:jc w:val="both"/>
      </w:pPr>
      <w:r>
        <w:rPr>
          <w:rFonts w:ascii="Times New Roman"/>
          <w:b w:val="false"/>
          <w:i w:val="false"/>
          <w:color w:val="000000"/>
          <w:sz w:val="28"/>
        </w:rPr>
        <w:t>
      КАҒЗИ - "Көз аурулары ғылыми-зерттеу институты "Құрмет белгісі" Қазақ ордені" жауапкершілігі шектеулі серіктестігі</w:t>
      </w:r>
    </w:p>
    <w:p>
      <w:pPr>
        <w:spacing w:after="0"/>
        <w:ind w:left="0"/>
        <w:jc w:val="both"/>
      </w:pPr>
      <w:r>
        <w:rPr>
          <w:rFonts w:ascii="Times New Roman"/>
          <w:b w:val="false"/>
          <w:i w:val="false"/>
          <w:color w:val="000000"/>
          <w:sz w:val="28"/>
        </w:rPr>
        <w:t>
      УҒО - "Академик Б. Ө. Жарбусынов атындағы Урология ғылыми орталығы" акционерлік қоғамы</w:t>
      </w:r>
    </w:p>
    <w:p>
      <w:pPr>
        <w:spacing w:after="0"/>
        <w:ind w:left="0"/>
        <w:jc w:val="both"/>
      </w:pPr>
      <w:r>
        <w:rPr>
          <w:rFonts w:ascii="Times New Roman"/>
          <w:b w:val="false"/>
          <w:i w:val="false"/>
          <w:color w:val="000000"/>
          <w:sz w:val="28"/>
        </w:rPr>
        <w:t>
      ҰТОҒО - "Академик Н.Д. Батпенов атындағы Ұлттық Травматология және ортопедия ғылыми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ҰҒМО - "Ұлттық ғылыми медициналық орталық" акционерлік қоғамы</w:t>
      </w:r>
    </w:p>
    <w:p>
      <w:pPr>
        <w:spacing w:after="0"/>
        <w:ind w:left="0"/>
        <w:jc w:val="both"/>
      </w:pPr>
      <w:r>
        <w:rPr>
          <w:rFonts w:ascii="Times New Roman"/>
          <w:b w:val="false"/>
          <w:i w:val="false"/>
          <w:color w:val="000000"/>
          <w:sz w:val="28"/>
        </w:rPr>
        <w:t>
      UMC - "University Medical Center" корпоративтік қоры</w:t>
      </w:r>
    </w:p>
    <w:p>
      <w:pPr>
        <w:spacing w:after="0"/>
        <w:ind w:left="0"/>
        <w:jc w:val="both"/>
      </w:pPr>
      <w:r>
        <w:rPr>
          <w:rFonts w:ascii="Times New Roman"/>
          <w:b w:val="false"/>
          <w:i w:val="false"/>
          <w:color w:val="000000"/>
          <w:sz w:val="28"/>
        </w:rPr>
        <w:t>
      ҰНО - "Ұлттық нейрохирургия орталығы" акционерлік қоғамы</w:t>
      </w:r>
    </w:p>
    <w:p>
      <w:pPr>
        <w:spacing w:after="0"/>
        <w:ind w:left="0"/>
        <w:jc w:val="both"/>
      </w:pPr>
      <w:r>
        <w:rPr>
          <w:rFonts w:ascii="Times New Roman"/>
          <w:b w:val="false"/>
          <w:i w:val="false"/>
          <w:color w:val="000000"/>
          <w:sz w:val="28"/>
        </w:rPr>
        <w:t>
      АГПҒО - "Акушерлік, гинекология және перинатология ғылыми орталығы" акционерлік қоғамы</w:t>
      </w:r>
    </w:p>
    <w:p>
      <w:pPr>
        <w:spacing w:after="0"/>
        <w:ind w:left="0"/>
        <w:jc w:val="both"/>
      </w:pPr>
      <w:r>
        <w:rPr>
          <w:rFonts w:ascii="Times New Roman"/>
          <w:b w:val="false"/>
          <w:i w:val="false"/>
          <w:color w:val="000000"/>
          <w:sz w:val="28"/>
        </w:rPr>
        <w:t>
      ҰҒОО – "Ұлттық ғылыми онкология орталығы" жауапкершілігі шектеулі серіктестігі</w:t>
      </w:r>
    </w:p>
    <w:p>
      <w:pPr>
        <w:spacing w:after="0"/>
        <w:ind w:left="0"/>
        <w:jc w:val="both"/>
      </w:pPr>
      <w:r>
        <w:rPr>
          <w:rFonts w:ascii="Times New Roman"/>
          <w:b w:val="false"/>
          <w:i w:val="false"/>
          <w:color w:val="000000"/>
          <w:sz w:val="28"/>
        </w:rPr>
        <w:t>
      ПБХО - "Педиатрия және балалар хирургиясы ғылыми орталығы" акционерлік қоғамы</w:t>
      </w:r>
    </w:p>
    <w:p>
      <w:pPr>
        <w:spacing w:after="0"/>
        <w:ind w:left="0"/>
        <w:jc w:val="both"/>
      </w:pPr>
      <w:r>
        <w:rPr>
          <w:rFonts w:ascii="Times New Roman"/>
          <w:b w:val="false"/>
          <w:i w:val="false"/>
          <w:color w:val="000000"/>
          <w:sz w:val="28"/>
        </w:rPr>
        <w:t>
      ҰҒХО - "А.Н. Сызғанов атындағы Ұлттық ғылыми хирургия орталығы" акционерлік қоғамы;</w:t>
      </w:r>
    </w:p>
    <w:p>
      <w:pPr>
        <w:spacing w:after="0"/>
        <w:ind w:left="0"/>
        <w:jc w:val="both"/>
      </w:pPr>
      <w:r>
        <w:rPr>
          <w:rFonts w:ascii="Times New Roman"/>
          <w:b w:val="false"/>
          <w:i w:val="false"/>
          <w:color w:val="000000"/>
          <w:sz w:val="28"/>
        </w:rPr>
        <w:t>
      БМОА –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ҚОРҒЗИ - "Қазақ онкология және радиология ғылыми-зерттеу институты"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500 бұйрығына</w:t>
            </w:r>
            <w:r>
              <w:br/>
            </w:r>
            <w:r>
              <w:rPr>
                <w:rFonts w:ascii="Times New Roman"/>
                <w:b w:val="false"/>
                <w:i w:val="false"/>
                <w:color w:val="000000"/>
                <w:sz w:val="20"/>
              </w:rPr>
              <w:t>5-қосымша</w:t>
            </w:r>
          </w:p>
        </w:tc>
      </w:tr>
    </w:tbl>
    <w:bookmarkStart w:name="z53" w:id="19"/>
    <w:p>
      <w:pPr>
        <w:spacing w:after="0"/>
        <w:ind w:left="0"/>
        <w:jc w:val="left"/>
      </w:pPr>
      <w:r>
        <w:rPr>
          <w:rFonts w:ascii="Times New Roman"/>
          <w:b/>
          <w:i w:val="false"/>
          <w:color w:val="000000"/>
        </w:rPr>
        <w:t xml:space="preserve"> Білім беру бағдарламаларының топтары бойынша жоғары медициналық және фармацевтикалық білімі бар мамандарды даярлауға 2024-2025 оқу жылына арналған мемлекеттік білім беру тапсырысын орналастыру үшін жоғары және (немесе) жоғары оқу орнынан кейінгі білім беру ұйымдары</w:t>
      </w:r>
    </w:p>
    <w:bookmarkEnd w:id="19"/>
    <w:bookmarkStart w:name="z54" w:id="20"/>
    <w:p>
      <w:pPr>
        <w:spacing w:after="0"/>
        <w:ind w:left="0"/>
        <w:jc w:val="left"/>
      </w:pPr>
      <w:r>
        <w:rPr>
          <w:rFonts w:ascii="Times New Roman"/>
          <w:b/>
          <w:i w:val="false"/>
          <w:color w:val="000000"/>
        </w:rPr>
        <w:t xml:space="preserve"> В084 – Мейіргер ісі</w:t>
      </w:r>
    </w:p>
    <w:bookmarkEnd w:id="20"/>
    <w:bookmarkStart w:name="z55" w:id="21"/>
    <w:p>
      <w:pPr>
        <w:spacing w:after="0"/>
        <w:ind w:left="0"/>
        <w:jc w:val="both"/>
      </w:pPr>
      <w:r>
        <w:rPr>
          <w:rFonts w:ascii="Times New Roman"/>
          <w:b w:val="false"/>
          <w:i w:val="false"/>
          <w:color w:val="000000"/>
          <w:sz w:val="28"/>
        </w:rPr>
        <w:t>
      1. "Астана медицина университеті" КеАҚ*;</w:t>
      </w:r>
    </w:p>
    <w:bookmarkEnd w:id="21"/>
    <w:bookmarkStart w:name="z56" w:id="22"/>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22"/>
    <w:bookmarkStart w:name="z57" w:id="23"/>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23"/>
    <w:bookmarkStart w:name="z58" w:id="24"/>
    <w:p>
      <w:pPr>
        <w:spacing w:after="0"/>
        <w:ind w:left="0"/>
        <w:jc w:val="both"/>
      </w:pPr>
      <w:r>
        <w:rPr>
          <w:rFonts w:ascii="Times New Roman"/>
          <w:b w:val="false"/>
          <w:i w:val="false"/>
          <w:color w:val="000000"/>
          <w:sz w:val="28"/>
        </w:rPr>
        <w:t>
      4. "Қарағанды медицина университеті" КеАҚ;</w:t>
      </w:r>
    </w:p>
    <w:bookmarkEnd w:id="24"/>
    <w:bookmarkStart w:name="z59" w:id="25"/>
    <w:p>
      <w:pPr>
        <w:spacing w:after="0"/>
        <w:ind w:left="0"/>
        <w:jc w:val="both"/>
      </w:pPr>
      <w:r>
        <w:rPr>
          <w:rFonts w:ascii="Times New Roman"/>
          <w:b w:val="false"/>
          <w:i w:val="false"/>
          <w:color w:val="000000"/>
          <w:sz w:val="28"/>
        </w:rPr>
        <w:t>
      5. "Семей медицина университеті" КеАҚ;</w:t>
      </w:r>
    </w:p>
    <w:bookmarkEnd w:id="25"/>
    <w:bookmarkStart w:name="z60" w:id="26"/>
    <w:p>
      <w:pPr>
        <w:spacing w:after="0"/>
        <w:ind w:left="0"/>
        <w:jc w:val="both"/>
      </w:pPr>
      <w:r>
        <w:rPr>
          <w:rFonts w:ascii="Times New Roman"/>
          <w:b w:val="false"/>
          <w:i w:val="false"/>
          <w:color w:val="000000"/>
          <w:sz w:val="28"/>
        </w:rPr>
        <w:t>
      6. "Қазақстан-Ресей медицина университеті" МеББМ.</w:t>
      </w:r>
    </w:p>
    <w:bookmarkEnd w:id="26"/>
    <w:bookmarkStart w:name="z61" w:id="27"/>
    <w:p>
      <w:pPr>
        <w:spacing w:after="0"/>
        <w:ind w:left="0"/>
        <w:jc w:val="left"/>
      </w:pPr>
      <w:r>
        <w:rPr>
          <w:rFonts w:ascii="Times New Roman"/>
          <w:b/>
          <w:i w:val="false"/>
          <w:color w:val="000000"/>
        </w:rPr>
        <w:t xml:space="preserve"> В085 – Фармация</w:t>
      </w:r>
    </w:p>
    <w:bookmarkEnd w:id="27"/>
    <w:bookmarkStart w:name="z62" w:id="28"/>
    <w:p>
      <w:pPr>
        <w:spacing w:after="0"/>
        <w:ind w:left="0"/>
        <w:jc w:val="both"/>
      </w:pPr>
      <w:r>
        <w:rPr>
          <w:rFonts w:ascii="Times New Roman"/>
          <w:b w:val="false"/>
          <w:i w:val="false"/>
          <w:color w:val="000000"/>
          <w:sz w:val="28"/>
        </w:rPr>
        <w:t>
      1. "Астана медицина университеті" КеАҚ*;</w:t>
      </w:r>
    </w:p>
    <w:bookmarkEnd w:id="28"/>
    <w:bookmarkStart w:name="z63" w:id="29"/>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29"/>
    <w:bookmarkStart w:name="z64" w:id="30"/>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30"/>
    <w:bookmarkStart w:name="z65" w:id="31"/>
    <w:p>
      <w:pPr>
        <w:spacing w:after="0"/>
        <w:ind w:left="0"/>
        <w:jc w:val="both"/>
      </w:pPr>
      <w:r>
        <w:rPr>
          <w:rFonts w:ascii="Times New Roman"/>
          <w:b w:val="false"/>
          <w:i w:val="false"/>
          <w:color w:val="000000"/>
          <w:sz w:val="28"/>
        </w:rPr>
        <w:t>
      4. "Әл-Фараби атындағы қазақ ұлттық университеті" КеАҚ*;</w:t>
      </w:r>
    </w:p>
    <w:bookmarkEnd w:id="31"/>
    <w:bookmarkStart w:name="z66" w:id="32"/>
    <w:p>
      <w:pPr>
        <w:spacing w:after="0"/>
        <w:ind w:left="0"/>
        <w:jc w:val="both"/>
      </w:pPr>
      <w:r>
        <w:rPr>
          <w:rFonts w:ascii="Times New Roman"/>
          <w:b w:val="false"/>
          <w:i w:val="false"/>
          <w:color w:val="000000"/>
          <w:sz w:val="28"/>
        </w:rPr>
        <w:t>
      5. "Қарағанды медицина университеті" КеАҚ;</w:t>
      </w:r>
    </w:p>
    <w:bookmarkEnd w:id="32"/>
    <w:bookmarkStart w:name="z67" w:id="33"/>
    <w:p>
      <w:pPr>
        <w:spacing w:after="0"/>
        <w:ind w:left="0"/>
        <w:jc w:val="both"/>
      </w:pPr>
      <w:r>
        <w:rPr>
          <w:rFonts w:ascii="Times New Roman"/>
          <w:b w:val="false"/>
          <w:i w:val="false"/>
          <w:color w:val="000000"/>
          <w:sz w:val="28"/>
        </w:rPr>
        <w:t>
      6. "Семей медицина университеті" КеАҚ;</w:t>
      </w:r>
    </w:p>
    <w:bookmarkEnd w:id="33"/>
    <w:bookmarkStart w:name="z68" w:id="34"/>
    <w:p>
      <w:pPr>
        <w:spacing w:after="0"/>
        <w:ind w:left="0"/>
        <w:jc w:val="both"/>
      </w:pPr>
      <w:r>
        <w:rPr>
          <w:rFonts w:ascii="Times New Roman"/>
          <w:b w:val="false"/>
          <w:i w:val="false"/>
          <w:color w:val="000000"/>
          <w:sz w:val="28"/>
        </w:rPr>
        <w:t>
      7. Қазақстан-Ресей медицина университеті" МеББМ.</w:t>
      </w:r>
    </w:p>
    <w:bookmarkEnd w:id="34"/>
    <w:bookmarkStart w:name="z69" w:id="35"/>
    <w:p>
      <w:pPr>
        <w:spacing w:after="0"/>
        <w:ind w:left="0"/>
        <w:jc w:val="left"/>
      </w:pPr>
      <w:r>
        <w:rPr>
          <w:rFonts w:ascii="Times New Roman"/>
          <w:b/>
          <w:i w:val="false"/>
          <w:color w:val="000000"/>
        </w:rPr>
        <w:t xml:space="preserve"> ВМ086 – Медицина</w:t>
      </w:r>
    </w:p>
    <w:bookmarkEnd w:id="35"/>
    <w:bookmarkStart w:name="z70" w:id="36"/>
    <w:p>
      <w:pPr>
        <w:spacing w:after="0"/>
        <w:ind w:left="0"/>
        <w:jc w:val="both"/>
      </w:pPr>
      <w:r>
        <w:rPr>
          <w:rFonts w:ascii="Times New Roman"/>
          <w:b w:val="false"/>
          <w:i w:val="false"/>
          <w:color w:val="000000"/>
          <w:sz w:val="28"/>
        </w:rPr>
        <w:t>
      1. "Астана медицина университеті" КеАҚ*;</w:t>
      </w:r>
    </w:p>
    <w:bookmarkEnd w:id="36"/>
    <w:bookmarkStart w:name="z71" w:id="37"/>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37"/>
    <w:bookmarkStart w:name="z72" w:id="38"/>
    <w:p>
      <w:pPr>
        <w:spacing w:after="0"/>
        <w:ind w:left="0"/>
        <w:jc w:val="both"/>
      </w:pPr>
      <w:r>
        <w:rPr>
          <w:rFonts w:ascii="Times New Roman"/>
          <w:b w:val="false"/>
          <w:i w:val="false"/>
          <w:color w:val="000000"/>
          <w:sz w:val="28"/>
        </w:rPr>
        <w:t>
      3. "С.Ж.Асфендияров атындағы қазақ ұлттық медициналық университеті" КеАҚ*;</w:t>
      </w:r>
    </w:p>
    <w:bookmarkEnd w:id="38"/>
    <w:bookmarkStart w:name="z73" w:id="39"/>
    <w:p>
      <w:pPr>
        <w:spacing w:after="0"/>
        <w:ind w:left="0"/>
        <w:jc w:val="both"/>
      </w:pPr>
      <w:r>
        <w:rPr>
          <w:rFonts w:ascii="Times New Roman"/>
          <w:b w:val="false"/>
          <w:i w:val="false"/>
          <w:color w:val="000000"/>
          <w:sz w:val="28"/>
        </w:rPr>
        <w:t>
      4. "Қарағанды медицина университеті" КеАҚ;</w:t>
      </w:r>
    </w:p>
    <w:bookmarkEnd w:id="39"/>
    <w:bookmarkStart w:name="z74" w:id="40"/>
    <w:p>
      <w:pPr>
        <w:spacing w:after="0"/>
        <w:ind w:left="0"/>
        <w:jc w:val="both"/>
      </w:pPr>
      <w:r>
        <w:rPr>
          <w:rFonts w:ascii="Times New Roman"/>
          <w:b w:val="false"/>
          <w:i w:val="false"/>
          <w:color w:val="000000"/>
          <w:sz w:val="28"/>
        </w:rPr>
        <w:t>
      5. Қ.А. Ясауи атындағы халықаралық қазақ-түрік университеті*;</w:t>
      </w:r>
    </w:p>
    <w:bookmarkEnd w:id="40"/>
    <w:bookmarkStart w:name="z75" w:id="41"/>
    <w:p>
      <w:pPr>
        <w:spacing w:after="0"/>
        <w:ind w:left="0"/>
        <w:jc w:val="both"/>
      </w:pPr>
      <w:r>
        <w:rPr>
          <w:rFonts w:ascii="Times New Roman"/>
          <w:b w:val="false"/>
          <w:i w:val="false"/>
          <w:color w:val="000000"/>
          <w:sz w:val="28"/>
        </w:rPr>
        <w:t>
      6. "Семей медицина университеті" КеАҚ;</w:t>
      </w:r>
    </w:p>
    <w:bookmarkEnd w:id="41"/>
    <w:bookmarkStart w:name="z76" w:id="42"/>
    <w:p>
      <w:pPr>
        <w:spacing w:after="0"/>
        <w:ind w:left="0"/>
        <w:jc w:val="both"/>
      </w:pPr>
      <w:r>
        <w:rPr>
          <w:rFonts w:ascii="Times New Roman"/>
          <w:b w:val="false"/>
          <w:i w:val="false"/>
          <w:color w:val="000000"/>
          <w:sz w:val="28"/>
        </w:rPr>
        <w:t>
      7. Қазақстан-Ресей медицина университеті" МеББМ.</w:t>
      </w:r>
    </w:p>
    <w:bookmarkEnd w:id="42"/>
    <w:bookmarkStart w:name="z77" w:id="43"/>
    <w:p>
      <w:pPr>
        <w:spacing w:after="0"/>
        <w:ind w:left="0"/>
        <w:jc w:val="left"/>
      </w:pPr>
      <w:r>
        <w:rPr>
          <w:rFonts w:ascii="Times New Roman"/>
          <w:b/>
          <w:i w:val="false"/>
          <w:color w:val="000000"/>
        </w:rPr>
        <w:t xml:space="preserve">  ВМ087 – Стоматология</w:t>
      </w:r>
    </w:p>
    <w:bookmarkEnd w:id="43"/>
    <w:bookmarkStart w:name="z78" w:id="44"/>
    <w:p>
      <w:pPr>
        <w:spacing w:after="0"/>
        <w:ind w:left="0"/>
        <w:jc w:val="both"/>
      </w:pPr>
      <w:r>
        <w:rPr>
          <w:rFonts w:ascii="Times New Roman"/>
          <w:b w:val="false"/>
          <w:i w:val="false"/>
          <w:color w:val="000000"/>
          <w:sz w:val="28"/>
        </w:rPr>
        <w:t>
      1. "Астана медицина университеті" КеАҚ*;</w:t>
      </w:r>
    </w:p>
    <w:bookmarkEnd w:id="44"/>
    <w:bookmarkStart w:name="z79" w:id="45"/>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45"/>
    <w:bookmarkStart w:name="z80" w:id="46"/>
    <w:p>
      <w:pPr>
        <w:spacing w:after="0"/>
        <w:ind w:left="0"/>
        <w:jc w:val="both"/>
      </w:pPr>
      <w:r>
        <w:rPr>
          <w:rFonts w:ascii="Times New Roman"/>
          <w:b w:val="false"/>
          <w:i w:val="false"/>
          <w:color w:val="000000"/>
          <w:sz w:val="28"/>
        </w:rPr>
        <w:t>
      3. "С.Ж.Асфендияров атындағы қазақ ұлттық медициналық университеті" КеАҚ*;</w:t>
      </w:r>
    </w:p>
    <w:bookmarkEnd w:id="46"/>
    <w:bookmarkStart w:name="z81" w:id="47"/>
    <w:p>
      <w:pPr>
        <w:spacing w:after="0"/>
        <w:ind w:left="0"/>
        <w:jc w:val="both"/>
      </w:pPr>
      <w:r>
        <w:rPr>
          <w:rFonts w:ascii="Times New Roman"/>
          <w:b w:val="false"/>
          <w:i w:val="false"/>
          <w:color w:val="000000"/>
          <w:sz w:val="28"/>
        </w:rPr>
        <w:t>
      4. "Әл-Фараби атындағы қазақ ұлттық университеті" КеАҚ*;</w:t>
      </w:r>
    </w:p>
    <w:bookmarkEnd w:id="47"/>
    <w:bookmarkStart w:name="z82" w:id="48"/>
    <w:p>
      <w:pPr>
        <w:spacing w:after="0"/>
        <w:ind w:left="0"/>
        <w:jc w:val="both"/>
      </w:pPr>
      <w:r>
        <w:rPr>
          <w:rFonts w:ascii="Times New Roman"/>
          <w:b w:val="false"/>
          <w:i w:val="false"/>
          <w:color w:val="000000"/>
          <w:sz w:val="28"/>
        </w:rPr>
        <w:t>
      5. "Қарағанды медициналық университеті" КеАҚ;   6. Қ.А Ясауи атындағы халықаралық қазақ-түрік университеті*;</w:t>
      </w:r>
    </w:p>
    <w:bookmarkEnd w:id="48"/>
    <w:bookmarkStart w:name="z83" w:id="49"/>
    <w:p>
      <w:pPr>
        <w:spacing w:after="0"/>
        <w:ind w:left="0"/>
        <w:jc w:val="both"/>
      </w:pPr>
      <w:r>
        <w:rPr>
          <w:rFonts w:ascii="Times New Roman"/>
          <w:b w:val="false"/>
          <w:i w:val="false"/>
          <w:color w:val="000000"/>
          <w:sz w:val="28"/>
        </w:rPr>
        <w:t>
      7. "Семей медицина университеті" КеАҚ;</w:t>
      </w:r>
    </w:p>
    <w:bookmarkEnd w:id="49"/>
    <w:bookmarkStart w:name="z84" w:id="50"/>
    <w:p>
      <w:pPr>
        <w:spacing w:after="0"/>
        <w:ind w:left="0"/>
        <w:jc w:val="both"/>
      </w:pPr>
      <w:r>
        <w:rPr>
          <w:rFonts w:ascii="Times New Roman"/>
          <w:b w:val="false"/>
          <w:i w:val="false"/>
          <w:color w:val="000000"/>
          <w:sz w:val="28"/>
        </w:rPr>
        <w:t>
      8. "Қазақстан-Ресей медицина университеті" МеББМ.</w:t>
      </w:r>
    </w:p>
    <w:bookmarkEnd w:id="50"/>
    <w:bookmarkStart w:name="z85" w:id="51"/>
    <w:p>
      <w:pPr>
        <w:spacing w:after="0"/>
        <w:ind w:left="0"/>
        <w:jc w:val="left"/>
      </w:pPr>
      <w:r>
        <w:rPr>
          <w:rFonts w:ascii="Times New Roman"/>
          <w:b/>
          <w:i w:val="false"/>
          <w:color w:val="000000"/>
        </w:rPr>
        <w:t xml:space="preserve"> ВМ088 – Педиатрия</w:t>
      </w:r>
    </w:p>
    <w:bookmarkEnd w:id="51"/>
    <w:bookmarkStart w:name="z86" w:id="52"/>
    <w:p>
      <w:pPr>
        <w:spacing w:after="0"/>
        <w:ind w:left="0"/>
        <w:jc w:val="both"/>
      </w:pPr>
      <w:r>
        <w:rPr>
          <w:rFonts w:ascii="Times New Roman"/>
          <w:b w:val="false"/>
          <w:i w:val="false"/>
          <w:color w:val="000000"/>
          <w:sz w:val="28"/>
        </w:rPr>
        <w:t>
      1. "Астана медицина университеті" КеАҚ*;</w:t>
      </w:r>
    </w:p>
    <w:bookmarkEnd w:id="52"/>
    <w:bookmarkStart w:name="z87" w:id="53"/>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53"/>
    <w:bookmarkStart w:name="z88" w:id="54"/>
    <w:p>
      <w:pPr>
        <w:spacing w:after="0"/>
        <w:ind w:left="0"/>
        <w:jc w:val="both"/>
      </w:pPr>
      <w:r>
        <w:rPr>
          <w:rFonts w:ascii="Times New Roman"/>
          <w:b w:val="false"/>
          <w:i w:val="false"/>
          <w:color w:val="000000"/>
          <w:sz w:val="28"/>
        </w:rPr>
        <w:t>
      3. "С.Ж. Асфендияров атындағы қазақ ұлттық медициналық университеті" КеАҚ*;</w:t>
      </w:r>
    </w:p>
    <w:bookmarkEnd w:id="54"/>
    <w:bookmarkStart w:name="z89" w:id="55"/>
    <w:p>
      <w:pPr>
        <w:spacing w:after="0"/>
        <w:ind w:left="0"/>
        <w:jc w:val="both"/>
      </w:pPr>
      <w:r>
        <w:rPr>
          <w:rFonts w:ascii="Times New Roman"/>
          <w:b w:val="false"/>
          <w:i w:val="false"/>
          <w:color w:val="000000"/>
          <w:sz w:val="28"/>
        </w:rPr>
        <w:t>
      4. "Қарағанды медициналық университеті" КеАҚ;</w:t>
      </w:r>
    </w:p>
    <w:bookmarkEnd w:id="55"/>
    <w:bookmarkStart w:name="z90" w:id="56"/>
    <w:p>
      <w:pPr>
        <w:spacing w:after="0"/>
        <w:ind w:left="0"/>
        <w:jc w:val="both"/>
      </w:pPr>
      <w:r>
        <w:rPr>
          <w:rFonts w:ascii="Times New Roman"/>
          <w:b w:val="false"/>
          <w:i w:val="false"/>
          <w:color w:val="000000"/>
          <w:sz w:val="28"/>
        </w:rPr>
        <w:t>
      5. "Семей медицина университеті" КеАҚ.</w:t>
      </w:r>
    </w:p>
    <w:bookmarkEnd w:id="56"/>
    <w:bookmarkStart w:name="z91" w:id="57"/>
    <w:p>
      <w:pPr>
        <w:spacing w:after="0"/>
        <w:ind w:left="0"/>
        <w:jc w:val="left"/>
      </w:pPr>
      <w:r>
        <w:rPr>
          <w:rFonts w:ascii="Times New Roman"/>
          <w:b/>
          <w:i w:val="false"/>
          <w:color w:val="000000"/>
        </w:rPr>
        <w:t xml:space="preserve"> В089 – Қоғамдық денсаулық</w:t>
      </w:r>
    </w:p>
    <w:bookmarkEnd w:id="57"/>
    <w:bookmarkStart w:name="z92" w:id="58"/>
    <w:p>
      <w:pPr>
        <w:spacing w:after="0"/>
        <w:ind w:left="0"/>
        <w:jc w:val="both"/>
      </w:pPr>
      <w:r>
        <w:rPr>
          <w:rFonts w:ascii="Times New Roman"/>
          <w:b w:val="false"/>
          <w:i w:val="false"/>
          <w:color w:val="000000"/>
          <w:sz w:val="28"/>
        </w:rPr>
        <w:t>
      1. "Астана медицина университеті" КеАҚ*;</w:t>
      </w:r>
    </w:p>
    <w:bookmarkEnd w:id="58"/>
    <w:bookmarkStart w:name="z93" w:id="59"/>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59"/>
    <w:bookmarkStart w:name="z94" w:id="60"/>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60"/>
    <w:bookmarkStart w:name="z95" w:id="61"/>
    <w:p>
      <w:pPr>
        <w:spacing w:after="0"/>
        <w:ind w:left="0"/>
        <w:jc w:val="both"/>
      </w:pPr>
      <w:r>
        <w:rPr>
          <w:rFonts w:ascii="Times New Roman"/>
          <w:b w:val="false"/>
          <w:i w:val="false"/>
          <w:color w:val="000000"/>
          <w:sz w:val="28"/>
        </w:rPr>
        <w:t>
      4. "Әл-Фараби атындағы қазақ ұлттық университеті" КеАҚ*;</w:t>
      </w:r>
    </w:p>
    <w:bookmarkEnd w:id="61"/>
    <w:bookmarkStart w:name="z96" w:id="62"/>
    <w:p>
      <w:pPr>
        <w:spacing w:after="0"/>
        <w:ind w:left="0"/>
        <w:jc w:val="both"/>
      </w:pPr>
      <w:r>
        <w:rPr>
          <w:rFonts w:ascii="Times New Roman"/>
          <w:b w:val="false"/>
          <w:i w:val="false"/>
          <w:color w:val="000000"/>
          <w:sz w:val="28"/>
        </w:rPr>
        <w:t>
      5. "Қарағанды медицина университеті" КеАҚ;</w:t>
      </w:r>
    </w:p>
    <w:bookmarkEnd w:id="62"/>
    <w:bookmarkStart w:name="z97" w:id="63"/>
    <w:p>
      <w:pPr>
        <w:spacing w:after="0"/>
        <w:ind w:left="0"/>
        <w:jc w:val="both"/>
      </w:pPr>
      <w:r>
        <w:rPr>
          <w:rFonts w:ascii="Times New Roman"/>
          <w:b w:val="false"/>
          <w:i w:val="false"/>
          <w:color w:val="000000"/>
          <w:sz w:val="28"/>
        </w:rPr>
        <w:t>
      6. "Семей медициналық университеті" КеАҚ.</w:t>
      </w:r>
    </w:p>
    <w:bookmarkEnd w:id="63"/>
    <w:bookmarkStart w:name="z98" w:id="64"/>
    <w:p>
      <w:pPr>
        <w:spacing w:after="0"/>
        <w:ind w:left="0"/>
        <w:jc w:val="left"/>
      </w:pPr>
      <w:r>
        <w:rPr>
          <w:rFonts w:ascii="Times New Roman"/>
          <w:b/>
          <w:i w:val="false"/>
          <w:color w:val="000000"/>
        </w:rPr>
        <w:t xml:space="preserve"> ВМ089 - Медициналық-профилактикалық іс</w:t>
      </w:r>
    </w:p>
    <w:bookmarkEnd w:id="64"/>
    <w:bookmarkStart w:name="z99" w:id="65"/>
    <w:p>
      <w:pPr>
        <w:spacing w:after="0"/>
        <w:ind w:left="0"/>
        <w:jc w:val="both"/>
      </w:pPr>
      <w:r>
        <w:rPr>
          <w:rFonts w:ascii="Times New Roman"/>
          <w:b w:val="false"/>
          <w:i w:val="false"/>
          <w:color w:val="000000"/>
          <w:sz w:val="28"/>
        </w:rPr>
        <w:t>
      1. "Астана медицина университеті" КеАҚ*;</w:t>
      </w:r>
    </w:p>
    <w:bookmarkEnd w:id="65"/>
    <w:bookmarkStart w:name="z100" w:id="66"/>
    <w:p>
      <w:pPr>
        <w:spacing w:after="0"/>
        <w:ind w:left="0"/>
        <w:jc w:val="both"/>
      </w:pPr>
      <w:r>
        <w:rPr>
          <w:rFonts w:ascii="Times New Roman"/>
          <w:b w:val="false"/>
          <w:i w:val="false"/>
          <w:color w:val="000000"/>
          <w:sz w:val="28"/>
        </w:rPr>
        <w:t>
      2. "С.Ж. Асфендияров атындағы қазақ ұлттық медицина университеті" КеАҚ*;</w:t>
      </w:r>
    </w:p>
    <w:bookmarkEnd w:id="66"/>
    <w:bookmarkStart w:name="z101" w:id="67"/>
    <w:p>
      <w:pPr>
        <w:spacing w:after="0"/>
        <w:ind w:left="0"/>
        <w:jc w:val="both"/>
      </w:pPr>
      <w:r>
        <w:rPr>
          <w:rFonts w:ascii="Times New Roman"/>
          <w:b w:val="false"/>
          <w:i w:val="false"/>
          <w:color w:val="000000"/>
          <w:sz w:val="28"/>
        </w:rPr>
        <w:t>
      3. "Қарағанды медицина университеті" КеАҚ.</w:t>
      </w:r>
    </w:p>
    <w:bookmarkEnd w:id="67"/>
    <w:bookmarkStart w:name="z102" w:id="68"/>
    <w:p>
      <w:pPr>
        <w:spacing w:after="0"/>
        <w:ind w:left="0"/>
        <w:jc w:val="both"/>
      </w:pPr>
      <w:r>
        <w:rPr>
          <w:rFonts w:ascii="Times New Roman"/>
          <w:b w:val="false"/>
          <w:i w:val="false"/>
          <w:color w:val="000000"/>
          <w:sz w:val="28"/>
        </w:rPr>
        <w:t>
      Ескертпе: аббревиатуралардың толық жазылуы</w:t>
      </w:r>
    </w:p>
    <w:bookmarkEnd w:id="68"/>
    <w:bookmarkStart w:name="z103" w:id="69"/>
    <w:p>
      <w:pPr>
        <w:spacing w:after="0"/>
        <w:ind w:left="0"/>
        <w:jc w:val="both"/>
      </w:pPr>
      <w:r>
        <w:rPr>
          <w:rFonts w:ascii="Times New Roman"/>
          <w:b w:val="false"/>
          <w:i w:val="false"/>
          <w:color w:val="000000"/>
          <w:sz w:val="28"/>
        </w:rPr>
        <w:t>
      КеАҚ - коммерциялық емес акционерлік қоғамы;</w:t>
      </w:r>
    </w:p>
    <w:bookmarkEnd w:id="69"/>
    <w:bookmarkStart w:name="z104" w:id="70"/>
    <w:p>
      <w:pPr>
        <w:spacing w:after="0"/>
        <w:ind w:left="0"/>
        <w:jc w:val="both"/>
      </w:pPr>
      <w:r>
        <w:rPr>
          <w:rFonts w:ascii="Times New Roman"/>
          <w:b w:val="false"/>
          <w:i w:val="false"/>
          <w:color w:val="000000"/>
          <w:sz w:val="28"/>
        </w:rPr>
        <w:t>
      МеББМ - мемлекеттік емес білім беру мекемесі;</w:t>
      </w:r>
    </w:p>
    <w:bookmarkEnd w:id="70"/>
    <w:bookmarkStart w:name="z105" w:id="71"/>
    <w:p>
      <w:pPr>
        <w:spacing w:after="0"/>
        <w:ind w:left="0"/>
        <w:jc w:val="both"/>
      </w:pPr>
      <w:r>
        <w:rPr>
          <w:rFonts w:ascii="Times New Roman"/>
          <w:b w:val="false"/>
          <w:i w:val="false"/>
          <w:color w:val="000000"/>
          <w:sz w:val="28"/>
        </w:rPr>
        <w:t>
      АҚ - акционерлік қоғамы;</w:t>
      </w:r>
    </w:p>
    <w:bookmarkEnd w:id="71"/>
    <w:bookmarkStart w:name="z106" w:id="72"/>
    <w:p>
      <w:pPr>
        <w:spacing w:after="0"/>
        <w:ind w:left="0"/>
        <w:jc w:val="both"/>
      </w:pPr>
      <w:r>
        <w:rPr>
          <w:rFonts w:ascii="Times New Roman"/>
          <w:b w:val="false"/>
          <w:i w:val="false"/>
          <w:color w:val="000000"/>
          <w:sz w:val="28"/>
        </w:rPr>
        <w:t xml:space="preserve">
      *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талапкерлердің квоталанған санаттарын қоса алғандағы орналастырылған мемлекеттік білім беру тапсырысының саны.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500 бұйрығына</w:t>
            </w:r>
            <w:r>
              <w:br/>
            </w:r>
            <w:r>
              <w:rPr>
                <w:rFonts w:ascii="Times New Roman"/>
                <w:b w:val="false"/>
                <w:i w:val="false"/>
                <w:color w:val="000000"/>
                <w:sz w:val="20"/>
              </w:rPr>
              <w:t>6-қосымша</w:t>
            </w:r>
          </w:p>
        </w:tc>
      </w:tr>
    </w:tbl>
    <w:bookmarkStart w:name="z108" w:id="73"/>
    <w:p>
      <w:pPr>
        <w:spacing w:after="0"/>
        <w:ind w:left="0"/>
        <w:jc w:val="left"/>
      </w:pPr>
      <w:r>
        <w:rPr>
          <w:rFonts w:ascii="Times New Roman"/>
          <w:b/>
          <w:i w:val="false"/>
          <w:color w:val="000000"/>
        </w:rPr>
        <w:t xml:space="preserve"> Білім беру бағдарламаларының топтары бойынша жоғары оқу орнынан кейінгі медициналық және фармацевтикалық білімі бар магистратурада даярлауға 2024-2025 оқу жылына арналған мемлекеттік мамандарды білім беру тапсырысын орналастыру үшін жоғары және (немесе) жоғары оқу орнынан кейінгі білім беру ұйымдары</w:t>
      </w:r>
    </w:p>
    <w:bookmarkEnd w:id="73"/>
    <w:bookmarkStart w:name="z109" w:id="74"/>
    <w:p>
      <w:pPr>
        <w:spacing w:after="0"/>
        <w:ind w:left="0"/>
        <w:jc w:val="left"/>
      </w:pPr>
      <w:r>
        <w:rPr>
          <w:rFonts w:ascii="Times New Roman"/>
          <w:b/>
          <w:i w:val="false"/>
          <w:color w:val="000000"/>
        </w:rPr>
        <w:t xml:space="preserve"> M139 – Денсаулық сақтау менеджменті (ғылыми-педагогикалық)</w:t>
      </w:r>
    </w:p>
    <w:bookmarkEnd w:id="74"/>
    <w:bookmarkStart w:name="z110" w:id="75"/>
    <w:p>
      <w:pPr>
        <w:spacing w:after="0"/>
        <w:ind w:left="0"/>
        <w:jc w:val="both"/>
      </w:pPr>
      <w:r>
        <w:rPr>
          <w:rFonts w:ascii="Times New Roman"/>
          <w:b w:val="false"/>
          <w:i w:val="false"/>
          <w:color w:val="000000"/>
          <w:sz w:val="28"/>
        </w:rPr>
        <w:t>
      1. "С.Ж. Асфендияров атындағы қазақ ұлттық медициналық университеті" КеАҚ*;</w:t>
      </w:r>
    </w:p>
    <w:bookmarkEnd w:id="75"/>
    <w:bookmarkStart w:name="z111" w:id="76"/>
    <w:p>
      <w:pPr>
        <w:spacing w:after="0"/>
        <w:ind w:left="0"/>
        <w:jc w:val="both"/>
      </w:pPr>
      <w:r>
        <w:rPr>
          <w:rFonts w:ascii="Times New Roman"/>
          <w:b w:val="false"/>
          <w:i w:val="false"/>
          <w:color w:val="000000"/>
          <w:sz w:val="28"/>
        </w:rPr>
        <w:t>
      2. "Астана медицина университеті" КеАҚ;</w:t>
      </w:r>
    </w:p>
    <w:bookmarkEnd w:id="76"/>
    <w:bookmarkStart w:name="z112" w:id="77"/>
    <w:p>
      <w:pPr>
        <w:spacing w:after="0"/>
        <w:ind w:left="0"/>
        <w:jc w:val="both"/>
      </w:pPr>
      <w:r>
        <w:rPr>
          <w:rFonts w:ascii="Times New Roman"/>
          <w:b w:val="false"/>
          <w:i w:val="false"/>
          <w:color w:val="000000"/>
          <w:sz w:val="28"/>
        </w:rPr>
        <w:t>
      3. "Қарағанды медициналық университеті" КеАҚ;</w:t>
      </w:r>
    </w:p>
    <w:bookmarkEnd w:id="77"/>
    <w:bookmarkStart w:name="z113" w:id="78"/>
    <w:p>
      <w:pPr>
        <w:spacing w:after="0"/>
        <w:ind w:left="0"/>
        <w:jc w:val="both"/>
      </w:pPr>
      <w:r>
        <w:rPr>
          <w:rFonts w:ascii="Times New Roman"/>
          <w:b w:val="false"/>
          <w:i w:val="false"/>
          <w:color w:val="000000"/>
          <w:sz w:val="28"/>
        </w:rPr>
        <w:t>
      4. "Семей медицина университеті" КеАҚ;</w:t>
      </w:r>
    </w:p>
    <w:bookmarkEnd w:id="78"/>
    <w:bookmarkStart w:name="z114" w:id="79"/>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79"/>
    <w:bookmarkStart w:name="z115" w:id="80"/>
    <w:p>
      <w:pPr>
        <w:spacing w:after="0"/>
        <w:ind w:left="0"/>
        <w:jc w:val="both"/>
      </w:pPr>
      <w:r>
        <w:rPr>
          <w:rFonts w:ascii="Times New Roman"/>
          <w:b w:val="false"/>
          <w:i w:val="false"/>
          <w:color w:val="000000"/>
          <w:sz w:val="28"/>
        </w:rPr>
        <w:t>
      6. "Әл-Фараби атындағы қазақ ұлттық университеті" КеАҚ*;</w:t>
      </w:r>
    </w:p>
    <w:bookmarkEnd w:id="80"/>
    <w:bookmarkStart w:name="z116" w:id="81"/>
    <w:p>
      <w:pPr>
        <w:spacing w:after="0"/>
        <w:ind w:left="0"/>
        <w:jc w:val="both"/>
      </w:pPr>
      <w:r>
        <w:rPr>
          <w:rFonts w:ascii="Times New Roman"/>
          <w:b w:val="false"/>
          <w:i w:val="false"/>
          <w:color w:val="000000"/>
          <w:sz w:val="28"/>
        </w:rPr>
        <w:t>
      7. "ҚДСЖМ" Қазақстандық медицина университеті ЖШС.</w:t>
      </w:r>
    </w:p>
    <w:bookmarkEnd w:id="81"/>
    <w:bookmarkStart w:name="z117" w:id="82"/>
    <w:p>
      <w:pPr>
        <w:spacing w:after="0"/>
        <w:ind w:left="0"/>
        <w:jc w:val="left"/>
      </w:pPr>
      <w:r>
        <w:rPr>
          <w:rFonts w:ascii="Times New Roman"/>
          <w:b/>
          <w:i w:val="false"/>
          <w:color w:val="000000"/>
        </w:rPr>
        <w:t xml:space="preserve"> M139 – Денсаулық сақтау менеджменті (бейіндік)</w:t>
      </w:r>
    </w:p>
    <w:bookmarkEnd w:id="82"/>
    <w:bookmarkStart w:name="z118" w:id="83"/>
    <w:p>
      <w:pPr>
        <w:spacing w:after="0"/>
        <w:ind w:left="0"/>
        <w:jc w:val="both"/>
      </w:pPr>
      <w:r>
        <w:rPr>
          <w:rFonts w:ascii="Times New Roman"/>
          <w:b w:val="false"/>
          <w:i w:val="false"/>
          <w:color w:val="000000"/>
          <w:sz w:val="28"/>
        </w:rPr>
        <w:t>
      1. "С.Ж. Асфендияров атындағы қазақ ұлттық медициналық университеті" КеАҚ*;</w:t>
      </w:r>
    </w:p>
    <w:bookmarkEnd w:id="83"/>
    <w:bookmarkStart w:name="z119" w:id="84"/>
    <w:p>
      <w:pPr>
        <w:spacing w:after="0"/>
        <w:ind w:left="0"/>
        <w:jc w:val="both"/>
      </w:pPr>
      <w:r>
        <w:rPr>
          <w:rFonts w:ascii="Times New Roman"/>
          <w:b w:val="false"/>
          <w:i w:val="false"/>
          <w:color w:val="000000"/>
          <w:sz w:val="28"/>
        </w:rPr>
        <w:t>
      2. "Астана медицина университеті" КеАҚ;</w:t>
      </w:r>
    </w:p>
    <w:bookmarkEnd w:id="84"/>
    <w:bookmarkStart w:name="z120" w:id="85"/>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bookmarkEnd w:id="85"/>
    <w:bookmarkStart w:name="z121" w:id="86"/>
    <w:p>
      <w:pPr>
        <w:spacing w:after="0"/>
        <w:ind w:left="0"/>
        <w:jc w:val="both"/>
      </w:pPr>
      <w:r>
        <w:rPr>
          <w:rFonts w:ascii="Times New Roman"/>
          <w:b w:val="false"/>
          <w:i w:val="false"/>
          <w:color w:val="000000"/>
          <w:sz w:val="28"/>
        </w:rPr>
        <w:t>
      4. "ҚДСЖМ" Қазақстандық медицина университеті ЖШС.</w:t>
      </w:r>
    </w:p>
    <w:bookmarkEnd w:id="86"/>
    <w:bookmarkStart w:name="z122" w:id="87"/>
    <w:p>
      <w:pPr>
        <w:spacing w:after="0"/>
        <w:ind w:left="0"/>
        <w:jc w:val="left"/>
      </w:pPr>
      <w:r>
        <w:rPr>
          <w:rFonts w:ascii="Times New Roman"/>
          <w:b/>
          <w:i w:val="false"/>
          <w:color w:val="000000"/>
        </w:rPr>
        <w:t xml:space="preserve"> M140 – Қоғамдық денсаулық сақтау (ғылыми-педагогикалық)</w:t>
      </w:r>
    </w:p>
    <w:bookmarkEnd w:id="87"/>
    <w:bookmarkStart w:name="z123" w:id="88"/>
    <w:p>
      <w:pPr>
        <w:spacing w:after="0"/>
        <w:ind w:left="0"/>
        <w:jc w:val="both"/>
      </w:pPr>
      <w:r>
        <w:rPr>
          <w:rFonts w:ascii="Times New Roman"/>
          <w:b w:val="false"/>
          <w:i w:val="false"/>
          <w:color w:val="000000"/>
          <w:sz w:val="28"/>
        </w:rPr>
        <w:t>
      1. "С.Ж. Асфендияров атындағы қазақ ұлттық медициналық университеті" КеАҚ*;</w:t>
      </w:r>
    </w:p>
    <w:bookmarkEnd w:id="88"/>
    <w:bookmarkStart w:name="z124" w:id="89"/>
    <w:p>
      <w:pPr>
        <w:spacing w:after="0"/>
        <w:ind w:left="0"/>
        <w:jc w:val="both"/>
      </w:pPr>
      <w:r>
        <w:rPr>
          <w:rFonts w:ascii="Times New Roman"/>
          <w:b w:val="false"/>
          <w:i w:val="false"/>
          <w:color w:val="000000"/>
          <w:sz w:val="28"/>
        </w:rPr>
        <w:t>
      2. "Астана медицина университеті" КеАҚ;</w:t>
      </w:r>
    </w:p>
    <w:bookmarkEnd w:id="89"/>
    <w:bookmarkStart w:name="z125" w:id="90"/>
    <w:p>
      <w:pPr>
        <w:spacing w:after="0"/>
        <w:ind w:left="0"/>
        <w:jc w:val="both"/>
      </w:pPr>
      <w:r>
        <w:rPr>
          <w:rFonts w:ascii="Times New Roman"/>
          <w:b w:val="false"/>
          <w:i w:val="false"/>
          <w:color w:val="000000"/>
          <w:sz w:val="28"/>
        </w:rPr>
        <w:t>
      3. "Қарағанды медициналық университеті" КеАҚ;</w:t>
      </w:r>
    </w:p>
    <w:bookmarkEnd w:id="90"/>
    <w:bookmarkStart w:name="z126" w:id="91"/>
    <w:p>
      <w:pPr>
        <w:spacing w:after="0"/>
        <w:ind w:left="0"/>
        <w:jc w:val="both"/>
      </w:pPr>
      <w:r>
        <w:rPr>
          <w:rFonts w:ascii="Times New Roman"/>
          <w:b w:val="false"/>
          <w:i w:val="false"/>
          <w:color w:val="000000"/>
          <w:sz w:val="28"/>
        </w:rPr>
        <w:t>
      4. "Семей медицина университеті" КеАҚ;</w:t>
      </w:r>
    </w:p>
    <w:bookmarkEnd w:id="91"/>
    <w:bookmarkStart w:name="z127" w:id="92"/>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92"/>
    <w:bookmarkStart w:name="z128" w:id="93"/>
    <w:p>
      <w:pPr>
        <w:spacing w:after="0"/>
        <w:ind w:left="0"/>
        <w:jc w:val="both"/>
      </w:pPr>
      <w:r>
        <w:rPr>
          <w:rFonts w:ascii="Times New Roman"/>
          <w:b w:val="false"/>
          <w:i w:val="false"/>
          <w:color w:val="000000"/>
          <w:sz w:val="28"/>
        </w:rPr>
        <w:t>
      6. "Қазақстан-Ресей медицина университеті" МеББМ;</w:t>
      </w:r>
    </w:p>
    <w:bookmarkEnd w:id="93"/>
    <w:bookmarkStart w:name="z129" w:id="94"/>
    <w:p>
      <w:pPr>
        <w:spacing w:after="0"/>
        <w:ind w:left="0"/>
        <w:jc w:val="both"/>
      </w:pPr>
      <w:r>
        <w:rPr>
          <w:rFonts w:ascii="Times New Roman"/>
          <w:b w:val="false"/>
          <w:i w:val="false"/>
          <w:color w:val="000000"/>
          <w:sz w:val="28"/>
        </w:rPr>
        <w:t>
      7. Қ.А Ясауи атындағы халықаралық қазақ-түрік университеті*;</w:t>
      </w:r>
    </w:p>
    <w:bookmarkEnd w:id="94"/>
    <w:bookmarkStart w:name="z130" w:id="95"/>
    <w:p>
      <w:pPr>
        <w:spacing w:after="0"/>
        <w:ind w:left="0"/>
        <w:jc w:val="both"/>
      </w:pPr>
      <w:r>
        <w:rPr>
          <w:rFonts w:ascii="Times New Roman"/>
          <w:b w:val="false"/>
          <w:i w:val="false"/>
          <w:color w:val="000000"/>
          <w:sz w:val="28"/>
        </w:rPr>
        <w:t>
      8."Әл-Фараби атындағы қазақ ұлттық университеті" КеАҚ*;</w:t>
      </w:r>
    </w:p>
    <w:bookmarkEnd w:id="95"/>
    <w:bookmarkStart w:name="z131" w:id="96"/>
    <w:p>
      <w:pPr>
        <w:spacing w:after="0"/>
        <w:ind w:left="0"/>
        <w:jc w:val="both"/>
      </w:pPr>
      <w:r>
        <w:rPr>
          <w:rFonts w:ascii="Times New Roman"/>
          <w:b w:val="false"/>
          <w:i w:val="false"/>
          <w:color w:val="000000"/>
          <w:sz w:val="28"/>
        </w:rPr>
        <w:t>
      9."ҚДСЖМ" Қазақстандық медицина университеті ЖШС.</w:t>
      </w:r>
    </w:p>
    <w:bookmarkEnd w:id="96"/>
    <w:bookmarkStart w:name="z132" w:id="97"/>
    <w:p>
      <w:pPr>
        <w:spacing w:after="0"/>
        <w:ind w:left="0"/>
        <w:jc w:val="left"/>
      </w:pPr>
      <w:r>
        <w:rPr>
          <w:rFonts w:ascii="Times New Roman"/>
          <w:b/>
          <w:i w:val="false"/>
          <w:color w:val="000000"/>
        </w:rPr>
        <w:t xml:space="preserve"> M140 – Қоғамдық денсаулық сақтау (бейіндік)</w:t>
      </w:r>
    </w:p>
    <w:bookmarkEnd w:id="97"/>
    <w:bookmarkStart w:name="z133" w:id="98"/>
    <w:p>
      <w:pPr>
        <w:spacing w:after="0"/>
        <w:ind w:left="0"/>
        <w:jc w:val="both"/>
      </w:pPr>
      <w:r>
        <w:rPr>
          <w:rFonts w:ascii="Times New Roman"/>
          <w:b w:val="false"/>
          <w:i w:val="false"/>
          <w:color w:val="000000"/>
          <w:sz w:val="28"/>
        </w:rPr>
        <w:t>
      1. "С.Ж. Асфендияров атындағы қазақ ұлттық медициналық университеті" КеАҚ*;</w:t>
      </w:r>
    </w:p>
    <w:bookmarkEnd w:id="98"/>
    <w:bookmarkStart w:name="z134" w:id="99"/>
    <w:p>
      <w:pPr>
        <w:spacing w:after="0"/>
        <w:ind w:left="0"/>
        <w:jc w:val="both"/>
      </w:pPr>
      <w:r>
        <w:rPr>
          <w:rFonts w:ascii="Times New Roman"/>
          <w:b w:val="false"/>
          <w:i w:val="false"/>
          <w:color w:val="000000"/>
          <w:sz w:val="28"/>
        </w:rPr>
        <w:t>
      2. "Астана медицина университеті" КеАҚ;</w:t>
      </w:r>
    </w:p>
    <w:bookmarkEnd w:id="99"/>
    <w:bookmarkStart w:name="z135" w:id="100"/>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bookmarkEnd w:id="100"/>
    <w:bookmarkStart w:name="z136" w:id="101"/>
    <w:p>
      <w:pPr>
        <w:spacing w:after="0"/>
        <w:ind w:left="0"/>
        <w:jc w:val="both"/>
      </w:pPr>
      <w:r>
        <w:rPr>
          <w:rFonts w:ascii="Times New Roman"/>
          <w:b w:val="false"/>
          <w:i w:val="false"/>
          <w:color w:val="000000"/>
          <w:sz w:val="28"/>
        </w:rPr>
        <w:t>
      4. "Қазақстан-Ресей медицина университеті" МеББМ;</w:t>
      </w:r>
    </w:p>
    <w:bookmarkEnd w:id="101"/>
    <w:bookmarkStart w:name="z137" w:id="102"/>
    <w:p>
      <w:pPr>
        <w:spacing w:after="0"/>
        <w:ind w:left="0"/>
        <w:jc w:val="both"/>
      </w:pPr>
      <w:r>
        <w:rPr>
          <w:rFonts w:ascii="Times New Roman"/>
          <w:b w:val="false"/>
          <w:i w:val="false"/>
          <w:color w:val="000000"/>
          <w:sz w:val="28"/>
        </w:rPr>
        <w:t>
      5. "ҚДСЖМ" Қазақстандық медицина университеті ЖШС.</w:t>
      </w:r>
    </w:p>
    <w:bookmarkEnd w:id="102"/>
    <w:bookmarkStart w:name="z138" w:id="103"/>
    <w:p>
      <w:pPr>
        <w:spacing w:after="0"/>
        <w:ind w:left="0"/>
        <w:jc w:val="left"/>
      </w:pPr>
      <w:r>
        <w:rPr>
          <w:rFonts w:ascii="Times New Roman"/>
          <w:b/>
          <w:i w:val="false"/>
          <w:color w:val="000000"/>
        </w:rPr>
        <w:t xml:space="preserve"> M141 – Мейіргер ісі (ғылыми-педагогикалық)</w:t>
      </w:r>
    </w:p>
    <w:bookmarkEnd w:id="103"/>
    <w:bookmarkStart w:name="z139" w:id="104"/>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04"/>
    <w:bookmarkStart w:name="z140" w:id="105"/>
    <w:p>
      <w:pPr>
        <w:spacing w:after="0"/>
        <w:ind w:left="0"/>
        <w:jc w:val="both"/>
      </w:pPr>
      <w:r>
        <w:rPr>
          <w:rFonts w:ascii="Times New Roman"/>
          <w:b w:val="false"/>
          <w:i w:val="false"/>
          <w:color w:val="000000"/>
          <w:sz w:val="28"/>
        </w:rPr>
        <w:t>
      2. "Астана медицина университеті" КеАҚ;</w:t>
      </w:r>
    </w:p>
    <w:bookmarkEnd w:id="105"/>
    <w:bookmarkStart w:name="z141" w:id="106"/>
    <w:p>
      <w:pPr>
        <w:spacing w:after="0"/>
        <w:ind w:left="0"/>
        <w:jc w:val="both"/>
      </w:pPr>
      <w:r>
        <w:rPr>
          <w:rFonts w:ascii="Times New Roman"/>
          <w:b w:val="false"/>
          <w:i w:val="false"/>
          <w:color w:val="000000"/>
          <w:sz w:val="28"/>
        </w:rPr>
        <w:t>
      3. "Қарағанды медицина университеті" КеАҚ";</w:t>
      </w:r>
    </w:p>
    <w:bookmarkEnd w:id="106"/>
    <w:bookmarkStart w:name="z142" w:id="107"/>
    <w:p>
      <w:pPr>
        <w:spacing w:after="0"/>
        <w:ind w:left="0"/>
        <w:jc w:val="both"/>
      </w:pPr>
      <w:r>
        <w:rPr>
          <w:rFonts w:ascii="Times New Roman"/>
          <w:b w:val="false"/>
          <w:i w:val="false"/>
          <w:color w:val="000000"/>
          <w:sz w:val="28"/>
        </w:rPr>
        <w:t>
      4. "Семей медицина университеті" КеАҚ;</w:t>
      </w:r>
    </w:p>
    <w:bookmarkEnd w:id="107"/>
    <w:bookmarkStart w:name="z143" w:id="108"/>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108"/>
    <w:bookmarkStart w:name="z144" w:id="109"/>
    <w:p>
      <w:pPr>
        <w:spacing w:after="0"/>
        <w:ind w:left="0"/>
        <w:jc w:val="both"/>
      </w:pPr>
      <w:r>
        <w:rPr>
          <w:rFonts w:ascii="Times New Roman"/>
          <w:b w:val="false"/>
          <w:i w:val="false"/>
          <w:color w:val="000000"/>
          <w:sz w:val="28"/>
        </w:rPr>
        <w:t>
      6. "Әл-Фараби атындағы қазақ ұлттық университеті" КеАҚ*.</w:t>
      </w:r>
    </w:p>
    <w:bookmarkEnd w:id="109"/>
    <w:bookmarkStart w:name="z145" w:id="110"/>
    <w:p>
      <w:pPr>
        <w:spacing w:after="0"/>
        <w:ind w:left="0"/>
        <w:jc w:val="left"/>
      </w:pPr>
      <w:r>
        <w:rPr>
          <w:rFonts w:ascii="Times New Roman"/>
          <w:b/>
          <w:i w:val="false"/>
          <w:color w:val="000000"/>
        </w:rPr>
        <w:t xml:space="preserve"> M142 – Фармация (ғылыми-педагогикалық)</w:t>
      </w:r>
    </w:p>
    <w:bookmarkEnd w:id="110"/>
    <w:bookmarkStart w:name="z146" w:id="111"/>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11"/>
    <w:bookmarkStart w:name="z147" w:id="112"/>
    <w:p>
      <w:pPr>
        <w:spacing w:after="0"/>
        <w:ind w:left="0"/>
        <w:jc w:val="both"/>
      </w:pPr>
      <w:r>
        <w:rPr>
          <w:rFonts w:ascii="Times New Roman"/>
          <w:b w:val="false"/>
          <w:i w:val="false"/>
          <w:color w:val="000000"/>
          <w:sz w:val="28"/>
        </w:rPr>
        <w:t>
      2. "Астана медицина университеті" КеАҚ;</w:t>
      </w:r>
    </w:p>
    <w:bookmarkEnd w:id="112"/>
    <w:bookmarkStart w:name="z148" w:id="113"/>
    <w:p>
      <w:pPr>
        <w:spacing w:after="0"/>
        <w:ind w:left="0"/>
        <w:jc w:val="both"/>
      </w:pPr>
      <w:r>
        <w:rPr>
          <w:rFonts w:ascii="Times New Roman"/>
          <w:b w:val="false"/>
          <w:i w:val="false"/>
          <w:color w:val="000000"/>
          <w:sz w:val="28"/>
        </w:rPr>
        <w:t>
      3. "Қарағанды медицина университеті" КеАҚ;</w:t>
      </w:r>
    </w:p>
    <w:bookmarkEnd w:id="113"/>
    <w:bookmarkStart w:name="z149" w:id="114"/>
    <w:p>
      <w:pPr>
        <w:spacing w:after="0"/>
        <w:ind w:left="0"/>
        <w:jc w:val="both"/>
      </w:pPr>
      <w:r>
        <w:rPr>
          <w:rFonts w:ascii="Times New Roman"/>
          <w:b w:val="false"/>
          <w:i w:val="false"/>
          <w:color w:val="000000"/>
          <w:sz w:val="28"/>
        </w:rPr>
        <w:t>
      4. "Әл-Фараби атындағы қазақ ұлттық университеті" КеАҚ;</w:t>
      </w:r>
    </w:p>
    <w:bookmarkEnd w:id="114"/>
    <w:bookmarkStart w:name="z150" w:id="115"/>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115"/>
    <w:bookmarkStart w:name="z151" w:id="116"/>
    <w:p>
      <w:pPr>
        <w:spacing w:after="0"/>
        <w:ind w:left="0"/>
        <w:jc w:val="left"/>
      </w:pPr>
      <w:r>
        <w:rPr>
          <w:rFonts w:ascii="Times New Roman"/>
          <w:b/>
          <w:i w:val="false"/>
          <w:color w:val="000000"/>
        </w:rPr>
        <w:t xml:space="preserve"> M143 – Биомедицина (ғылыми-педагогикалық)</w:t>
      </w:r>
    </w:p>
    <w:bookmarkEnd w:id="116"/>
    <w:bookmarkStart w:name="z152" w:id="117"/>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17"/>
    <w:bookmarkStart w:name="z153" w:id="118"/>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118"/>
    <w:bookmarkStart w:name="z154" w:id="119"/>
    <w:p>
      <w:pPr>
        <w:spacing w:after="0"/>
        <w:ind w:left="0"/>
        <w:jc w:val="left"/>
      </w:pPr>
      <w:r>
        <w:rPr>
          <w:rFonts w:ascii="Times New Roman"/>
          <w:b/>
          <w:i w:val="false"/>
          <w:color w:val="000000"/>
        </w:rPr>
        <w:t xml:space="preserve"> M144 – Медицина (ғылыми-педагогикалық)</w:t>
      </w:r>
    </w:p>
    <w:bookmarkEnd w:id="119"/>
    <w:bookmarkStart w:name="z155" w:id="120"/>
    <w:p>
      <w:pPr>
        <w:spacing w:after="0"/>
        <w:ind w:left="0"/>
        <w:jc w:val="both"/>
      </w:pPr>
      <w:r>
        <w:rPr>
          <w:rFonts w:ascii="Times New Roman"/>
          <w:b w:val="false"/>
          <w:i w:val="false"/>
          <w:color w:val="000000"/>
          <w:sz w:val="28"/>
        </w:rPr>
        <w:t>
      1. "С.Ж. Асфендияров атындағы қазақ ұлттық медициналық университеті" КеАҚ.*;</w:t>
      </w:r>
    </w:p>
    <w:bookmarkEnd w:id="120"/>
    <w:bookmarkStart w:name="z156" w:id="121"/>
    <w:p>
      <w:pPr>
        <w:spacing w:after="0"/>
        <w:ind w:left="0"/>
        <w:jc w:val="both"/>
      </w:pPr>
      <w:r>
        <w:rPr>
          <w:rFonts w:ascii="Times New Roman"/>
          <w:b w:val="false"/>
          <w:i w:val="false"/>
          <w:color w:val="000000"/>
          <w:sz w:val="28"/>
        </w:rPr>
        <w:t>
      2. "Астана медицина университеті" КеАҚ;</w:t>
      </w:r>
    </w:p>
    <w:bookmarkEnd w:id="121"/>
    <w:bookmarkStart w:name="z157" w:id="122"/>
    <w:p>
      <w:pPr>
        <w:spacing w:after="0"/>
        <w:ind w:left="0"/>
        <w:jc w:val="both"/>
      </w:pPr>
      <w:r>
        <w:rPr>
          <w:rFonts w:ascii="Times New Roman"/>
          <w:b w:val="false"/>
          <w:i w:val="false"/>
          <w:color w:val="000000"/>
          <w:sz w:val="28"/>
        </w:rPr>
        <w:t>
      3. "Семей медицина университеті" КеАҚ;</w:t>
      </w:r>
    </w:p>
    <w:bookmarkEnd w:id="122"/>
    <w:bookmarkStart w:name="z158" w:id="123"/>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123"/>
    <w:bookmarkStart w:name="z159" w:id="124"/>
    <w:p>
      <w:pPr>
        <w:spacing w:after="0"/>
        <w:ind w:left="0"/>
        <w:jc w:val="both"/>
      </w:pPr>
      <w:r>
        <w:rPr>
          <w:rFonts w:ascii="Times New Roman"/>
          <w:b w:val="false"/>
          <w:i w:val="false"/>
          <w:color w:val="000000"/>
          <w:sz w:val="28"/>
        </w:rPr>
        <w:t>
      5. "Қазақстан-Ресей медицина университеті" МеББМ;</w:t>
      </w:r>
    </w:p>
    <w:bookmarkEnd w:id="124"/>
    <w:bookmarkStart w:name="z160" w:id="125"/>
    <w:p>
      <w:pPr>
        <w:spacing w:after="0"/>
        <w:ind w:left="0"/>
        <w:jc w:val="both"/>
      </w:pPr>
      <w:r>
        <w:rPr>
          <w:rFonts w:ascii="Times New Roman"/>
          <w:b w:val="false"/>
          <w:i w:val="false"/>
          <w:color w:val="000000"/>
          <w:sz w:val="28"/>
        </w:rPr>
        <w:t>
      6. Қ.А Ясауи атындағы халықаралық қазақ-түрік университеті*;</w:t>
      </w:r>
    </w:p>
    <w:bookmarkEnd w:id="125"/>
    <w:bookmarkStart w:name="z161" w:id="126"/>
    <w:p>
      <w:pPr>
        <w:spacing w:after="0"/>
        <w:ind w:left="0"/>
        <w:jc w:val="both"/>
      </w:pPr>
      <w:r>
        <w:rPr>
          <w:rFonts w:ascii="Times New Roman"/>
          <w:b w:val="false"/>
          <w:i w:val="false"/>
          <w:color w:val="000000"/>
          <w:sz w:val="28"/>
        </w:rPr>
        <w:t>
      7. "Әл-Фараби атындағы қазақ ұлттық университеті" КеАҚ*;</w:t>
      </w:r>
    </w:p>
    <w:bookmarkEnd w:id="126"/>
    <w:bookmarkStart w:name="z162" w:id="127"/>
    <w:p>
      <w:pPr>
        <w:spacing w:after="0"/>
        <w:ind w:left="0"/>
        <w:jc w:val="both"/>
      </w:pPr>
      <w:r>
        <w:rPr>
          <w:rFonts w:ascii="Times New Roman"/>
          <w:b w:val="false"/>
          <w:i w:val="false"/>
          <w:color w:val="000000"/>
          <w:sz w:val="28"/>
        </w:rPr>
        <w:t>
      8. "ҚДСЖМ" Қазақстандық медицина университеті ЖШС;</w:t>
      </w:r>
    </w:p>
    <w:bookmarkEnd w:id="127"/>
    <w:bookmarkStart w:name="z163" w:id="128"/>
    <w:p>
      <w:pPr>
        <w:spacing w:after="0"/>
        <w:ind w:left="0"/>
        <w:jc w:val="both"/>
      </w:pPr>
      <w:r>
        <w:rPr>
          <w:rFonts w:ascii="Times New Roman"/>
          <w:b w:val="false"/>
          <w:i w:val="false"/>
          <w:color w:val="000000"/>
          <w:sz w:val="28"/>
        </w:rPr>
        <w:t>
      9. "Қарағанды медицина университеті" КеАҚ.</w:t>
      </w:r>
    </w:p>
    <w:bookmarkEnd w:id="128"/>
    <w:bookmarkStart w:name="z164" w:id="129"/>
    <w:p>
      <w:pPr>
        <w:spacing w:after="0"/>
        <w:ind w:left="0"/>
        <w:jc w:val="left"/>
      </w:pPr>
      <w:r>
        <w:rPr>
          <w:rFonts w:ascii="Times New Roman"/>
          <w:b/>
          <w:i w:val="false"/>
          <w:color w:val="000000"/>
        </w:rPr>
        <w:t xml:space="preserve"> M145 – Медициналық-профилактикалық іс (ғылыми-педагогикалық)</w:t>
      </w:r>
    </w:p>
    <w:bookmarkEnd w:id="129"/>
    <w:bookmarkStart w:name="z165" w:id="130"/>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30"/>
    <w:bookmarkStart w:name="z166" w:id="131"/>
    <w:p>
      <w:pPr>
        <w:spacing w:after="0"/>
        <w:ind w:left="0"/>
        <w:jc w:val="both"/>
      </w:pPr>
      <w:r>
        <w:rPr>
          <w:rFonts w:ascii="Times New Roman"/>
          <w:b w:val="false"/>
          <w:i w:val="false"/>
          <w:color w:val="000000"/>
          <w:sz w:val="28"/>
        </w:rPr>
        <w:t>
      2. "Семей медицина университеті" КеАҚ;</w:t>
      </w:r>
    </w:p>
    <w:bookmarkEnd w:id="131"/>
    <w:bookmarkStart w:name="z167" w:id="132"/>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bookmarkEnd w:id="132"/>
    <w:bookmarkStart w:name="z168" w:id="133"/>
    <w:p>
      <w:pPr>
        <w:spacing w:after="0"/>
        <w:ind w:left="0"/>
        <w:jc w:val="both"/>
      </w:pPr>
      <w:r>
        <w:rPr>
          <w:rFonts w:ascii="Times New Roman"/>
          <w:b w:val="false"/>
          <w:i w:val="false"/>
          <w:color w:val="000000"/>
          <w:sz w:val="28"/>
        </w:rPr>
        <w:t>
      4. "ҚДСЖМ" Қазақстандық медицина университеті ЖШС;</w:t>
      </w:r>
    </w:p>
    <w:bookmarkEnd w:id="133"/>
    <w:bookmarkStart w:name="z169" w:id="134"/>
    <w:p>
      <w:pPr>
        <w:spacing w:after="0"/>
        <w:ind w:left="0"/>
        <w:jc w:val="both"/>
      </w:pPr>
      <w:r>
        <w:rPr>
          <w:rFonts w:ascii="Times New Roman"/>
          <w:b w:val="false"/>
          <w:i w:val="false"/>
          <w:color w:val="000000"/>
          <w:sz w:val="28"/>
        </w:rPr>
        <w:t>
      5. "Қарағанды медицина университеті" КеАҚ.</w:t>
      </w:r>
    </w:p>
    <w:bookmarkEnd w:id="134"/>
    <w:bookmarkStart w:name="z170" w:id="135"/>
    <w:p>
      <w:pPr>
        <w:spacing w:after="0"/>
        <w:ind w:left="0"/>
        <w:jc w:val="both"/>
      </w:pPr>
      <w:r>
        <w:rPr>
          <w:rFonts w:ascii="Times New Roman"/>
          <w:b w:val="false"/>
          <w:i w:val="false"/>
          <w:color w:val="000000"/>
          <w:sz w:val="28"/>
        </w:rPr>
        <w:t>
      Ескертпе: аббревиатуралардың толық жазылуы</w:t>
      </w:r>
    </w:p>
    <w:bookmarkEnd w:id="135"/>
    <w:bookmarkStart w:name="z171" w:id="136"/>
    <w:p>
      <w:pPr>
        <w:spacing w:after="0"/>
        <w:ind w:left="0"/>
        <w:jc w:val="both"/>
      </w:pPr>
      <w:r>
        <w:rPr>
          <w:rFonts w:ascii="Times New Roman"/>
          <w:b w:val="false"/>
          <w:i w:val="false"/>
          <w:color w:val="000000"/>
          <w:sz w:val="28"/>
        </w:rPr>
        <w:t>
      КеАҚ - коммерциялық емес акционерлік қоғамы;</w:t>
      </w:r>
    </w:p>
    <w:bookmarkEnd w:id="136"/>
    <w:bookmarkStart w:name="z172" w:id="137"/>
    <w:p>
      <w:pPr>
        <w:spacing w:after="0"/>
        <w:ind w:left="0"/>
        <w:jc w:val="both"/>
      </w:pPr>
      <w:r>
        <w:rPr>
          <w:rFonts w:ascii="Times New Roman"/>
          <w:b w:val="false"/>
          <w:i w:val="false"/>
          <w:color w:val="000000"/>
          <w:sz w:val="28"/>
        </w:rPr>
        <w:t>
      МеББМ - мемлекеттік емес білім беру мекемесі;</w:t>
      </w:r>
    </w:p>
    <w:bookmarkEnd w:id="137"/>
    <w:bookmarkStart w:name="z173" w:id="138"/>
    <w:p>
      <w:pPr>
        <w:spacing w:after="0"/>
        <w:ind w:left="0"/>
        <w:jc w:val="both"/>
      </w:pPr>
      <w:r>
        <w:rPr>
          <w:rFonts w:ascii="Times New Roman"/>
          <w:b w:val="false"/>
          <w:i w:val="false"/>
          <w:color w:val="000000"/>
          <w:sz w:val="28"/>
        </w:rPr>
        <w:t>
      АҚ - акционерлік қоғамы.</w:t>
      </w:r>
    </w:p>
    <w:bookmarkEnd w:id="138"/>
    <w:bookmarkStart w:name="z174" w:id="139"/>
    <w:p>
      <w:pPr>
        <w:spacing w:after="0"/>
        <w:ind w:left="0"/>
        <w:jc w:val="both"/>
      </w:pPr>
      <w:r>
        <w:rPr>
          <w:rFonts w:ascii="Times New Roman"/>
          <w:b w:val="false"/>
          <w:i w:val="false"/>
          <w:color w:val="000000"/>
          <w:sz w:val="28"/>
        </w:rPr>
        <w:t>
      "ҚДСЖМ" Қазақстандық медицина университеті ЖШС - "Қоғамдық денсаулық сақтау жоғары мектебі" Қазақстандық медицина университеті" жауапкершілігі шектеулі серіктестігі.</w:t>
      </w:r>
    </w:p>
    <w:bookmarkEnd w:id="139"/>
    <w:bookmarkStart w:name="z175" w:id="140"/>
    <w:p>
      <w:pPr>
        <w:spacing w:after="0"/>
        <w:ind w:left="0"/>
        <w:jc w:val="both"/>
      </w:pPr>
      <w:r>
        <w:rPr>
          <w:rFonts w:ascii="Times New Roman"/>
          <w:b w:val="false"/>
          <w:i w:val="false"/>
          <w:color w:val="000000"/>
          <w:sz w:val="28"/>
        </w:rPr>
        <w:t xml:space="preserve">
      *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орналастырылған мемлекеттік білім беру тапсырысының саны.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