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2a86" w14:textId="3802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23 мамырдағы № 331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Комитеттің қарамағындағы ұйымдардың тізбесінің Комитеттің аумақтық </w:t>
      </w:r>
      <w:r>
        <w:rPr>
          <w:rFonts w:ascii="Times New Roman"/>
          <w:b w:val="false"/>
          <w:i w:val="false"/>
          <w:color w:val="000000"/>
          <w:sz w:val="28"/>
        </w:rPr>
        <w:t>бөлімшелерінде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мынадай мазмұндағы 6-1-тармақпен толықтырылсын:</w:t>
      </w:r>
    </w:p>
    <w:bookmarkEnd w:id="4"/>
    <w:bookmarkStart w:name="z6" w:id="5"/>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w:t>
      </w:r>
    </w:p>
    <w:bookmarkEnd w:id="5"/>
    <w:bookmarkStart w:name="z7" w:id="6"/>
    <w:p>
      <w:pPr>
        <w:spacing w:after="0"/>
        <w:ind w:left="0"/>
        <w:jc w:val="both"/>
      </w:pPr>
      <w:r>
        <w:rPr>
          <w:rFonts w:ascii="Times New Roman"/>
          <w:b w:val="false"/>
          <w:i w:val="false"/>
          <w:color w:val="000000"/>
          <w:sz w:val="28"/>
        </w:rPr>
        <w:t>
      мынадай мазмұндағы 9-1-тармақпен толықтырылсын:</w:t>
      </w:r>
    </w:p>
    <w:bookmarkEnd w:id="6"/>
    <w:bookmarkStart w:name="z8" w:id="7"/>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w:t>
      </w:r>
    </w:p>
    <w:bookmarkEnd w:id="7"/>
    <w:bookmarkStart w:name="z9" w:id="8"/>
    <w:p>
      <w:pPr>
        <w:spacing w:after="0"/>
        <w:ind w:left="0"/>
        <w:jc w:val="both"/>
      </w:pPr>
      <w:r>
        <w:rPr>
          <w:rFonts w:ascii="Times New Roman"/>
          <w:b w:val="false"/>
          <w:i w:val="false"/>
          <w:color w:val="000000"/>
          <w:sz w:val="28"/>
        </w:rPr>
        <w:t>
      мынадай мазмұндағы 56-1-тармақпен толықтырылсын:</w:t>
      </w:r>
    </w:p>
    <w:bookmarkEnd w:id="8"/>
    <w:bookmarkStart w:name="z10" w:id="9"/>
    <w:p>
      <w:pPr>
        <w:spacing w:after="0"/>
        <w:ind w:left="0"/>
        <w:jc w:val="both"/>
      </w:pPr>
      <w:r>
        <w:rPr>
          <w:rFonts w:ascii="Times New Roman"/>
          <w:b w:val="false"/>
          <w:i w:val="false"/>
          <w:color w:val="000000"/>
          <w:sz w:val="28"/>
        </w:rPr>
        <w:t>
      "56-1.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w:t>
      </w:r>
    </w:p>
    <w:bookmarkEnd w:id="9"/>
    <w:bookmarkStart w:name="z11" w:id="10"/>
    <w:p>
      <w:pPr>
        <w:spacing w:after="0"/>
        <w:ind w:left="0"/>
        <w:jc w:val="both"/>
      </w:pPr>
      <w:r>
        <w:rPr>
          <w:rFonts w:ascii="Times New Roman"/>
          <w:b w:val="false"/>
          <w:i w:val="false"/>
          <w:color w:val="000000"/>
          <w:sz w:val="28"/>
        </w:rPr>
        <w:t>
      мынадай мазмұндағы 246-1-тармақпен толықтырылсын:</w:t>
      </w:r>
    </w:p>
    <w:bookmarkEnd w:id="10"/>
    <w:bookmarkStart w:name="z12" w:id="11"/>
    <w:p>
      <w:pPr>
        <w:spacing w:after="0"/>
        <w:ind w:left="0"/>
        <w:jc w:val="both"/>
      </w:pPr>
      <w:r>
        <w:rPr>
          <w:rFonts w:ascii="Times New Roman"/>
          <w:b w:val="false"/>
          <w:i w:val="false"/>
          <w:color w:val="000000"/>
          <w:sz w:val="28"/>
        </w:rPr>
        <w:t>
      "246-1.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w:t>
      </w:r>
    </w:p>
    <w:bookmarkEnd w:id="11"/>
    <w:bookmarkStart w:name="z13" w:id="12"/>
    <w:p>
      <w:pPr>
        <w:spacing w:after="0"/>
        <w:ind w:left="0"/>
        <w:jc w:val="both"/>
      </w:pPr>
      <w:r>
        <w:rPr>
          <w:rFonts w:ascii="Times New Roman"/>
          <w:b w:val="false"/>
          <w:i w:val="false"/>
          <w:color w:val="000000"/>
          <w:sz w:val="28"/>
        </w:rPr>
        <w:t>
      мынадай мазмұндағы 250-1-тармақпен толықтырылсын:</w:t>
      </w:r>
    </w:p>
    <w:bookmarkEnd w:id="12"/>
    <w:bookmarkStart w:name="z14" w:id="13"/>
    <w:p>
      <w:pPr>
        <w:spacing w:after="0"/>
        <w:ind w:left="0"/>
        <w:jc w:val="both"/>
      </w:pPr>
      <w:r>
        <w:rPr>
          <w:rFonts w:ascii="Times New Roman"/>
          <w:b w:val="false"/>
          <w:i w:val="false"/>
          <w:color w:val="000000"/>
          <w:sz w:val="28"/>
        </w:rPr>
        <w:t>
      "250-1.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w:t>
      </w:r>
    </w:p>
    <w:bookmarkEnd w:id="13"/>
    <w:bookmarkStart w:name="z15"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мынадай мазмұндағы 5-1-тармақпен толықтырылсын:</w:t>
      </w:r>
    </w:p>
    <w:bookmarkEnd w:id="16"/>
    <w:bookmarkStart w:name="z18" w:id="17"/>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w:t>
      </w:r>
    </w:p>
    <w:bookmarkEnd w:id="17"/>
    <w:bookmarkStart w:name="z19" w:id="18"/>
    <w:p>
      <w:pPr>
        <w:spacing w:after="0"/>
        <w:ind w:left="0"/>
        <w:jc w:val="both"/>
      </w:pPr>
      <w:r>
        <w:rPr>
          <w:rFonts w:ascii="Times New Roman"/>
          <w:b w:val="false"/>
          <w:i w:val="false"/>
          <w:color w:val="000000"/>
          <w:sz w:val="28"/>
        </w:rPr>
        <w:t>
      мынадай мазмұндағы 8-1-тармақпен толықтырылсын:</w:t>
      </w:r>
    </w:p>
    <w:bookmarkEnd w:id="18"/>
    <w:bookmarkStart w:name="z20" w:id="19"/>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w:t>
      </w:r>
    </w:p>
    <w:bookmarkEnd w:id="19"/>
    <w:bookmarkStart w:name="z21"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мекемесінің </w:t>
      </w:r>
      <w:r>
        <w:rPr>
          <w:rFonts w:ascii="Times New Roman"/>
          <w:b w:val="false"/>
          <w:i w:val="false"/>
          <w:color w:val="000000"/>
          <w:sz w:val="28"/>
        </w:rPr>
        <w:t>ережесінде: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21"/>
    <w:p>
      <w:pPr>
        <w:spacing w:after="0"/>
        <w:ind w:left="0"/>
        <w:jc w:val="both"/>
      </w:pPr>
      <w:r>
        <w:rPr>
          <w:rFonts w:ascii="Times New Roman"/>
          <w:b w:val="false"/>
          <w:i w:val="false"/>
          <w:color w:val="000000"/>
          <w:sz w:val="28"/>
        </w:rPr>
        <w:t>
      "8. Заңды тұлғаның орналасқан жері – 040800, Қазақстан Республикасы, Алматы облысы, Қонаев қаласы, Абай көшесі, 35/5.";</w:t>
      </w:r>
    </w:p>
    <w:bookmarkEnd w:id="21"/>
    <w:bookmarkStart w:name="z24" w:id="22"/>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w:t>
      </w:r>
      <w:r>
        <w:rPr>
          <w:rFonts w:ascii="Times New Roman"/>
          <w:b w:val="false"/>
          <w:i w:val="false"/>
          <w:color w:val="000000"/>
          <w:sz w:val="28"/>
        </w:rPr>
        <w:t>тізбесінде:</w:t>
      </w:r>
    </w:p>
    <w:bookmarkEnd w:id="22"/>
    <w:bookmarkStart w:name="z25" w:id="23"/>
    <w:p>
      <w:pPr>
        <w:spacing w:after="0"/>
        <w:ind w:left="0"/>
        <w:jc w:val="both"/>
      </w:pPr>
      <w:r>
        <w:rPr>
          <w:rFonts w:ascii="Times New Roman"/>
          <w:b w:val="false"/>
          <w:i w:val="false"/>
          <w:color w:val="000000"/>
          <w:sz w:val="28"/>
        </w:rPr>
        <w:t>
      мынадай мазмұндағы 1-1-тармақпен толықтырылсын:</w:t>
      </w:r>
    </w:p>
    <w:bookmarkEnd w:id="23"/>
    <w:bookmarkStart w:name="z26" w:id="24"/>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w:t>
      </w:r>
    </w:p>
    <w:bookmarkEnd w:id="24"/>
    <w:bookmarkStart w:name="z27"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мынадай мазмұндағы 5-1-тармақпен толықтырылсын:</w:t>
      </w:r>
    </w:p>
    <w:bookmarkEnd w:id="27"/>
    <w:bookmarkStart w:name="z30" w:id="28"/>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w:t>
      </w:r>
    </w:p>
    <w:bookmarkEnd w:id="28"/>
    <w:bookmarkStart w:name="z31" w:id="29"/>
    <w:p>
      <w:pPr>
        <w:spacing w:after="0"/>
        <w:ind w:left="0"/>
        <w:jc w:val="both"/>
      </w:pPr>
      <w:r>
        <w:rPr>
          <w:rFonts w:ascii="Times New Roman"/>
          <w:b w:val="false"/>
          <w:i w:val="false"/>
          <w:color w:val="000000"/>
          <w:sz w:val="28"/>
        </w:rPr>
        <w:t>
      мынадай мазмұндағы 9-1-тармақпен толықтырылсын:</w:t>
      </w:r>
    </w:p>
    <w:bookmarkEnd w:id="29"/>
    <w:bookmarkStart w:name="z32" w:id="30"/>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w:t>
      </w:r>
    </w:p>
    <w:bookmarkEnd w:id="30"/>
    <w:bookmarkStart w:name="z33" w:id="31"/>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31"/>
    <w:bookmarkStart w:name="z34" w:id="32"/>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2"/>
    <w:bookmarkStart w:name="z35" w:id="3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33"/>
    <w:bookmarkStart w:name="z36" w:id="3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жетекшілік ететін Қазақстан Республикасының Денсаулық сақтау вице-министріне жүктелсін.</w:t>
      </w:r>
    </w:p>
    <w:bookmarkEnd w:id="34"/>
    <w:bookmarkStart w:name="z37" w:id="3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