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30a" w14:textId="86eb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2024 жылғы 22 шiлдедегi № 82-НҚ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№1-НҚ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мекемелердің </w:t>
      </w:r>
      <w:r>
        <w:rPr>
          <w:rFonts w:ascii="Times New Roman"/>
          <w:b w:val="false"/>
          <w:i w:val="false"/>
          <w:color w:val="000000"/>
          <w:sz w:val="28"/>
        </w:rPr>
        <w:t>ережелерінде: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мазмұндағы 6-1) тармақшалармен толықтырылсын:</w:t>
      </w:r>
    </w:p>
    <w:bookmarkStart w:name="z5" w:id="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3"/>
    <w:bookmarkStart w:name="z6" w:id="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қабылданған күннен кейін күнтізбелік бес күннің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