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28f5" w14:textId="11a2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"Қалалық қатынастарда жолаушылар мен багажды автомобильмен тұрақты тасымалдаудың бірыңғай тарифін белгілеу туралы" Алматы қаласының әкімдігінің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2024 жылғы 22 шілдедегі № 3/412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19 бабының 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әкiмдiгi 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Қалалық қатынастарда жолаушылар мен багажды автомобильмен тұрақты тасымалдауда жолаушының бір сапары үшін ұялы байланыс операторының немесе көлік картасының немесе мобильді қосымшаның қызметтері арқылы 120 теңге мөлшерінде бірыңғай тариф белгіленсін.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Алматы қаласы әкiмiнiң жетекшілік ететін орынбасарына жүктелсiн.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